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e61a" w14:textId="df4e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первичных учетных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декабря 2012 года № 562. Зарегистрирован в Министерстве юстиции Республики Казахстан 14 января 2013 года № 8265.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внесено изменение на казахском языке, текст на русском языке не меняется в соответствии с приказом Министра финансов РК от 28.03.2018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28 февраля 2007 года "О бухгалтерском учете и финансовой отчетности"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первичных учетных документов: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КО-1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КО-2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КО-3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КО-4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КО-5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Д-1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Д-2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Т-1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Т-2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Т-3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А-1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А-2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А-3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А-4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А-5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ДА-1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ДА-2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ДА-3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ДА-4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БА-1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БА-2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БА-3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ОC-1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ОC-2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З-1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форму З-2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форму З-3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форму З-4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форму З-5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форму З-6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форму З-7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форму Инв-1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форму Инв-2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форму Инв-3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форму Инв-4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форму Инв-5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форму Инв-6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форму Инв-7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форму Инв-8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форму Инв-9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форму Инв-10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форму Инв-11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форму Инв-12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форму Инв-13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форму Инв-14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форму Инв-15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форму Инв-16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форму Инв-17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форму Инв-18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форму Р-1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форму С-1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21.05.2015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методологии бухгалтерского учета и финансовой отчетности,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июня 2007 года № 216 "Об утверждении форм первичных учетных документов" (зарегистрирован в Реестре государственной регистрации нормативных правовых актов Республики Казахстан 16 июля 2007 года за № 4815, опубликован в газете "Юридическая газета" 30 ноября 2007 года, № 184 (1387); 7 декабря 2007 года № 188 (1391); 14 декабря 2007 года, № 192 (1395)).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КО-1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(индивидуальный предприниматель)_________________________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69"/>
        <w:gridCol w:w="12394"/>
        <w:gridCol w:w="12394"/>
      </w:tblGrid>
      <w:tr>
        <w:trPr>
          <w:trHeight w:val="30" w:hRule="atLeast"/>
        </w:trPr>
        <w:tc>
          <w:tcPr>
            <w:tcW w:w="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39"/>
              <w:gridCol w:w="11561"/>
            </w:tblGrid>
            <w:tr>
              <w:trPr>
                <w:trHeight w:val="30" w:hRule="atLeast"/>
              </w:trPr>
              <w:tc>
                <w:tcPr>
                  <w:tcW w:w="7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М.П.</w:t>
                  </w:r>
                </w:p>
              </w:tc>
              <w:tc>
                <w:tcPr>
                  <w:tcW w:w="115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Организация (индивидуальный предприниматель)__________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КВИТАНЦИЯ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 приходному кассовому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ордеру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Принято от________________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Основание_________________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_____________________тенге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 прописью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МП "___"__________20_ года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Главный бухгалтер или уполномоченное лицо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__________/______________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     расшифровка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  подписи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Кассир_______/____________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подпись расшифровка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   подписи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68"/>
              <w:gridCol w:w="6132"/>
            </w:tblGrid>
            <w:tr>
              <w:trPr>
                <w:trHeight w:val="30" w:hRule="atLeast"/>
              </w:trPr>
              <w:tc>
                <w:tcPr>
                  <w:tcW w:w="61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документа</w:t>
                  </w:r>
                </w:p>
              </w:tc>
              <w:tc>
                <w:tcPr>
                  <w:tcW w:w="61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составления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ПРИХОДНЫЙ КАССОВЫЙ ОРДЕР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70"/>
              <w:gridCol w:w="2503"/>
              <w:gridCol w:w="4587"/>
              <w:gridCol w:w="1680"/>
              <w:gridCol w:w="1960"/>
            </w:tblGrid>
            <w:tr>
              <w:trPr>
                <w:trHeight w:val="30" w:hRule="atLeast"/>
              </w:trPr>
              <w:tc>
                <w:tcPr>
                  <w:tcW w:w="157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Дебет</w:t>
                  </w:r>
                </w:p>
              </w:tc>
              <w:tc>
                <w:tcPr>
                  <w:tcW w:w="25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Кредит</w:t>
                  </w:r>
                </w:p>
              </w:tc>
              <w:tc>
                <w:tcPr>
                  <w:tcW w:w="458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Сумма, в тенге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целевого назначения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25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корреспондирующий счет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6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____________________________________________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прописью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или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__________/________________________________________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              расшифровка подписи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 кассир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____________/________________________________________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подпись                расшифровка подписи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(индивидуальный предприниматель)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9"/>
        <w:gridCol w:w="12394"/>
      </w:tblGrid>
      <w:tr>
        <w:trPr>
          <w:trHeight w:val="30" w:hRule="atLeast"/>
        </w:trPr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ИИН/БИН 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10"/>
              <w:gridCol w:w="4590"/>
            </w:tblGrid>
            <w:tr>
              <w:trPr>
                <w:trHeight w:val="30" w:hRule="atLeast"/>
              </w:trPr>
              <w:tc>
                <w:tcPr>
                  <w:tcW w:w="7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документа</w:t>
                  </w:r>
                </w:p>
              </w:tc>
              <w:tc>
                <w:tcPr>
                  <w:tcW w:w="45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составления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РАСХОДНЫЙ КАССОВЫЙ ОРДЕР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12"/>
              <w:gridCol w:w="1461"/>
              <w:gridCol w:w="4587"/>
              <w:gridCol w:w="3640"/>
            </w:tblGrid>
            <w:tr>
              <w:trPr>
                <w:trHeight w:val="30" w:hRule="atLeast"/>
              </w:trPr>
              <w:tc>
                <w:tcPr>
                  <w:tcW w:w="26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Дебет</w:t>
                  </w:r>
                </w:p>
              </w:tc>
              <w:tc>
                <w:tcPr>
                  <w:tcW w:w="146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Кредит</w:t>
                  </w:r>
                </w:p>
              </w:tc>
              <w:tc>
                <w:tcPr>
                  <w:tcW w:w="458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Сумма, в тенге</w:t>
                  </w:r>
                </w:p>
              </w:tc>
              <w:tc>
                <w:tcPr>
                  <w:tcW w:w="364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целевого назначения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корреспондирующий счет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6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Выдать 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Прилагаемые документы___________________________________________________________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прописью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Руководитель_________________/_________________/____________________________________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должность           подпись               расшифровка подписи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или уполномоченное лицо _______________/__________________________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подпись        расшифровка подписи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 "___"________________20__года _______________/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подпись       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наименование, номер, дата и место выдачи документа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Выдал кассир ____________/___________________________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подпись      расшифровка подписи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КО-3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21"/>
        <w:gridCol w:w="169"/>
        <w:gridCol w:w="12394"/>
      </w:tblGrid>
      <w:tr>
        <w:trPr>
          <w:trHeight w:val="30" w:hRule="atLeast"/>
        </w:trPr>
        <w:tc>
          <w:tcPr>
            <w:tcW w:w="3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предприниматель)____________________________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ИИН/БИН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ПРИХОДНЫХ И РАСХОДНЫХ КАССОВЫХ ДОКУМЕНТОВ</w:t>
      </w:r>
      <w:r>
        <w:br/>
      </w:r>
      <w:r>
        <w:rPr>
          <w:rFonts w:ascii="Times New Roman"/>
          <w:b/>
          <w:i w:val="false"/>
          <w:color w:val="000000"/>
        </w:rPr>
        <w:t>за _____________________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Приходный документ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Расходный документ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КО-4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(индивидуальный предприниматель)____________________________________________________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69"/>
        <w:gridCol w:w="12394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КАССОВАЯ КНИГА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20____год</w:t>
            </w:r>
          </w:p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этой книге 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страниц и скреплено печатью.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(индивидуальный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____________/______________________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подпись      расшифровка подписи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____________/______________________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подпись      расшифровка подписи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2-ая страница формы КО-4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Касса за "___"_______________20__год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576"/>
        <w:gridCol w:w="1057"/>
        <w:gridCol w:w="576"/>
        <w:gridCol w:w="576"/>
        <w:gridCol w:w="577"/>
        <w:gridCol w:w="256"/>
        <w:gridCol w:w="1443"/>
        <w:gridCol w:w="2648"/>
        <w:gridCol w:w="1444"/>
        <w:gridCol w:w="1444"/>
        <w:gridCol w:w="1447"/>
      </w:tblGrid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получено или кому выдано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корреспондирующего счета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получено или кому выдано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корреспондирующего счета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дня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дня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день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________/_________________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расшифровка 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в кассовой книге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 и документы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_______________приходных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прописью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_________расходных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прописью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_______/__________________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  расшифровка 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КО-5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69"/>
        <w:gridCol w:w="169"/>
        <w:gridCol w:w="12394"/>
      </w:tblGrid>
      <w:tr>
        <w:trPr>
          <w:trHeight w:val="30" w:hRule="atLeast"/>
        </w:trPr>
        <w:tc>
          <w:tcPr>
            <w:tcW w:w="6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КНИГА УЧЕТА ПРИНЯТЫХ И ВЫДАННЫХ КАССИРОМ ДЕНЕЖНЫХ СРЕДСТВ И ИХ ЭКВИВАЛЕНТОВ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кассира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130"/>
        <w:gridCol w:w="1788"/>
        <w:gridCol w:w="816"/>
        <w:gridCol w:w="1400"/>
        <w:gridCol w:w="817"/>
        <w:gridCol w:w="525"/>
        <w:gridCol w:w="1643"/>
        <w:gridCol w:w="817"/>
        <w:gridCol w:w="1840"/>
      </w:tblGrid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и их эквивалентов у кассира на начало дня, в тенге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кассиру (сумма цифрами и прописью), в тенге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кассира в получении денег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за день по приходным операциям,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Сдано кассиром старшему кассиру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старшего кассира о получении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и их эквивалентов на конец дня,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денежными средствами и их эквивалентами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цифрами и прописью),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 линовка до конца листа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финансов РК от 19.08.2013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Д-1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21"/>
        <w:gridCol w:w="169"/>
        <w:gridCol w:w="12394"/>
      </w:tblGrid>
      <w:tr>
        <w:trPr>
          <w:trHeight w:val="30" w:hRule="atLeast"/>
        </w:trPr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предприниматель)_________________________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действительна по "___" 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получателя, ИИН/БИН и его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плательщика, ИИН/БИН и его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№ _____________________ в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_______________________________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(паспорт) серии______№ ___ от "__" 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 выдано удостоверение (паспорт) и когда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от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по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номер и дата документа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2757"/>
        <w:gridCol w:w="2757"/>
        <w:gridCol w:w="4029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(прописью)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лица, получившего доверенность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организации             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предприниматель)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_____________/_______________         ____________/_________________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расшифровка подписи            подпись  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Д-2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(индивидуальный предприниматель)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69"/>
        <w:gridCol w:w="12394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выданных доверенностей</w:t>
      </w:r>
      <w:r>
        <w:br/>
      </w:r>
      <w:r>
        <w:rPr>
          <w:rFonts w:ascii="Times New Roman"/>
          <w:b/>
          <w:i w:val="false"/>
          <w:color w:val="000000"/>
        </w:rPr>
        <w:t>за __________________20__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2844"/>
        <w:gridCol w:w="1190"/>
        <w:gridCol w:w="1851"/>
        <w:gridCol w:w="2845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доверенности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фамилия лица, которому выдана доверенность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лица, получившего доверенность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документа, подтверждающего выполнение поручения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финансов РК от 19.08.2013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Т-1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34"/>
        <w:gridCol w:w="169"/>
        <w:gridCol w:w="12394"/>
      </w:tblGrid>
      <w:tr>
        <w:trPr>
          <w:trHeight w:val="30" w:hRule="atLeast"/>
        </w:trPr>
        <w:tc>
          <w:tcPr>
            <w:tcW w:w="5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Расчетная ведомость (книга)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Организация (индивидуальный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предприниматель)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_________ по ___________ 20___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месяц 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622"/>
        <w:gridCol w:w="399"/>
        <w:gridCol w:w="399"/>
        <w:gridCol w:w="399"/>
        <w:gridCol w:w="1028"/>
        <w:gridCol w:w="806"/>
        <w:gridCol w:w="40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Табельный номер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Профессия, должность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разряд (оклад), в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Часовая (дневная) тарифная ставка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по видам оплат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Повременно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 ночное время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 праздничные 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 выходные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Оборотная сторона формы Т-1 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по видам оплат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начислено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Удержано и зачтено, суммы в тенге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удержано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работу в сверхурочное время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натуральной форме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нетрудоспособности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взносы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налог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 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к выдаче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Т-2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67"/>
        <w:gridCol w:w="169"/>
        <w:gridCol w:w="12394"/>
      </w:tblGrid>
      <w:tr>
        <w:trPr>
          <w:trHeight w:val="30" w:hRule="atLeast"/>
        </w:trPr>
        <w:tc>
          <w:tcPr>
            <w:tcW w:w="5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отдел__________________________________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мастера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расчетной ведомости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кассу для оплаты в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___________по __________ 20___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сумме______________________________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прописью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___________________ 20__ года.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375"/>
              <w:gridCol w:w="3786"/>
              <w:gridCol w:w="2210"/>
              <w:gridCol w:w="392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Дебет</w:t>
                  </w:r>
                </w:p>
              </w:tc>
              <w:tc>
                <w:tcPr>
                  <w:tcW w:w="221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Кредит</w:t>
                  </w:r>
                </w:p>
              </w:tc>
              <w:tc>
                <w:tcPr>
                  <w:tcW w:w="39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Дополнительный признак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участок</w:t>
                  </w:r>
                </w:p>
              </w:tc>
              <w:tc>
                <w:tcPr>
                  <w:tcW w:w="3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корреспондирующий счет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3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Платежная ведомость №_____</w:t>
      </w:r>
      <w:r>
        <w:br/>
      </w:r>
      <w:r>
        <w:rPr>
          <w:rFonts w:ascii="Times New Roman"/>
          <w:b/>
          <w:i w:val="false"/>
          <w:color w:val="000000"/>
        </w:rPr>
        <w:t>за ___________________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листов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настоящей платежной ведомости выплачено тенге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депонировано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Расходный кассовый ордер № ___ от "____"____________________20__года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бухгалтер _________________/____________________________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подпись            расшифровка подписи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2801"/>
        <w:gridCol w:w="2300"/>
        <w:gridCol w:w="1800"/>
        <w:gridCol w:w="1801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Табельный номер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 линовка до конца листа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составил _________________/____________________________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проверил _________________/____________________________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  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финансов РК от 19.08.2013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Т-3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00"/>
        <w:gridCol w:w="169"/>
        <w:gridCol w:w="12394"/>
      </w:tblGrid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(индивидуальный предприниматель)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"___"___________20____года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3808"/>
        <w:gridCol w:w="2342"/>
        <w:gridCol w:w="2342"/>
      </w:tblGrid>
      <w:tr>
        <w:trPr>
          <w:trHeight w:val="30" w:hRule="atLeast"/>
        </w:trPr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АВАНСОВЫЙ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подотчетного лица___________________________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(профессия)____________ Табельный номер_____________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аванса_____________________________________________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253"/>
              <w:gridCol w:w="4047"/>
            </w:tblGrid>
            <w:tr>
              <w:trPr>
                <w:trHeight w:val="30" w:hRule="atLeast"/>
              </w:trPr>
              <w:tc>
                <w:tcPr>
                  <w:tcW w:w="8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показателя</w:t>
                  </w:r>
                </w:p>
              </w:tc>
              <w:tc>
                <w:tcPr>
                  <w:tcW w:w="40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Сумма, в тенге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Остаток предыдущего аванса</w:t>
                  </w:r>
                </w:p>
              </w:tc>
              <w:tc>
                <w:tcPr>
                  <w:tcW w:w="40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Перерасход</w:t>
                  </w:r>
                </w:p>
              </w:tc>
              <w:tc>
                <w:tcPr>
                  <w:tcW w:w="40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Получен аванс (от кого и дата)</w:t>
                  </w:r>
                </w:p>
              </w:tc>
              <w:tc>
                <w:tcPr>
                  <w:tcW w:w="40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40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40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 получено</w:t>
                  </w:r>
                </w:p>
              </w:tc>
              <w:tc>
                <w:tcPr>
                  <w:tcW w:w="40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Израсходовано</w:t>
                  </w:r>
                </w:p>
              </w:tc>
              <w:tc>
                <w:tcPr>
                  <w:tcW w:w="40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Остаток</w:t>
                  </w:r>
                </w:p>
              </w:tc>
              <w:tc>
                <w:tcPr>
                  <w:tcW w:w="40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Перерасход</w:t>
                  </w:r>
                </w:p>
              </w:tc>
              <w:tc>
                <w:tcPr>
                  <w:tcW w:w="40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31"/>
              <w:gridCol w:w="3194"/>
              <w:gridCol w:w="5675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Бухгалтерская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запись</w:t>
                  </w:r>
                </w:p>
              </w:tc>
              <w:tc>
                <w:tcPr>
                  <w:tcW w:w="567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тенге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Дебет</w:t>
                  </w:r>
                </w:p>
              </w:tc>
              <w:tc>
                <w:tcPr>
                  <w:tcW w:w="31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Кредит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3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_____________ документов на ______листах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проверен. К утверждению 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____________/_______________________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____________/_____________________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Остаток внесен (перерасход выдан)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нужное подчеркнуть                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кассовому ордеру №____от "___" _____________20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_____________/___________________ "___" _______20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   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Оборотная сторона формы Т-3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876"/>
        <w:gridCol w:w="1876"/>
        <w:gridCol w:w="1876"/>
        <w:gridCol w:w="2919"/>
        <w:gridCol w:w="1877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и за что уплачено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Подотчетное лицо ______________/_________________________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А-1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98"/>
        <w:gridCol w:w="169"/>
        <w:gridCol w:w="12394"/>
      </w:tblGrid>
      <w:tr>
        <w:trPr>
          <w:trHeight w:val="30" w:hRule="atLeast"/>
        </w:trPr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(индивидуальный предприниматель)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____________/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               расшифровка подписи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 20___ года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приемке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акта________________________________________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приемки _ часов __ минут. Окончание приемки ___часов ___минут.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 и осмотрен груз, прибывший по счету № __ "___" 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о качестве (сертификат) № ______ со станции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сопроводительному транспортному документу № __ "__" __ 20__ года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вагонах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________________ Получатель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наименование и адрес          наименование и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отправки со станции (пристани, порта) или со склада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отправителя__ Договор № _____ от "___" ____ 20___ года на поставку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сопроводительным транспортным документам значилось: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1349"/>
        <w:gridCol w:w="1350"/>
        <w:gridCol w:w="2100"/>
        <w:gridCol w:w="1350"/>
        <w:gridCol w:w="1350"/>
        <w:gridCol w:w="1350"/>
        <w:gridCol w:w="1351"/>
      </w:tblGrid>
      <w:tr>
        <w:trPr>
          <w:trHeight w:val="30" w:hRule="atLeast"/>
        </w:trPr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Знак, марка, пломба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 или номера контейнеров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(количество)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 отправителя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накладной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дороги, пристани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2-ая страница формы А-1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2171"/>
        <w:gridCol w:w="3115"/>
        <w:gridCol w:w="2172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 на станцию (пристань, порт) назначения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актива транспортной организацией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 вагона и других транспортных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на склад получателя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хранения на складе получателя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тары и упаковки в момент осмотра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недостающего(их) актива (ов) определено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взвешивание, счетом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мест, обмером и тому подобное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данные 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3"/>
        <w:gridCol w:w="1954"/>
        <w:gridCol w:w="1954"/>
        <w:gridCol w:w="1954"/>
        <w:gridCol w:w="1955"/>
      </w:tblGrid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единица организации (индивидуального предпринимателя)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Корреспондирующий счет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сопроводительного документа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919"/>
        <w:gridCol w:w="528"/>
        <w:gridCol w:w="528"/>
        <w:gridCol w:w="528"/>
        <w:gridCol w:w="675"/>
        <w:gridCol w:w="528"/>
        <w:gridCol w:w="528"/>
        <w:gridCol w:w="675"/>
        <w:gridCol w:w="970"/>
        <w:gridCol w:w="820"/>
        <w:gridCol w:w="821"/>
        <w:gridCol w:w="821"/>
        <w:gridCol w:w="821"/>
        <w:gridCol w:w="821"/>
        <w:gridCol w:w="821"/>
        <w:gridCol w:w="821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актива, характеристика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(заводской) номер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оказалось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 по складской картотеке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 и 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Номер* паспорта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Приложение. Перечень прилагаемых документов_______________________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страница формы А-1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приемки активов по количеству, качеству и комплектности все члены комиссии ознакомлены и предупреждены о том, что они несут ответственность за подписание акта, содержащего данные, не соответствующие действительности: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17"/>
        <w:gridCol w:w="8905"/>
      </w:tblGrid>
      <w:tr>
        <w:trPr>
          <w:trHeight w:val="30" w:hRule="atLeast"/>
        </w:trPr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____________/___________/____________________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     подпись    расшифровка подписи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____________/___________/_____________________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    подпись     расшифровка подписи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____________/___________/_____________________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     подпись    расшифровка подписи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приняты и оприходованы "___" 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________/___________________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подпись расшифровка подписи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 документа о полномочиях и наименовании организации (индивидуального предпринимателя), выдавшей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 документа о полномочиях и наименовании организации (индивидуального предпринимателя), выдавшей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 документа о полномочиях и наименовании организации (индивидуального предпринимателя), выдавшей документ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*Графа "Номер паспорта" заполняется только в случаях обнаружения расхождений при оформлении операций по поступлению активов, содержащих драгоценные металлы и камни.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А-2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67"/>
        <w:gridCol w:w="169"/>
        <w:gridCol w:w="12394"/>
      </w:tblGrid>
      <w:tr>
        <w:trPr>
          <w:trHeight w:val="30" w:hRule="atLeast"/>
        </w:trPr>
        <w:tc>
          <w:tcPr>
            <w:tcW w:w="5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_______________/___________/______________________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     подпись   расшифровка подписи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"_____"_______________20____года №____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ПРИЕМКИ АКТИВА ДЛЯ УСТАНОВКИ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8"/>
        <w:gridCol w:w="3873"/>
        <w:gridCol w:w="762"/>
        <w:gridCol w:w="2365"/>
        <w:gridCol w:w="1262"/>
      </w:tblGrid>
      <w:tr>
        <w:trPr>
          <w:trHeight w:val="3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- отправитель (наименование, адрес, номер телефона, ИИН/БИН, банковские реквизиты)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предприниматель)- грузоотправитель (наименование, адрес, номер телефона, ИИН/БИН, банковские реквизиты)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сопроводительного документа, счета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со станции (пристани, порта) или со склада отправителя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составлен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приказа, распоряжения, договора</w:t>
            </w:r>
          </w:p>
        </w:tc>
      </w:tr>
      <w:tr>
        <w:trPr>
          <w:trHeight w:val="3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акта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приемки _____ ч. ____ мин. Окончание приемки ___ ч. 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 и осмотрен груз, прибывший____ 20____ года по счету №___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станции (пристани) по сопроводительному транспортному документу №_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 20 ____ года в вагонах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сопроводительному транспортному документу значилось: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077"/>
        <w:gridCol w:w="1859"/>
        <w:gridCol w:w="1195"/>
        <w:gridCol w:w="1195"/>
        <w:gridCol w:w="1195"/>
        <w:gridCol w:w="1195"/>
        <w:gridCol w:w="1195"/>
        <w:gridCol w:w="1195"/>
      </w:tblGrid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характеристика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(номенклатурный номер)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Знак, марка, пломба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документам организации (индивидуального предпринимателя) - поставщика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единицу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 линовка до конца листа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Оборотная сторона формы А-2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 установлено: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5"/>
        <w:gridCol w:w="1645"/>
        <w:gridCol w:w="1645"/>
        <w:gridCol w:w="24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принято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повреждена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Некомплектность актива (указать какая некомплектность)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обнаруженные дефекты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д. линовка до конца листа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Дефекты, обнаруженные при инвентаризации, монтаже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испытании актива, оформляются Актом о выявленных дефектах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            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____________/_______________/___________________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должность     подпись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      ____________/____________/____________________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должность     подпись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__________/______________/____________________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должность     подпись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лицо: __________/________/______________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должность   подпись  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и оприходовано "____"_________20_________года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складом: _______/ ______/ __________ "___"_____20__года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подпись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А-3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094"/>
      </w:tblGrid>
      <w:tr>
        <w:trPr>
          <w:trHeight w:val="30" w:hRule="atLeast"/>
        </w:trPr>
        <w:tc>
          <w:tcPr>
            <w:tcW w:w="2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437"/>
              <w:gridCol w:w="169"/>
              <w:gridCol w:w="12394"/>
            </w:tblGrid>
            <w:tr>
              <w:trPr>
                <w:trHeight w:val="30" w:hRule="atLeast"/>
              </w:trPr>
              <w:tc>
                <w:tcPr>
                  <w:tcW w:w="74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Организация (индивидуальный предприниматель) – заказчик _______________________________________________________</w:t>
                  </w:r>
                </w:p>
              </w:tc>
              <w:tc>
                <w:tcPr>
                  <w:tcW w:w="16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ИИН/БИН</w:t>
                  </w:r>
                </w:p>
              </w:tc>
              <w:tc>
                <w:tcPr>
                  <w:tcW w:w="1239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Структурное подразделение – заказчик______________________________________________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ПРИЕМКИ - ПЕРЕДАЧИ АКТИВА В МОНТАЖ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7"/>
        <w:gridCol w:w="1660"/>
        <w:gridCol w:w="1021"/>
        <w:gridCol w:w="2300"/>
        <w:gridCol w:w="1660"/>
        <w:gridCol w:w="1022"/>
      </w:tblGrid>
      <w:tr>
        <w:trPr>
          <w:trHeight w:val="30" w:hRule="atLeast"/>
        </w:trPr>
        <w:tc>
          <w:tcPr>
            <w:tcW w:w="4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организация (индивидуальный предприниматель)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в монтаж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к использованию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перечисленный ниже актив для монтажа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здания, сооружения, цеха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38"/>
        <w:gridCol w:w="848"/>
        <w:gridCol w:w="1083"/>
        <w:gridCol w:w="2259"/>
        <w:gridCol w:w="848"/>
        <w:gridCol w:w="848"/>
        <w:gridCol w:w="848"/>
        <w:gridCol w:w="1317"/>
        <w:gridCol w:w="1317"/>
      </w:tblGrid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характеристика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марка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или маркировка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- изготовитель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на склад заказчика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(номенклатурный)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приемки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д. линовка до конца листа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Оборотная сторона формы А-3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приемке актива в монтаж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соответствует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проектной специализации или чертежу (если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соответствует, указать в чем)______________________________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 передан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комплектно</w:t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состав комплекта и технической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комплектно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документации, при которой произведена приемка, и какая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комплектность)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при наружном осмотре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 обнаружены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(если обнаружены, подробно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обнаружены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перечислить)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Дефекты, обнаруженные при инвентаризации, монтаже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испытании актива, оформляются Актом о выявленных дефектах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пригодности и монтажу:__________________________________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представитель заказчика __________/___________/_________________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должность   подпись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представитель монтажной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(индивидуального предпринимателя) _______/_____________/____________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должность  подпись   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актив принят на хранение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1"/>
        <w:gridCol w:w="4549"/>
      </w:tblGrid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 - ответственное лицо: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_______/_____________/____________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 подпись     расшифровка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подписи</w:t>
            </w:r>
          </w:p>
        </w:tc>
        <w:tc>
          <w:tcPr>
            <w:tcW w:w="4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"___"__________20__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____/______/____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должность подпись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А-4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2"/>
        <w:gridCol w:w="169"/>
        <w:gridCol w:w="12394"/>
      </w:tblGrid>
      <w:tr>
        <w:trPr>
          <w:trHeight w:val="30" w:hRule="atLeast"/>
        </w:trPr>
        <w:tc>
          <w:tcPr>
            <w:tcW w:w="6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- 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(заказчик)_________________________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ВЫЯВЛЕННЫХ ДЕФЕКТАХ АКТИВА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актива_____________________________________________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здание (сооружение), цех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инвентаризации, монтаже, испытании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нижеперечисленного актива, изготовленного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принятого в монтаж по акту № ____ от "____" ____ 20____года обнаружены следующие дефекты: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1959"/>
        <w:gridCol w:w="2504"/>
        <w:gridCol w:w="1959"/>
        <w:gridCol w:w="1959"/>
        <w:gridCol w:w="1960"/>
      </w:tblGrid>
      <w:tr>
        <w:trPr>
          <w:trHeight w:val="30" w:hRule="atLeast"/>
        </w:trPr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характеристика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марка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или маркировка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Обнаруженные дефекты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д. линовка до конца листа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устранения выявленных дефектов необходимо: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подробно указываются мероприятия или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устранения выявленных дефектов, исполнители и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заказчика __________/____________/___________________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должность     подпись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исполнителя ____________/_______________/____________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должность   подпись    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А-5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02"/>
        <w:gridCol w:w="2"/>
        <w:gridCol w:w="123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- исполнитель______________________________________________________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- заказчик_________________________________________________________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ИИН/БИН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-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- заказчик)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(структурное подразделение)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____________/______________/_____________________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    подпись       расшифровка подписи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"____"________________20___года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85"/>
              <w:gridCol w:w="859"/>
              <w:gridCol w:w="859"/>
              <w:gridCol w:w="859"/>
              <w:gridCol w:w="859"/>
              <w:gridCol w:w="859"/>
              <w:gridCol w:w="859"/>
              <w:gridCol w:w="6261"/>
            </w:tblGrid>
            <w:tr>
              <w:trPr>
                <w:trHeight w:val="30" w:hRule="atLeast"/>
              </w:trPr>
              <w:tc>
                <w:tcPr>
                  <w:tcW w:w="88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составления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Основание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Период ремонта</w:t>
                  </w:r>
                </w:p>
              </w:tc>
              <w:tc>
                <w:tcPr>
                  <w:tcW w:w="626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Материально – ответственное лицо организации  (индивидуального предпринимателя) – сдатчика  (Ф.И.О., должность)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Договор (заказ)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договору (заказу)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Фактический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8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</w:t>
                  </w:r>
                </w:p>
              </w:tc>
              <w:tc>
                <w:tcPr>
                  <w:tcW w:w="8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</w:tc>
              <w:tc>
                <w:tcPr>
                  <w:tcW w:w="8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</w:t>
                  </w:r>
                </w:p>
              </w:tc>
              <w:tc>
                <w:tcPr>
                  <w:tcW w:w="8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</w:t>
                  </w:r>
                </w:p>
              </w:tc>
              <w:tc>
                <w:tcPr>
                  <w:tcW w:w="8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</w:t>
                  </w:r>
                </w:p>
              </w:tc>
              <w:tc>
                <w:tcPr>
                  <w:tcW w:w="8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8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8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8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8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8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8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2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2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№______</w:t>
      </w:r>
      <w:r>
        <w:br/>
      </w:r>
      <w:r>
        <w:rPr>
          <w:rFonts w:ascii="Times New Roman"/>
          <w:b/>
          <w:i w:val="false"/>
          <w:color w:val="000000"/>
        </w:rPr>
        <w:t>ПРИЕМКИ-ПЕРЕДАЧИ ОТРЕМОНТИРОВАННЫХ, РЕКОНСТРУИРОВАННЫХ</w:t>
      </w:r>
      <w:r>
        <w:br/>
      </w:r>
      <w:r>
        <w:rPr>
          <w:rFonts w:ascii="Times New Roman"/>
          <w:b/>
          <w:i w:val="false"/>
          <w:color w:val="000000"/>
        </w:rPr>
        <w:t>(МОДЕРНИЗИРОВАННЫХ) АКТИВОВ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990"/>
        <w:gridCol w:w="678"/>
        <w:gridCol w:w="678"/>
        <w:gridCol w:w="678"/>
        <w:gridCol w:w="678"/>
        <w:gridCol w:w="990"/>
        <w:gridCol w:w="1052"/>
        <w:gridCol w:w="1052"/>
        <w:gridCol w:w="1052"/>
        <w:gridCol w:w="1368"/>
        <w:gridCol w:w="1053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характеристика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демонтаж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выполненного объема работ, тенге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после реконструкции (модернизации)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(заказу)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(модернизации)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(модернизации)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(номенклатурный)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Оборотная сторона формы А-5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характеристике актива, связанных с его ремонтом, реконструкцией (модернизацией)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ремонта, реконструкции (модернизации) актив прошел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и передан для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______________/____________/___________________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должность       подпись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_______________/_______________/_____________________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должность          подпись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_______________/_________________/__________________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   подпись      расшифровка подписи Актив: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________/ _________/____________   "____"_________20____года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подпись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________/ ________/_____________   "____"________20____года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подпись 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инвентарной карточке (книге) учета отмечено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(бухгалтер) ________/________ "___"_______20___года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приказа Министра финансов РК Министра финансов РК от 28.03.2018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ДА-1 </w:t>
            </w:r>
          </w:p>
        </w:tc>
      </w:tr>
    </w:tbl>
    <w:bookmarkStart w:name="z10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      ИИН/БИН*________________ </w:t>
      </w:r>
    </w:p>
    <w:bookmarkEnd w:id="5"/>
    <w:bookmarkStart w:name="z10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(индивидуальный предприниматель) - сдатчик ____________________________________________________</w:t>
      </w:r>
    </w:p>
    <w:bookmarkEnd w:id="6"/>
    <w:bookmarkStart w:name="z10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            наименование </w:t>
      </w:r>
    </w:p>
    <w:bookmarkEnd w:id="7"/>
    <w:bookmarkStart w:name="z10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(индивидуальный предприниматель) – получатель ____________________________________________________ </w:t>
      </w:r>
    </w:p>
    <w:bookmarkEnd w:id="8"/>
    <w:bookmarkStart w:name="z1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            наименование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организации – сдатчика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(индивидуальный предприниматель - сдатчик)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(структурное подразделение)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организации – получателя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(индивидуальный предприниматель- получатель)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(структурное подразделение)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_________/_______/___________________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подпись  расшифровка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ее наличии) "____"________________20___года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_________/_______/___________________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подпись расшифровка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ее наличии) "____"________________20___года</w:t>
            </w:r>
          </w:p>
          <w:bookmarkEnd w:id="12"/>
        </w:tc>
      </w:tr>
    </w:tbl>
    <w:bookmarkStart w:name="z119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30099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АКТ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ПРИЕМКИ - ПЕРЕДАЧИ ДОЛГОСРОЧНЫХ АКТИВОВ**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19"/>
        <w:gridCol w:w="5183"/>
        <w:gridCol w:w="719"/>
        <w:gridCol w:w="2520"/>
        <w:gridCol w:w="17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  <w:bookmarkEnd w:id="14"/>
        </w:tc>
        <w:tc>
          <w:tcPr>
            <w:tcW w:w="5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 – ответственное лицо организации (индивидуального предпринимателя) – сдатчика (фамилия, имя, отчество, должность)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характеристика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приобретения, выпуска, постройки, регистрации, разработки, переклассификации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стоимость на дату признания, в тенге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  <w:bookmarkEnd w:id="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2-я страница формы ДА-1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368"/>
        <w:gridCol w:w="1368"/>
        <w:gridCol w:w="1365"/>
        <w:gridCol w:w="1365"/>
        <w:gridCol w:w="1365"/>
        <w:gridCol w:w="1365"/>
        <w:gridCol w:w="1365"/>
        <w:gridCol w:w="1860"/>
      </w:tblGrid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полезного использования</w:t>
            </w:r>
          </w:p>
          <w:bookmarkEnd w:id="18"/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амортизации, в тенге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реализации с НДС,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(регистрации)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 от "____" ___________ 20____года № ______ произведен осмотр _______________________________________________ _______________________________________________ передаваемых___________________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момент приемки (передачи) активы находятся в______________________________________________________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местонахождение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Основание перемещения 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Краткая характеристика активов 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наличии драгоценных материалов (металлов, камней)__________________________________________________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Необходимым технико-экономическим и другим показателям (условиям) соответствуют (не соответствуют)_________________________________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                        указать, что именно не соответствует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Доработка не требуется (требуется)___________________________________________________________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указать, что именно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Результаты испытания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комиссии_______________________________________________________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Приложение: Перечень документации_________________________________________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комиссии___________/___________/_____________________________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            подпись 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________________/___________/_____________________________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            подпись 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________________/___________/_____________________________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      подпись            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3-я страница формы ДА-1</w:t>
            </w:r>
          </w:p>
        </w:tc>
      </w:tr>
    </w:tbl>
    <w:bookmarkStart w:name="z1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Долгосрочный актив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8"/>
        <w:gridCol w:w="7372"/>
      </w:tblGrid>
      <w:tr>
        <w:trPr>
          <w:trHeight w:val="30" w:hRule="atLeast"/>
        </w:trPr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Сдал_________/_______/___________________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подпись расшифровка подписи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"____"_____________20__года</w:t>
            </w:r>
          </w:p>
          <w:bookmarkEnd w:id="21"/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Принял_________/_______/__________________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подпись расшифровка подписи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"____"_____________20___года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доверенности №___________ от "____"_______________20_____года выданной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 на ответственное хранение _________/_______/__________________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должность подпись расшифровка подписи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"____"__________20___года </w:t>
            </w:r>
          </w:p>
          <w:bookmarkEnd w:id="22"/>
        </w:tc>
      </w:tr>
      <w:tr>
        <w:trPr>
          <w:trHeight w:val="30" w:hRule="atLeast"/>
        </w:trPr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бухгалтерии: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записи в инвентарной карточке (книге)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отмечено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______________/____________________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подпись расшифровка подписи</w:t>
            </w:r>
          </w:p>
          <w:bookmarkEnd w:id="23"/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бухгалтерии об открытии инвентарной карточки учета или в инвентарной книге № _______ документа, дата составления "_"_____ 20 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________/___________________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подпись расшифровка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</w:tr>
    </w:tbl>
    <w:bookmarkStart w:name="z2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</w:t>
      </w:r>
    </w:p>
    <w:bookmarkEnd w:id="25"/>
    <w:bookmarkStart w:name="z2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ИИН -индивидуальный идентификационный номер/БИН-бизнес-идентификационный номер;</w:t>
      </w:r>
    </w:p>
    <w:bookmarkEnd w:id="26"/>
    <w:bookmarkStart w:name="z2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**Применяется для учета долгосрочных активов, относящихся к: основным средствам; нематериальным активам; инвестиционному имуществу; долгосрочным активам, предназначенным для продажи.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ДА-2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8"/>
        <w:gridCol w:w="169"/>
        <w:gridCol w:w="12394"/>
      </w:tblGrid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 – ответственное лицо________________________________________________________________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КАРТОЧКА</w:t>
      </w:r>
      <w:r>
        <w:br/>
      </w:r>
      <w:r>
        <w:rPr>
          <w:rFonts w:ascii="Times New Roman"/>
          <w:b/>
          <w:i w:val="false"/>
          <w:color w:val="000000"/>
        </w:rPr>
        <w:t>УЧЕТА ДОЛГОСРОЧНЫХ АКТИВОВ*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и назначение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/_______________________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 (индивидуального     вид, модель, тип,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предпринимателя)  изготовителя                марка, категория, сорт,                                                возраст и т.п.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435"/>
        <w:gridCol w:w="2205"/>
        <w:gridCol w:w="1692"/>
        <w:gridCol w:w="922"/>
        <w:gridCol w:w="922"/>
        <w:gridCol w:w="923"/>
        <w:gridCol w:w="923"/>
        <w:gridCol w:w="923"/>
        <w:gridCol w:w="1433"/>
      </w:tblGrid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характеристика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стоимость, в тенге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акта о вводе в эксплуатацию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выпуска, постройки, регистрации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237"/>
        <w:gridCol w:w="1234"/>
        <w:gridCol w:w="1234"/>
        <w:gridCol w:w="1826"/>
        <w:gridCol w:w="1235"/>
        <w:gridCol w:w="1235"/>
        <w:gridCol w:w="1826"/>
        <w:gridCol w:w="1239"/>
      </w:tblGrid>
      <w:tr>
        <w:trPr>
          <w:trHeight w:val="30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полезного использования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амортизации, в тенге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от обесценения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собственности (собственный или арендованный)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(передано, списано)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(убытка) от реализации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Оборотная сторона формы ДА-2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Сведения о наличии драгоценных материалов (металлов, камней)___________________________________________________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ремонте, достройке, дооборудовании, реконструкции, модернизации, частичной ликвидации: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349"/>
        <w:gridCol w:w="1350"/>
        <w:gridCol w:w="2100"/>
        <w:gridCol w:w="1350"/>
        <w:gridCol w:w="1350"/>
        <w:gridCol w:w="1350"/>
        <w:gridCol w:w="21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Достройка, дооборудование, реконструкция, модернизация частичная ликвидация (бухгалтерская запись)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(бухгалтерская запись)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затрат, в тенге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затрат, в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переоценке: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внутреннем перемещении: 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995"/>
              <w:gridCol w:w="2906"/>
              <w:gridCol w:w="6399"/>
            </w:tblGrid>
            <w:tr>
              <w:trPr>
                <w:trHeight w:val="30" w:hRule="atLeast"/>
              </w:trPr>
              <w:tc>
                <w:tcPr>
                  <w:tcW w:w="29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</w:tc>
              <w:tc>
                <w:tcPr>
                  <w:tcW w:w="29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Коэффициент переоценки</w:t>
                  </w:r>
                </w:p>
              </w:tc>
              <w:tc>
                <w:tcPr>
                  <w:tcW w:w="63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 с учетом переоценки, в тенге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9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3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4"/>
              <w:gridCol w:w="1973"/>
              <w:gridCol w:w="1973"/>
              <w:gridCol w:w="3134"/>
              <w:gridCol w:w="2026"/>
            </w:tblGrid>
            <w:tr>
              <w:trPr>
                <w:trHeight w:val="30" w:hRule="atLeast"/>
              </w:trPr>
              <w:tc>
                <w:tcPr>
                  <w:tcW w:w="31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Документ, дата, номер</w:t>
                  </w:r>
                </w:p>
              </w:tc>
              <w:tc>
                <w:tcPr>
                  <w:tcW w:w="19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операции</w:t>
                  </w:r>
                </w:p>
              </w:tc>
              <w:tc>
                <w:tcPr>
                  <w:tcW w:w="19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структурного подразделения</w:t>
                  </w:r>
                </w:p>
              </w:tc>
              <w:tc>
                <w:tcPr>
                  <w:tcW w:w="3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Балансовая стоимость, в тенге</w:t>
                  </w:r>
                </w:p>
              </w:tc>
              <w:tc>
                <w:tcPr>
                  <w:tcW w:w="20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9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9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3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0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индивидуальная характеристика актива: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9"/>
        <w:gridCol w:w="1604"/>
        <w:gridCol w:w="1604"/>
        <w:gridCol w:w="1604"/>
        <w:gridCol w:w="1604"/>
        <w:gridCol w:w="1605"/>
      </w:tblGrid>
      <w:tr>
        <w:trPr>
          <w:trHeight w:val="30" w:hRule="atLeast"/>
        </w:trPr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 и других признаков, характеризующих актив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 количественные показатели (материалы, размеры и прочие сведения)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важнейших пристроек, приспособлений и принадлежностей, относящихся к активу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1"/>
        <w:gridCol w:w="3729"/>
      </w:tblGrid>
      <w:tr>
        <w:trPr>
          <w:trHeight w:val="30" w:hRule="atLeast"/>
        </w:trPr>
        <w:tc>
          <w:tcPr>
            <w:tcW w:w="8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Карточку заполнил _________/__________/__________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должность  подпись   расшифровка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подписи</w:t>
            </w:r>
          </w:p>
        </w:tc>
        <w:tc>
          <w:tcPr>
            <w:tcW w:w="3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 20__года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*Применяется для учета долгосрочных активов, относящихся к: основным средствам; нематериальным активам; инвестиционному имуществу; долгосрочным активам, предназначенным для продажи.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приказа Министра финансов РК от 19.08.2013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№ ДА-3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8"/>
        <w:gridCol w:w="169"/>
        <w:gridCol w:w="12394"/>
      </w:tblGrid>
      <w:tr>
        <w:trPr>
          <w:trHeight w:val="30" w:hRule="atLeast"/>
        </w:trPr>
        <w:tc>
          <w:tcPr>
            <w:tcW w:w="5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предприниматель)________________________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Руководитель организации (индивидуальный предприниматель)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_________________/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"____"_______________20___года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ВЫБЫТИЕ (СПИСАНИЕ) ДОЛГОСРОЧНЫХ АКТИВОВ*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942"/>
        <w:gridCol w:w="1552"/>
        <w:gridCol w:w="1901"/>
        <w:gridCol w:w="942"/>
        <w:gridCol w:w="942"/>
        <w:gridCol w:w="1205"/>
        <w:gridCol w:w="1467"/>
        <w:gridCol w:w="943"/>
        <w:gridCol w:w="1464"/>
      </w:tblGrid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характеристика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выпуска, построй-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тения (доступа для использо-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амортиза-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в тенге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904"/>
        <w:gridCol w:w="1904"/>
        <w:gridCol w:w="1904"/>
        <w:gridCol w:w="1904"/>
        <w:gridCol w:w="27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принадлежности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драгоценных материалов (металлов, камней)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драгоценных металлов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(масса)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назначенная приказом (распоряжением) ___от "__" 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 на основании ______________________ произвела 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установила его (их) надлежащим списанию.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ремонтов __________ на сумму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списания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актива(ов)______________________________________________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прилагаемых документов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Оборотная сторона формы ДА-3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___________/ _____________/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Ф.И.О.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     _____________/ ____________/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Ф.И.О.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_____________/ ___________/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Ф.И.О.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__________/ _________/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должность    Ф.И.О.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 наличии затрат, связанных со списанием долгосрочных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и о поступлении запасов от списания: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287"/>
        <w:gridCol w:w="1287"/>
        <w:gridCol w:w="1645"/>
        <w:gridCol w:w="1287"/>
        <w:gridCol w:w="1287"/>
        <w:gridCol w:w="1287"/>
        <w:gridCol w:w="1287"/>
        <w:gridCol w:w="1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списание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списания</w:t>
            </w:r>
          </w:p>
        </w:tc>
      </w:tr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затрат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(убыток) от реализации____________________________________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прописью,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(книге) учета выбытие отмечено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(бухгалтер) _____/________ "____" 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*Применяется для учета долгосрочных активов, относящихся к: основным средствам (за исключением автотранспортных средств); нематериальным активам; инвестиционному имуществу; долгосрочным активам, предназначенным для продажи.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приказа Министра финансов РК от 19.08.2013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ДА-4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00"/>
        <w:gridCol w:w="169"/>
        <w:gridCol w:w="12394"/>
      </w:tblGrid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(наименование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(наименование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поставку______________________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ВНУТРЕННЕЕ ПЕРЕМЕЩЕНИЕ ДОЛГОСРОЧНЫХ АКТИВОВ*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(наименование документа)___________________________________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 ____ Дата документа "_____" _____20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796"/>
        <w:gridCol w:w="3154"/>
        <w:gridCol w:w="796"/>
        <w:gridCol w:w="796"/>
        <w:gridCol w:w="1605"/>
        <w:gridCol w:w="868"/>
        <w:gridCol w:w="1163"/>
        <w:gridCol w:w="796"/>
        <w:gridCol w:w="1237"/>
      </w:tblGrid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характеристика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(выпуска, постройки, разработки, регистрации, переклас-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сификации)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(масса) 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(документа о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отпущено количество (прописью)__ на сумму (прописью), в тенге__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Оборотная сторона формы ДА-4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Сдал: ____________/ __________/_________ "____" 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 _________/ __________/________ "____" 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инвентарной карточке (книге) учета перемещение отмечено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(бухгалтер) ____/ _____ "___"____20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*Применяется для учета долгосрочных активов, относящихся к: основным средствам; нематериальным активам; инвестиционному имуществу; долгосрочным активам, предназначенным для продажи.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БА-1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96"/>
        <w:gridCol w:w="12394"/>
      </w:tblGrid>
      <w:tr>
        <w:trPr>
          <w:trHeight w:val="30" w:hRule="atLeast"/>
        </w:trPr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- сдатчик_________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- получатель______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ИИН/БИН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7"/>
        <w:gridCol w:w="48"/>
        <w:gridCol w:w="6775"/>
      </w:tblGrid>
      <w:tr>
        <w:trPr>
          <w:trHeight w:val="30" w:hRule="atLeast"/>
        </w:trPr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– сдатчика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- сдатчик)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____________/_________/___________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    Ф.И.О.   подпись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"____"________________20___года</w:t>
            </w:r>
          </w:p>
        </w:tc>
        <w:tc>
          <w:tcPr>
            <w:tcW w:w="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УТВЕРЖДАЮ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– 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- получатель)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________________/__________/______________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       Ф.И.О.   подпись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"____"________________20___года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"/>
        <w:gridCol w:w="12394"/>
      </w:tblGrid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ПРИЕМКИ - ПЕРЕДАЧИ БИОЛОГИЧЕСКИХ АКТИВОВ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68"/>
              <w:gridCol w:w="6132"/>
            </w:tblGrid>
            <w:tr>
              <w:trPr>
                <w:trHeight w:val="30" w:hRule="atLeast"/>
              </w:trPr>
              <w:tc>
                <w:tcPr>
                  <w:tcW w:w="61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документа</w:t>
                  </w:r>
                </w:p>
              </w:tc>
              <w:tc>
                <w:tcPr>
                  <w:tcW w:w="61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составления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9"/>
        <w:gridCol w:w="2619"/>
        <w:gridCol w:w="592"/>
        <w:gridCol w:w="592"/>
        <w:gridCol w:w="592"/>
        <w:gridCol w:w="4100"/>
        <w:gridCol w:w="593"/>
        <w:gridCol w:w="593"/>
      </w:tblGrid>
      <w:tr>
        <w:trPr>
          <w:trHeight w:val="30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– сдатчик (наименование, реквизиты)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– получатель (наименование, реквизиты)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доставки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 – транспортная накладная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 – ответственное лицо организации (индивидуального предпринимателя) – сдатчика (Ф.И.О., должность)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 документа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формы БА-1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728"/>
        <w:gridCol w:w="2159"/>
        <w:gridCol w:w="726"/>
        <w:gridCol w:w="727"/>
        <w:gridCol w:w="728"/>
        <w:gridCol w:w="727"/>
        <w:gridCol w:w="727"/>
        <w:gridCol w:w="727"/>
        <w:gridCol w:w="727"/>
        <w:gridCol w:w="727"/>
        <w:gridCol w:w="859"/>
        <w:gridCol w:w="727"/>
        <w:gridCol w:w="815"/>
        <w:gridCol w:w="728"/>
      </w:tblGrid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характеристика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категория, возраст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Качество, % (влажность, поврежденность и 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стоимость, в тенге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в тенге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(поступления)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 20__года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биологических активов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биологических активов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(дополнительная информация)______________________________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активы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68"/>
        <w:gridCol w:w="6432"/>
      </w:tblGrid>
      <w:tr>
        <w:trPr>
          <w:trHeight w:val="30" w:hRule="atLeast"/>
        </w:trPr>
        <w:tc>
          <w:tcPr>
            <w:tcW w:w="5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 _____________/ ____________/_________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должность      Ф.И.О.     подпись "___"_____________20____года</w:t>
            </w:r>
          </w:p>
        </w:tc>
        <w:tc>
          <w:tcPr>
            <w:tcW w:w="6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___________/ ___________/____________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должность     Ф.И.О.    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доверенности №___________ от "____"_______________20____года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выданной____________________________________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Биологические активы принял на ответственное хранение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Материально-ответственное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 /______________________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    расшифровка подписи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7"/>
        <w:gridCol w:w="62"/>
        <w:gridCol w:w="5861"/>
      </w:tblGrid>
      <w:tr>
        <w:trPr>
          <w:trHeight w:val="30" w:hRule="atLeast"/>
        </w:trPr>
        <w:tc>
          <w:tcPr>
            <w:tcW w:w="6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бухгалтерии: В инвентарной карточке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(книге) учета биологических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(растений) выбытие отмечено </w:t>
            </w:r>
          </w:p>
        </w:tc>
        <w:tc>
          <w:tcPr>
            <w:tcW w:w="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бухгалтерии об открытии инвентарной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 биологических активов или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инвентарной книге № документа_________,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"____"__________20____года</w:t>
            </w:r>
          </w:p>
        </w:tc>
      </w:tr>
      <w:tr>
        <w:trPr>
          <w:trHeight w:val="30" w:hRule="atLeast"/>
        </w:trPr>
        <w:tc>
          <w:tcPr>
            <w:tcW w:w="6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бухгалтер_______________/______________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Ф.И.О.           подпись</w:t>
            </w:r>
          </w:p>
        </w:tc>
        <w:tc>
          <w:tcPr>
            <w:tcW w:w="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бухгалтер___________/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Ф.И.О.        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БА-2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34"/>
        <w:gridCol w:w="169"/>
        <w:gridCol w:w="12394"/>
      </w:tblGrid>
      <w:tr>
        <w:trPr>
          <w:trHeight w:val="30" w:hRule="atLeast"/>
        </w:trPr>
        <w:tc>
          <w:tcPr>
            <w:tcW w:w="5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 – ответственное лицо_________________________________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ИИН/БИН 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КАРТОЧКА</w:t>
      </w:r>
      <w:r>
        <w:br/>
      </w:r>
      <w:r>
        <w:rPr>
          <w:rFonts w:ascii="Times New Roman"/>
          <w:b/>
          <w:i w:val="false"/>
          <w:color w:val="000000"/>
        </w:rPr>
        <w:t>УЧЕТА БИОЛОГИЧЕСКИХ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 назначение биологического актива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индивидуальная характеристика актива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467"/>
        <w:gridCol w:w="727"/>
        <w:gridCol w:w="467"/>
        <w:gridCol w:w="467"/>
        <w:gridCol w:w="467"/>
        <w:gridCol w:w="467"/>
        <w:gridCol w:w="467"/>
        <w:gridCol w:w="858"/>
        <w:gridCol w:w="726"/>
        <w:gridCol w:w="813"/>
        <w:gridCol w:w="813"/>
        <w:gridCol w:w="726"/>
        <w:gridCol w:w="726"/>
        <w:gridCol w:w="726"/>
        <w:gridCol w:w="726"/>
        <w:gridCol w:w="727"/>
        <w:gridCol w:w="727"/>
      </w:tblGrid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(текущая) стоимость, в тенге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полезного использования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категория, возраст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в тенге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(поступления)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инвентарный (номенклатурный)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перемещение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(списано)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документу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Карточку заполнил ______/________/__________________ "__"__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подпись расшифровка подписи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БА-3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02"/>
        <w:gridCol w:w="169"/>
        <w:gridCol w:w="12394"/>
      </w:tblGrid>
      <w:tr>
        <w:trPr>
          <w:trHeight w:val="30" w:hRule="atLeast"/>
        </w:trPr>
        <w:tc>
          <w:tcPr>
            <w:tcW w:w="6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_________/_________/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"____"_______________20____года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НА СПИСАНИЕ БИОЛОГИЧЕСКИХ АКТИВОВ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1013"/>
        <w:gridCol w:w="1131"/>
        <w:gridCol w:w="1013"/>
        <w:gridCol w:w="651"/>
        <w:gridCol w:w="651"/>
        <w:gridCol w:w="651"/>
        <w:gridCol w:w="651"/>
        <w:gridCol w:w="1010"/>
        <w:gridCol w:w="1194"/>
        <w:gridCol w:w="1011"/>
        <w:gridCol w:w="1011"/>
        <w:gridCol w:w="1011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Сорт, категория, возраст 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признания (поступления)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стоимость, в тенге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в тенге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Оборотная сторона формы БА-3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списания_________________________________________________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характеристики______________________________________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прилагаемых документов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____________/_______________/_______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 Ф.И.О.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________________/______________/___________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  Ф.И.О.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____________/_______________/_____________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  Ф.И.О.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_________/_______/_________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должность  Ф.И.О.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затратах, связанных со списанием биологических активов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списание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затрат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(убыток) от реализации_______________________________________________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прописью,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(книге) учета биологических активов выбытие отмечено.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(бухгалтер) _______/_____________ "____"__20___года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ОС-1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67"/>
        <w:gridCol w:w="169"/>
        <w:gridCol w:w="12394"/>
      </w:tblGrid>
      <w:tr>
        <w:trPr>
          <w:trHeight w:val="30" w:hRule="atLeast"/>
        </w:trPr>
        <w:tc>
          <w:tcPr>
            <w:tcW w:w="4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подразделение___________________________________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ИИН/БИН 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АРЕНДОВАННЫХ</w:t>
      </w:r>
      <w:r>
        <w:br/>
      </w:r>
      <w:r>
        <w:rPr>
          <w:rFonts w:ascii="Times New Roman"/>
          <w:b/>
          <w:i w:val="false"/>
          <w:color w:val="000000"/>
        </w:rPr>
        <w:t>(ДОЛГОСРОЧНО – АРЕНДОВАННЫХ) ОСНОВНЫХ СРЕДСТВ*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848"/>
        <w:gridCol w:w="848"/>
        <w:gridCol w:w="848"/>
        <w:gridCol w:w="1085"/>
        <w:gridCol w:w="848"/>
        <w:gridCol w:w="849"/>
        <w:gridCol w:w="1085"/>
        <w:gridCol w:w="1317"/>
        <w:gridCol w:w="1557"/>
        <w:gridCol w:w="1319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основного средства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переоценки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выпуска, постройки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амортизации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амортизационных отчислений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основных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арендной платы за основные средства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 основных средств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*Применяется для учета арендатором арендованных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ОС-2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34"/>
        <w:gridCol w:w="169"/>
        <w:gridCol w:w="12394"/>
      </w:tblGrid>
      <w:tr>
        <w:trPr>
          <w:trHeight w:val="30" w:hRule="atLeast"/>
        </w:trPr>
        <w:tc>
          <w:tcPr>
            <w:tcW w:w="5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_______________/ ___________/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  подпись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"____"_______________20___года №___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НА СПИСАНИЕ АВТОТРАНСПОРТНЫХ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0"/>
        <w:gridCol w:w="4185"/>
        <w:gridCol w:w="2282"/>
        <w:gridCol w:w="2283"/>
      </w:tblGrid>
      <w:tr>
        <w:trPr>
          <w:trHeight w:val="30" w:hRule="atLeast"/>
        </w:trPr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 тенге</w:t>
            </w:r>
          </w:p>
        </w:tc>
        <w:tc>
          <w:tcPr>
            <w:tcW w:w="4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начисленной амортизации,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назначенная приказом (распоряжением) от "__" __ 20__ года № __ произвела осмотр автомобиля (прицепа, полуприцепа)____ марка ___, модель ___, тип ___, грузоподъемность (вместимость) ____, двигатель № ___, шасси № ___, государственный номерной знак ______, технический паспорт (№,дата)______ масса объекта по паспорту____________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драгоценных металлов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осмотра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(автомобиля, прицепа, полуприцепа)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агрегатов, узлов и механизмов и ознакомления с документами (паспорт, формуляр) комиссия установила: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на балансе организации (индивидуального предпринимателя) с "____"_____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списания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снятии с учета в ГАИ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1544"/>
        <w:gridCol w:w="4403"/>
        <w:gridCol w:w="1545"/>
        <w:gridCol w:w="1975"/>
      </w:tblGrid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автомобиля, прицепа, полуприцепа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 (месяц,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эксплуатации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последнего капитального ремонта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Оборотная сторона формы ОС-2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Приложение. Перечень прилагаемых документов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 / _______/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должность    подпись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_____________/______________/______________________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подпись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лицо: __________/__________/______________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должность    подпись    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Подлежат оприходованию следующие основные детали и узлы: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6"/>
        <w:gridCol w:w="1486"/>
        <w:gridCol w:w="1486"/>
        <w:gridCol w:w="1486"/>
        <w:gridCol w:w="1486"/>
        <w:gridCol w:w="19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порядку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каталогу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затратах, связанных со списанием автотранспортных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 поступлении запасов от их списания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287"/>
        <w:gridCol w:w="1287"/>
        <w:gridCol w:w="1645"/>
        <w:gridCol w:w="1287"/>
        <w:gridCol w:w="1287"/>
        <w:gridCol w:w="1287"/>
        <w:gridCol w:w="1287"/>
        <w:gridCol w:w="1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списание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списания по ценам возможного использования</w:t>
            </w:r>
          </w:p>
        </w:tc>
      </w:tr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затрат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Ценности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Прибыль (убыток) от реализации ____________________________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(книге) учета объекта основных средств выбытие отмечено.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(бухгалтер) _______/ ____________ "___"__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З-1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34"/>
        <w:gridCol w:w="169"/>
        <w:gridCol w:w="12394"/>
      </w:tblGrid>
      <w:tr>
        <w:trPr>
          <w:trHeight w:val="30" w:hRule="atLeast"/>
        </w:trPr>
        <w:tc>
          <w:tcPr>
            <w:tcW w:w="5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_____________________________________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Приходный ордер ЗАПАСОВ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3"/>
        <w:gridCol w:w="1583"/>
        <w:gridCol w:w="1583"/>
        <w:gridCol w:w="1583"/>
        <w:gridCol w:w="2193"/>
        <w:gridCol w:w="2193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Корреспондирующий счет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сопроводительного документа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документа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841"/>
        <w:gridCol w:w="841"/>
        <w:gridCol w:w="842"/>
        <w:gridCol w:w="842"/>
        <w:gridCol w:w="842"/>
        <w:gridCol w:w="842"/>
        <w:gridCol w:w="1544"/>
        <w:gridCol w:w="1076"/>
        <w:gridCol w:w="1307"/>
        <w:gridCol w:w="1545"/>
      </w:tblGrid>
      <w:tr>
        <w:trPr>
          <w:trHeight w:val="30" w:hRule="atLeast"/>
        </w:trPr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сорт, размер, марка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в тенге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паспорта*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 по складской картотеке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_______/_________________   Сдал ________/__________________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расшифровка подписи     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*Графа "Номер паспорта" заполняется при оформлении операций по запасам, содержащим драгоценные металлы и камни.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в редакции приказа Министра финансов РК от 19.08.2013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З-2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21"/>
        <w:gridCol w:w="169"/>
        <w:gridCol w:w="12394"/>
      </w:tblGrid>
      <w:tr>
        <w:trPr>
          <w:trHeight w:val="30" w:hRule="atLeast"/>
        </w:trPr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предприниматель)_________________________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Накладная на отпуск запасов на сторону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3"/>
        <w:gridCol w:w="2600"/>
        <w:gridCol w:w="3106"/>
        <w:gridCol w:w="787"/>
        <w:gridCol w:w="2904"/>
      </w:tblGrid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- отправитель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предприниматель)- получатель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поставку (Ф.И.О.)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организация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Товарно-транспортная накладная (номер, дата)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095"/>
        <w:gridCol w:w="1096"/>
        <w:gridCol w:w="1096"/>
        <w:gridCol w:w="1096"/>
        <w:gridCol w:w="1096"/>
        <w:gridCol w:w="2010"/>
        <w:gridCol w:w="2010"/>
        <w:gridCol w:w="1706"/>
      </w:tblGrid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характеристика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турный номер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в тенге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НДС, в тенге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НДС, в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отпуску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отпущено количество запасов (прописью)___________ на сумму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(прописью), в тенге___________________________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6"/>
        <w:gridCol w:w="6654"/>
      </w:tblGrid>
      <w:tr>
        <w:trPr>
          <w:trHeight w:val="30" w:hRule="atLeast"/>
        </w:trPr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разрешил ________/___________/____________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подпись расшифровка подписи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бухгалтер________/________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подпись расшифровка подписи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Отпустил ___________/_____________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подпись расшифровка подписи</w:t>
            </w:r>
          </w:p>
        </w:tc>
        <w:tc>
          <w:tcPr>
            <w:tcW w:w="6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доверенности №___________ от "____"____________ 20 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выданной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получил ______/__________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подпись расшифровка подписи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З-3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03"/>
        <w:gridCol w:w="169"/>
        <w:gridCol w:w="12394"/>
      </w:tblGrid>
      <w:tr>
        <w:trPr>
          <w:trHeight w:val="30" w:hRule="atLeast"/>
        </w:trPr>
        <w:tc>
          <w:tcPr>
            <w:tcW w:w="7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______________________________________________________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ЗАПАСОВ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604"/>
        <w:gridCol w:w="604"/>
        <w:gridCol w:w="604"/>
        <w:gridCol w:w="604"/>
        <w:gridCol w:w="604"/>
        <w:gridCol w:w="604"/>
        <w:gridCol w:w="604"/>
        <w:gridCol w:w="604"/>
        <w:gridCol w:w="938"/>
        <w:gridCol w:w="938"/>
        <w:gridCol w:w="1388"/>
        <w:gridCol w:w="939"/>
        <w:gridCol w:w="939"/>
        <w:gridCol w:w="939"/>
      </w:tblGrid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единица организации (индивидуального предпринимателя)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производства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единица организации (индивидуального предпринимателя)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производства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отдел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запаса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968"/>
        <w:gridCol w:w="968"/>
        <w:gridCol w:w="1237"/>
        <w:gridCol w:w="3569"/>
        <w:gridCol w:w="968"/>
        <w:gridCol w:w="968"/>
        <w:gridCol w:w="969"/>
        <w:gridCol w:w="1685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получено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отпущено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единица выпуска готовой продукции (товаров, работ, услуг)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дата)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драгоценных материалов (металл, камень)__________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З-4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96"/>
        <w:gridCol w:w="169"/>
        <w:gridCol w:w="12394"/>
      </w:tblGrid>
      <w:tr>
        <w:trPr>
          <w:trHeight w:val="30" w:hRule="atLeast"/>
        </w:trPr>
        <w:tc>
          <w:tcPr>
            <w:tcW w:w="1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(индивидуальный предприниматель)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_________/________________________________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         расшифровка подписи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1"/>
        <w:gridCol w:w="12394"/>
      </w:tblGrid>
      <w:tr>
        <w:trPr>
          <w:trHeight w:val="30" w:hRule="atLeast"/>
        </w:trPr>
        <w:tc>
          <w:tcPr>
            <w:tcW w:w="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 об оприходовании запасов, 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разборке и демонтаже основных средств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68"/>
              <w:gridCol w:w="6132"/>
            </w:tblGrid>
            <w:tr>
              <w:trPr>
                <w:trHeight w:val="30" w:hRule="atLeast"/>
              </w:trPr>
              <w:tc>
                <w:tcPr>
                  <w:tcW w:w="61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документа</w:t>
                  </w:r>
                </w:p>
              </w:tc>
              <w:tc>
                <w:tcPr>
                  <w:tcW w:w="61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составления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7"/>
        <w:gridCol w:w="2653"/>
        <w:gridCol w:w="2653"/>
        <w:gridCol w:w="1409"/>
        <w:gridCol w:w="1418"/>
      </w:tblGrid>
      <w:tr>
        <w:trPr>
          <w:trHeight w:val="30" w:hRule="atLeast"/>
        </w:trPr>
        <w:tc>
          <w:tcPr>
            <w:tcW w:w="4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единица организации (индивидуального предпринимателя)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(склад)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(кладовая)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списание основных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855"/>
        <w:gridCol w:w="878"/>
        <w:gridCol w:w="878"/>
        <w:gridCol w:w="1856"/>
        <w:gridCol w:w="2341"/>
        <w:gridCol w:w="878"/>
        <w:gridCol w:w="1612"/>
        <w:gridCol w:w="1124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Корреспондирующий 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полученное при разборке и демонтаже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Передается подрядчику для повторного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сорт, размер, марка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 подрядчика (индивидуального предпринимателя)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в тенге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Оборотная сторона формы З-4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настоящем акте запасы приняты и подлежат оприходованию на счетах баланса заказчика, годные для производства работ пригодных для использования и переданных подрядчику.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13"/>
        <w:gridCol w:w="5787"/>
      </w:tblGrid>
      <w:tr>
        <w:trPr>
          <w:trHeight w:val="30" w:hRule="atLeast"/>
        </w:trPr>
        <w:tc>
          <w:tcPr>
            <w:tcW w:w="6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______/_______/__________     должность  подпись расшифровка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подписи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 ______/_______/_______        должность  подпись расшифровка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подписи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в редакции приказа Министра финансов РК от 19.08.2013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З-5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21"/>
        <w:gridCol w:w="169"/>
        <w:gridCol w:w="12394"/>
      </w:tblGrid>
      <w:tr>
        <w:trPr>
          <w:trHeight w:val="30" w:hRule="atLeast"/>
        </w:trPr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предприниматель)_________________________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Накладная на внутреннее перемещение запасов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503"/>
        <w:gridCol w:w="1503"/>
        <w:gridCol w:w="1085"/>
        <w:gridCol w:w="1085"/>
        <w:gridCol w:w="667"/>
        <w:gridCol w:w="4287"/>
      </w:tblGrid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отправитель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получатель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</w:p>
        </w:tc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 поставку (Ф.И.О.)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2799"/>
        <w:gridCol w:w="1171"/>
        <w:gridCol w:w="1171"/>
        <w:gridCol w:w="1171"/>
        <w:gridCol w:w="1171"/>
        <w:gridCol w:w="2148"/>
        <w:gridCol w:w="1498"/>
      </w:tblGrid>
      <w:tr>
        <w:trPr>
          <w:trHeight w:val="30" w:hRule="atLeast"/>
        </w:trPr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запасов, сорт, марка, размер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за единицу, в тенге 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отпуску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отпущено количество (прописью)__ на сумму (прописью), в тенге__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90"/>
        <w:gridCol w:w="6110"/>
      </w:tblGrid>
      <w:tr>
        <w:trPr>
          <w:trHeight w:val="30" w:hRule="atLeast"/>
        </w:trPr>
        <w:tc>
          <w:tcPr>
            <w:tcW w:w="6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разрешил__________/ _______/____________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должность подпись расшифровка подписи</w:t>
            </w:r>
          </w:p>
        </w:tc>
        <w:tc>
          <w:tcPr>
            <w:tcW w:w="6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 __________/ _____________/___________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должность подпись расшифровка подписи</w:t>
            </w:r>
          </w:p>
        </w:tc>
      </w:tr>
      <w:tr>
        <w:trPr>
          <w:trHeight w:val="30" w:hRule="atLeast"/>
        </w:trPr>
        <w:tc>
          <w:tcPr>
            <w:tcW w:w="6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Отпустил____________/ ____________/____________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должность подпись расшифровка подписи</w:t>
            </w:r>
          </w:p>
        </w:tc>
        <w:tc>
          <w:tcPr>
            <w:tcW w:w="6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 __________/ ___________/______________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должность подпись расшифровка подписи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З-6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63"/>
        <w:gridCol w:w="169"/>
        <w:gridCol w:w="12394"/>
      </w:tblGrid>
      <w:tr>
        <w:trPr>
          <w:trHeight w:val="30" w:hRule="atLeast"/>
        </w:trPr>
        <w:tc>
          <w:tcPr>
            <w:tcW w:w="1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(индивидуальный предприниматель)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_____________/_____________________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______________________ 20___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списания запасов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4440"/>
        <w:gridCol w:w="808"/>
        <w:gridCol w:w="809"/>
        <w:gridCol w:w="497"/>
        <w:gridCol w:w="4130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 документа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 составления</w:t>
            </w:r>
          </w:p>
        </w:tc>
        <w:tc>
          <w:tcPr>
            <w:tcW w:w="4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(склад, цех, отдел, участок, бригада)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4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 – ответственное лицо (Ф.И.О.)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922"/>
        <w:gridCol w:w="910"/>
        <w:gridCol w:w="910"/>
        <w:gridCol w:w="910"/>
        <w:gridCol w:w="910"/>
        <w:gridCol w:w="1582"/>
        <w:gridCol w:w="1669"/>
        <w:gridCol w:w="1163"/>
        <w:gridCol w:w="1414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сорт, марка, размер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списанию (количество)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в 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списания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Оборотная сторона формы № З-6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списано запасов за счет виновных лиц (количество прописью)_____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 вследствие порчи, боя, лома запасов (количество прописью)__________________________________________________________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 вследствие недостач и потерь запасов (количество прописью)__________________________________________________________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списано запасов за счет организации (индивидуального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предпринимателя) (прописью)________________________________________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в том числе вследствие порчи, боя, лома запасов на сумму (прописью), в тенге________________________________________________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 вследствие недостач и потерь запасов на сумму (прописью), в тенге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и рекомендации комиссии:___________________________________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Перечисленные в настоящем акте запасы, которые по решению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оприходованы в утиль (лом):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4222"/>
        <w:gridCol w:w="995"/>
        <w:gridCol w:w="996"/>
        <w:gridCol w:w="996"/>
        <w:gridCol w:w="1826"/>
        <w:gridCol w:w="1273"/>
        <w:gridCol w:w="997"/>
      </w:tblGrid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Утиль (лом)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в тенге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приходного ордера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характеристика (сорт, марка, размер и т.п.)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утиль (лом) оприходовать в сумме (прописью), в тенге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_____________/ 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должность       подпись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______________/ _________________/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должность       подпись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_______________/ _______________/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должность          подпись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_________/ __________/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должность   подпись   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З-7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01"/>
        <w:gridCol w:w="169"/>
        <w:gridCol w:w="12394"/>
      </w:tblGrid>
      <w:tr>
        <w:trPr>
          <w:trHeight w:val="30" w:hRule="atLeast"/>
        </w:trPr>
        <w:tc>
          <w:tcPr>
            <w:tcW w:w="5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____________________________________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учета остатков запасов на складе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_____________/___________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должность       Ф.И.О.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4872"/>
        <w:gridCol w:w="943"/>
        <w:gridCol w:w="943"/>
        <w:gridCol w:w="94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единица организации (индивидуального предпринимателя)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материально-ответственного лица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бухгалтер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736"/>
        <w:gridCol w:w="736"/>
        <w:gridCol w:w="736"/>
        <w:gridCol w:w="1350"/>
        <w:gridCol w:w="736"/>
        <w:gridCol w:w="858"/>
        <w:gridCol w:w="1103"/>
        <w:gridCol w:w="1143"/>
        <w:gridCol w:w="1143"/>
        <w:gridCol w:w="1143"/>
        <w:gridCol w:w="1144"/>
      </w:tblGrid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характеристика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за единицу, в тенге 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запаса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 за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743"/>
        <w:gridCol w:w="743"/>
        <w:gridCol w:w="743"/>
        <w:gridCol w:w="744"/>
        <w:gridCol w:w="1301"/>
        <w:gridCol w:w="1303"/>
        <w:gridCol w:w="744"/>
        <w:gridCol w:w="744"/>
        <w:gridCol w:w="744"/>
        <w:gridCol w:w="744"/>
        <w:gridCol w:w="1036"/>
        <w:gridCol w:w="10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 за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 за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154"/>
        <w:gridCol w:w="169"/>
        <w:gridCol w:w="40"/>
      </w:tblGrid>
      <w:tr>
        <w:trPr>
          <w:trHeight w:val="30" w:hRule="atLeast"/>
        </w:trPr>
        <w:tc>
          <w:tcPr>
            <w:tcW w:w="15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497"/>
              <w:gridCol w:w="169"/>
              <w:gridCol w:w="12394"/>
            </w:tblGrid>
            <w:tr>
              <w:trPr>
                <w:trHeight w:val="30" w:hRule="atLeast"/>
              </w:trPr>
              <w:tc>
                <w:tcPr>
                  <w:tcW w:w="2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Организация (индивидуальный предприниматель) __________________</w:t>
                  </w:r>
                </w:p>
              </w:tc>
              <w:tc>
                <w:tcPr>
                  <w:tcW w:w="1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ИИН/БИН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ИНВЕНТАРИЗАЦИИ ЗАПАСОВ, НАХОДЯЩИХСЯ В ПУТИ</w:t>
      </w:r>
      <w:r>
        <w:br/>
      </w:r>
      <w:r>
        <w:rPr>
          <w:rFonts w:ascii="Times New Roman"/>
          <w:b/>
          <w:i w:val="false"/>
          <w:color w:val="000000"/>
        </w:rPr>
        <w:t>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 произведена инвентаризация запасов, находящихся в пути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состоянию на "__" 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839"/>
        <w:gridCol w:w="656"/>
        <w:gridCol w:w="656"/>
        <w:gridCol w:w="656"/>
        <w:gridCol w:w="656"/>
        <w:gridCol w:w="656"/>
        <w:gridCol w:w="656"/>
        <w:gridCol w:w="1387"/>
        <w:gridCol w:w="1142"/>
        <w:gridCol w:w="1019"/>
        <w:gridCol w:w="1019"/>
        <w:gridCol w:w="2302"/>
      </w:tblGrid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краткая характеристика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отправки товаров, вид транспортировки 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принятым мерам по изысканию запасов, не прибывших в срок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вагона (баржи)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д. линовка до конца листа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Оборотная сторона формы Инв-1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акту, в тенге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______________/ _____________/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должность       подпись     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______________/ __________/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должность       подпись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_______________/ ____________/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должность        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_______/ _______/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должность  подпись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 20___года.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в редакции приказа Министра финансов РК Министра финансов РК от 28.03.2018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Инв-2 </w:t>
            </w:r>
          </w:p>
        </w:tc>
      </w:tr>
    </w:tbl>
    <w:bookmarkStart w:name="z2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(индивидуальный предприниматель) _________________ ИИН/БИН* ___________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959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>ИНВЕНТАРИЗАЦИИ ИНВЕСТИЦИЙ РАСПИСКА</w:t>
      </w:r>
    </w:p>
    <w:bookmarkEnd w:id="29"/>
    <w:bookmarkStart w:name="z2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документы, относящиеся к приходу и расходу инвестиций, сданы в бухгалтерию и все документы, подтверждающие инвестирование организации (индивидуального предпринимателя), поступившие на мою (нашу) ответственность оприходованы, а выбывшие сданы в расход.</w:t>
      </w:r>
    </w:p>
    <w:bookmarkEnd w:id="30"/>
    <w:bookmarkStart w:name="z2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лицо ________/_________/_________________ </w:t>
      </w:r>
    </w:p>
    <w:bookmarkEnd w:id="31"/>
    <w:bookmarkStart w:name="z2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должность подпись расшифровка подписи </w:t>
      </w:r>
    </w:p>
    <w:bookmarkEnd w:id="32"/>
    <w:bookmarkStart w:name="z2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"_____" ___ 20____ года произведена инвентаризация инвестиций по состоянию на "__" __20_года.</w:t>
      </w:r>
    </w:p>
    <w:bookmarkEnd w:id="33"/>
    <w:bookmarkStart w:name="z2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 форма Инв-2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549"/>
        <w:gridCol w:w="549"/>
        <w:gridCol w:w="549"/>
        <w:gridCol w:w="855"/>
        <w:gridCol w:w="855"/>
        <w:gridCol w:w="550"/>
        <w:gridCol w:w="550"/>
        <w:gridCol w:w="1008"/>
        <w:gridCol w:w="1467"/>
        <w:gridCol w:w="854"/>
        <w:gridCol w:w="854"/>
        <w:gridCol w:w="854"/>
        <w:gridCol w:w="854"/>
        <w:gridCol w:w="854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  <w:bookmarkEnd w:id="35"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инвестиций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инвестиций, в тенге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покупной и балансовой стоимостью,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переоценки в сторону,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стоимость, в тенге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покупная стоимость, в тенге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счета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линовка до конца листа</w:t>
            </w:r>
          </w:p>
          <w:bookmarkEnd w:id="3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описи: а) количество порядковых номеров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б) на сумму, фактически, тенге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 _________/_________/___________________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      подпись 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_____________/____________/___________________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      подпись 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______________/____________/____________________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            подпись 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Все документы, подтверждающие инвестирование организации (индивидуального предпринимателя), поименованные в настоящей инвентаризационной описи с № _________ по № _________________, комиссией проверены в моем присутствии и внесены в опись, в связи с чем претензий к инвентаризационной комиссии не имею. Документы, перечисленные в описи, находятся на моем ответственном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лицо_________/_______/___________________ "_"__20_года.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подпись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Указанные в настоящем акте данные и расчеты проверил ___________/___________/___________________ "____" ___20___года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должность подпись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* ИИН -индивидуальный идентификационный номер/БИН-бизнес-идентификационный номер.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97"/>
        <w:gridCol w:w="169"/>
        <w:gridCol w:w="12394"/>
      </w:tblGrid>
      <w:tr>
        <w:trPr>
          <w:trHeight w:val="30" w:hRule="atLeast"/>
        </w:trPr>
        <w:tc>
          <w:tcPr>
            <w:tcW w:w="2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ИНВЕНТАРИЗАЦИИ ОТГРУЖЕННЫХ ЗАПАСОВ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1257"/>
        <w:gridCol w:w="623"/>
        <w:gridCol w:w="623"/>
        <w:gridCol w:w="623"/>
        <w:gridCol w:w="623"/>
        <w:gridCol w:w="1317"/>
        <w:gridCol w:w="1144"/>
        <w:gridCol w:w="624"/>
        <w:gridCol w:w="968"/>
        <w:gridCol w:w="968"/>
        <w:gridCol w:w="969"/>
        <w:gridCol w:w="969"/>
        <w:gridCol w:w="969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(наименование, реквизиты)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 характеристика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 по неоплаченным в срок запасам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принятые к погашению задолженности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предъявленных покупателями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  линовка до конца листа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акту (по данным копий предъявленных покупателями документов), сумма, в тенге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____________/_______/____________________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должность      подпись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(ы) комиссии _________/__________/________________________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должность    подпись     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97"/>
        <w:gridCol w:w="169"/>
        <w:gridCol w:w="12394"/>
      </w:tblGrid>
      <w:tr>
        <w:trPr>
          <w:trHeight w:val="30" w:hRule="atLeast"/>
        </w:trPr>
        <w:tc>
          <w:tcPr>
            <w:tcW w:w="2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ИНВЕНТАРИЗАЦИИ ДЕБИТОРСКОЙ И КРЕДИТОРСКОЙ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 20___года произведена инвентаризация задолженности с банками по займам, с бюджетом, покупателями, поставщиками, подотчетными лицами, работниками, депонентами и другими дебиторами и кредиторами по состоянию на "___" 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дебиторской задолженности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236"/>
        <w:gridCol w:w="1236"/>
        <w:gridCol w:w="1236"/>
        <w:gridCol w:w="1237"/>
        <w:gridCol w:w="1237"/>
        <w:gridCol w:w="2269"/>
        <w:gridCol w:w="2613"/>
      </w:tblGrid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образования задолженности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балансу, в тенге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принятые к урегулированию просроченной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сомнительным требованиям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д. линовка до конца листа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Оборотная сторона формы Инв-4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кредиторской задолженности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236"/>
        <w:gridCol w:w="1236"/>
        <w:gridCol w:w="1236"/>
        <w:gridCol w:w="1237"/>
        <w:gridCol w:w="1237"/>
        <w:gridCol w:w="2269"/>
        <w:gridCol w:w="2613"/>
      </w:tblGrid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образования задолженности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балансу, в тенге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принятые к урегулированию просроченной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несогласованная с кредиторами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д. линовка до конца листа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_______________/_____________/_______________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должность   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_________________/____________/______________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должность    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______________/_____________/________________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должность      подпись  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Инв-4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97"/>
        <w:gridCol w:w="169"/>
        <w:gridCol w:w="12394"/>
      </w:tblGrid>
      <w:tr>
        <w:trPr>
          <w:trHeight w:val="30" w:hRule="atLeast"/>
        </w:trPr>
        <w:tc>
          <w:tcPr>
            <w:tcW w:w="2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к акту № ___________ от "___" _______20__года</w:t>
      </w:r>
      <w:r>
        <w:br/>
      </w:r>
      <w:r>
        <w:rPr>
          <w:rFonts w:ascii="Times New Roman"/>
          <w:b/>
          <w:i w:val="false"/>
          <w:color w:val="000000"/>
        </w:rPr>
        <w:t>инвентаризации задолженности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"___"________ 20___года.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080"/>
        <w:gridCol w:w="1080"/>
        <w:gridCol w:w="1380"/>
        <w:gridCol w:w="1080"/>
        <w:gridCol w:w="1681"/>
        <w:gridCol w:w="1080"/>
        <w:gridCol w:w="1080"/>
        <w:gridCol w:w="1081"/>
        <w:gridCol w:w="1678"/>
      </w:tblGrid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числится задолженность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образования задолженности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задолженности,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задолженность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дебиторов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кредиторов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 __________________/______________/___________________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должность           подпись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Печатать с оборотом без заголовочной части. Подпись и печать на обороте.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31"/>
        <w:gridCol w:w="169"/>
        <w:gridCol w:w="12394"/>
      </w:tblGrid>
      <w:tr>
        <w:trPr>
          <w:trHeight w:val="30" w:hRule="atLeast"/>
        </w:trPr>
        <w:tc>
          <w:tcPr>
            <w:tcW w:w="3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ИНВЕНТАРИЗАЦИИ ДРАГОЦЕННЫХ МЕТАЛЛОВ И ИЗДЕЛИЙ ИЗ НИХ</w:t>
      </w:r>
      <w:r>
        <w:br/>
      </w:r>
      <w:r>
        <w:rPr>
          <w:rFonts w:ascii="Times New Roman"/>
          <w:b/>
          <w:i w:val="false"/>
          <w:color w:val="000000"/>
        </w:rPr>
        <w:t>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документы, относящиеся к приходу и расходу драгоценных металлов и изделий из них, сданы в бухгалтерию, и все драгоценные металлы и изделия из них, поступившие на мою ответственность, оприходованы, 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лицо ________/_________/___________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должность подпись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 20____года №_____ произведена инвентаризация драгоценных металлов и изделий из них по состоянию на "__" 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3065"/>
        <w:gridCol w:w="1419"/>
        <w:gridCol w:w="773"/>
        <w:gridCol w:w="773"/>
        <w:gridCol w:w="774"/>
        <w:gridCol w:w="774"/>
        <w:gridCol w:w="1201"/>
        <w:gridCol w:w="1202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(размер, номер, диаметр сечения и т.п.)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или процент содержания драгоценных металлов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данным бухгалтерского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Оборотная сторона формы Инв-5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_______________/_____________/_______________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должность   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_________________/____________/______________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должность    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______________/_____________/________________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должность    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драгоценные металлы и изделия из них, поименованные в настоящей инвентаризационной описи с № ______ по № ______, комиссией проверены в натуре в моем присутствии и внесены в опись, в связи с чем претензий к инвентаризационной комиссии не имею. Драгоценные металлы и изделия из них перечисленные в описи, находятся на моем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"__" 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данные проверил _____/_________/____ "___" ____ 20____года.                       должность подпись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64"/>
        <w:gridCol w:w="169"/>
        <w:gridCol w:w="12394"/>
      </w:tblGrid>
      <w:tr>
        <w:trPr>
          <w:trHeight w:val="30" w:hRule="atLeast"/>
        </w:trPr>
        <w:tc>
          <w:tcPr>
            <w:tcW w:w="2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ИНВЕНТАРИЗАЦИИ ДЕНЕЖНЫХ СРЕДСТВ И ЭКВИВАЛЕНТОВ</w:t>
      </w:r>
      <w:r>
        <w:br/>
      </w:r>
      <w:r>
        <w:rPr>
          <w:rFonts w:ascii="Times New Roman"/>
          <w:b/>
          <w:i w:val="false"/>
          <w:color w:val="000000"/>
        </w:rPr>
        <w:t>ДЕНЕЖНЫХ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документы, относящиеся к приходу и расходу денежных средств и эквивалентов денежных средств, денежных документов, и все денежные средства и эквиваленты денежных средств, а также денежные документы, поступившие на мою ответственность, оприходованы, 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лицо _________/__________/__________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должность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 20___года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инвентаризация денежных средств и эквивалентов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средств, денежных документов по состоянию на "__" 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2-ая страница формы Инв-6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4351"/>
        <w:gridCol w:w="324"/>
        <w:gridCol w:w="1477"/>
        <w:gridCol w:w="1066"/>
        <w:gridCol w:w="1477"/>
        <w:gridCol w:w="656"/>
        <w:gridCol w:w="657"/>
      </w:tblGrid>
      <w:tr>
        <w:trPr>
          <w:trHeight w:val="30" w:hRule="atLeast"/>
        </w:trPr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синтетического счета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денежные средства и эквиваленты денежных средств в тенге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денежные средства и эквиваленты денежных средств в иностранной валюте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документы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_______________/_________/____________________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должность   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____________/_______/_____________________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должность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______________/_____________/________________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должность    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денежные средства и эквиваленты денежных средств, денежные документы, перечисленные в акте, находятся на моем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"___" 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страница формы Инв-6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организации (индивидуального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"____" _________________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___________/_________/_____________________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должность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___________/________/_____________________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должность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__________/________/_____________________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должность  подпись  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31"/>
        <w:gridCol w:w="169"/>
        <w:gridCol w:w="12394"/>
      </w:tblGrid>
      <w:tr>
        <w:trPr>
          <w:trHeight w:val="30" w:hRule="atLeast"/>
        </w:trPr>
        <w:tc>
          <w:tcPr>
            <w:tcW w:w="3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</w:t>
      </w:r>
      <w:r>
        <w:br/>
      </w:r>
      <w:r>
        <w:rPr>
          <w:rFonts w:ascii="Times New Roman"/>
          <w:b/>
          <w:i w:val="false"/>
          <w:color w:val="000000"/>
        </w:rPr>
        <w:t>ЗАПАСОВ, ПРИНЯТЫХ (СДАННЫХ) НА ОТВЕТСТВЕННОЕ ХРАНЕНИЕ</w:t>
      </w:r>
      <w:r>
        <w:br/>
      </w:r>
      <w:r>
        <w:rPr>
          <w:rFonts w:ascii="Times New Roman"/>
          <w:b/>
          <w:i w:val="false"/>
          <w:color w:val="000000"/>
        </w:rPr>
        <w:t>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документы, относящиеся к приходу и расходу запасов, сданы в бухгалтерию, и все запасы, поступившие на мою ответственность, оприходованы, 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(а): _____/_____/_________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должность подпись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______________/_____________/________________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должность    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______________/_____________/________________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должность       подпись     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"____" ____ 20____года №_____ произведено снятие фактических остатков______ числящихся на балансовом счете №________ по состоянию на "____" 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начата "___" ___________ 20_____года.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окончена "___" ___________ 20_____года.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Оборотная сторона формы Инв-7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62"/>
        <w:gridCol w:w="828"/>
        <w:gridCol w:w="649"/>
        <w:gridCol w:w="518"/>
        <w:gridCol w:w="1190"/>
        <w:gridCol w:w="518"/>
        <w:gridCol w:w="576"/>
        <w:gridCol w:w="579"/>
        <w:gridCol w:w="900"/>
        <w:gridCol w:w="805"/>
        <w:gridCol w:w="805"/>
        <w:gridCol w:w="805"/>
        <w:gridCol w:w="805"/>
        <w:gridCol w:w="805"/>
        <w:gridCol w:w="1337"/>
      </w:tblGrid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реквизиты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(сданные) на ответственное хранение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(сдачи) на хранение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количество запасов, принятых (сданных) на ответственное хранение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принятия (сдачи) на ответственное 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краткая характеристика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д. линовка до конца листа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описи: а) количество порядковых номеров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б) общее количество, фактически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в) на сумму, в тенге, фактически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______________/________/_____________________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должность   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_____________/____________/___________________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подпись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_____________/______________/____________________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должность     подпись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запасы, поименованные в настоящей инвентаризационной описи с № ______ по № ______, комиссией проверены в натуре в моем (нашем) присутствии и внесены в опись, в связи с чем претензий к инвентаризационной комиссии не имею (не имеем). Запасы, 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(а) за сохранность запасов:       "____" __________ 20____года.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98"/>
        <w:gridCol w:w="169"/>
        <w:gridCol w:w="12394"/>
      </w:tblGrid>
      <w:tr>
        <w:trPr>
          <w:trHeight w:val="30" w:hRule="atLeast"/>
        </w:trPr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</w:t>
      </w:r>
      <w:r>
        <w:br/>
      </w:r>
      <w:r>
        <w:rPr>
          <w:rFonts w:ascii="Times New Roman"/>
          <w:b/>
          <w:i w:val="false"/>
          <w:color w:val="000000"/>
        </w:rPr>
        <w:t>ДОЛГОСРОЧНЫХ АКТИВОВ*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долгосрочных активов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документы, относящиеся к приходу и расходу объектов долгосрочных активов, сданы в бухгалтерию, и все объекты долгосрочных активов, поступившие на мою ответственность, оприходованы, а выбывшие списаны с баланса.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(а): ____/_____/__________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должность подпись расшифровка подписи                      _____________/______________/____________________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должность   подпись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"____" ______ 20____года №_____ произведено снятие фактических остатков_________ числящихся на балансовых счетах №_________ по состоянию на "____" 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начата "___" _________________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окончена "___" _________________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Оборотная сторона формы Инв-8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1208"/>
        <w:gridCol w:w="1208"/>
        <w:gridCol w:w="695"/>
        <w:gridCol w:w="695"/>
        <w:gridCol w:w="1401"/>
        <w:gridCol w:w="695"/>
        <w:gridCol w:w="1079"/>
        <w:gridCol w:w="1079"/>
        <w:gridCol w:w="1079"/>
        <w:gridCol w:w="1079"/>
      </w:tblGrid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 характеристика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(постройки)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(регистрации)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(документа о регистрации)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д.  линовка до конца листа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описи: а) количество порядковых номеров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б) общее количество, фактически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в) на сумму, в тенге, фактически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______________/_______________/_____________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должность   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_____________/____________/___________________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подпись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_____________/______________/____________________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должность     подпись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объекты долгосрочных активов, поименованные в настоящей инвентаризационной описи с № ______ по № ______, комиссией проверены в натуре в моем (нашем) присутствии и внесены в опись, в связи с чем претензий к инвентаризационной комиссии не имею (не имеем). Объекты долгосрочных активов, 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(а) за сохранность объектов долгосрочных активов: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20____года.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93"/>
        <w:gridCol w:w="5007"/>
      </w:tblGrid>
      <w:tr>
        <w:trPr>
          <w:trHeight w:val="30" w:hRule="atLeast"/>
        </w:trPr>
        <w:tc>
          <w:tcPr>
            <w:tcW w:w="7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данные проверил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_________/ ________/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  подпись   расшифровка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подписи</w:t>
            </w:r>
          </w:p>
        </w:tc>
        <w:tc>
          <w:tcPr>
            <w:tcW w:w="5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20_года.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*Применяется для учета долгосрочных активов, относящихся к: основным средствам; нематериальным активам; инвестиционному имуществу; долгосрочным активам, предназначенным для продажи.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98"/>
        <w:gridCol w:w="169"/>
        <w:gridCol w:w="12394"/>
      </w:tblGrid>
      <w:tr>
        <w:trPr>
          <w:trHeight w:val="30" w:hRule="atLeast"/>
        </w:trPr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БИОЛОГИЧЕСКИХ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Биологические активы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документы, относящиеся к приходу и расходу биологических активов, сданы в бухгалтерию, и все биологические активы, поступившие на мою ответственность, оприходованы, 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Лицо (а), ответственное (ые) за сохранность биологических активов: _______________/______________/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подпись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_____________/______________/____________________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подпись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 20____года №__ произведено снятие фактических остатков_____ числящихся на балансовых счетах №______ по состоянию на "__" 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начата "____" _________________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окончена "____" _________________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Оборотная сторона формы Инв-9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086"/>
        <w:gridCol w:w="698"/>
        <w:gridCol w:w="1796"/>
        <w:gridCol w:w="892"/>
        <w:gridCol w:w="698"/>
        <w:gridCol w:w="698"/>
        <w:gridCol w:w="698"/>
        <w:gridCol w:w="698"/>
        <w:gridCol w:w="1084"/>
        <w:gridCol w:w="1084"/>
        <w:gridCol w:w="1085"/>
        <w:gridCol w:w="1085"/>
      </w:tblGrid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объекта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категория, (возрастная группа)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признания в балансе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данным бухгалтерского учета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д. линовка до конца листа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описи: а) порядковых номеров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б) общее количество, фактически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в) на сумму, в тенге, фактически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______________/_______________/_____________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должность   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_____________/____________/___________________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подпись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_____________/______________/____________________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должность     подпись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биологические активы, поименованные в настоящей инвентаризационной описи с № ______ по № ______, комиссией проверены в натуре в моем (нашем) присутствии и внесены в опись, в связи с чем претензий к инвентаризационной комиссии не имею (не имеем). Биологические активы, 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(а), ответственное (ые) за сохранность биологических активов: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 20____года.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98"/>
        <w:gridCol w:w="169"/>
        <w:gridCol w:w="12394"/>
      </w:tblGrid>
      <w:tr>
        <w:trPr>
          <w:trHeight w:val="30" w:hRule="atLeast"/>
        </w:trPr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ЗАПАСОВ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запасов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документы, относящиеся к приходу и расходу запасов, сданы в бухгалтерию, и все запасы, поступившие на мою ответственность, оприходованы, 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_____________/____________/___________________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подпись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_____________/______________/____________________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должность     подпись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"____" ____ 20____года №____ произведено снятие фактических остатков______ числящихся на балансовом счете №_______ по состоянию на "____" 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начата "____" _________________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окончена "____" _________________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Оборотная сторона формы Инв-10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1054"/>
        <w:gridCol w:w="1934"/>
        <w:gridCol w:w="1055"/>
        <w:gridCol w:w="1348"/>
        <w:gridCol w:w="1055"/>
        <w:gridCol w:w="1638"/>
      </w:tblGrid>
      <w:tr>
        <w:trPr>
          <w:trHeight w:val="30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характеристика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в тенге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д. линовка до конца листа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описи: а) порядковых номеров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б) общее количество, фактически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в) на сумму, в тенге, фактически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______________/_______________/_____________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должность     подпись        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_____________/____________/___________________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подпись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_____________/______________/____________________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должность     подпись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запасы, поименованные в настоящей инвентаризационной описи с № ______ по № ______, комиссией проверены в натуре в моем (нашем) присутствии и внесены в опись, в связи с чем, претензий к инвентаризационной комиссии не имею (не имеем). Запасы, 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(а) за сохранность запасов: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20___года.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98"/>
        <w:gridCol w:w="169"/>
        <w:gridCol w:w="12394"/>
      </w:tblGrid>
      <w:tr>
        <w:trPr>
          <w:trHeight w:val="30" w:hRule="atLeast"/>
        </w:trPr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ИНВЕСТИЦИЙ</w:t>
      </w:r>
      <w:r>
        <w:br/>
      </w:r>
      <w:r>
        <w:rPr>
          <w:rFonts w:ascii="Times New Roman"/>
          <w:b/>
          <w:i w:val="false"/>
          <w:color w:val="000000"/>
        </w:rPr>
        <w:t>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документы, относящиеся к приходу и расходу финансовых инвестиций, сданы в бухгалтерию, и все инвестиции, поступившие на мою ответственность, оприходованы, а выбывшие списаны.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Материально-ответственное(ые) лицо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_____________/____________/___________________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подпись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__________20____года №___ произведена инвентаризация инвестиций по состоянию на "___" 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7"/>
        <w:gridCol w:w="567"/>
        <w:gridCol w:w="567"/>
        <w:gridCol w:w="567"/>
        <w:gridCol w:w="567"/>
        <w:gridCol w:w="724"/>
        <w:gridCol w:w="567"/>
        <w:gridCol w:w="567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серия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Оборотная сторона формы Инв-11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описи: а) порядковых номеров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б) общее количество, фактически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в) на сумму, в тенге, фактически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______________/_________/____________________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должность     подпись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_____________/____________/___________________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подпись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_____________/______________/____________________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должность     подпись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инвестиции, поименованные в настоящей инвентаризационной описи с № ______ по № ______, комиссией проверены в натуре в моем присутствии и внесены в опись, в связи с чем, претензий к инвентаризационной комиссии не имею. Инвестиции, перечисленные в описи, находятся на моем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 20____года.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53"/>
        <w:gridCol w:w="4847"/>
      </w:tblGrid>
      <w:tr>
        <w:trPr>
          <w:trHeight w:val="30" w:hRule="atLeast"/>
        </w:trPr>
        <w:tc>
          <w:tcPr>
            <w:tcW w:w="7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 настоящей описи данные проверил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_________/__________/____________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 подпись    расшифровка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подписи </w:t>
            </w:r>
          </w:p>
        </w:tc>
        <w:tc>
          <w:tcPr>
            <w:tcW w:w="4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__________20____года.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организации (индивидуального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   "__" 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98"/>
        <w:gridCol w:w="169"/>
        <w:gridCol w:w="12394"/>
      </w:tblGrid>
      <w:tr>
        <w:trPr>
          <w:trHeight w:val="30" w:hRule="atLeast"/>
        </w:trPr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ИНВЕНТАРНЫЙ СПИСОК ДОЛГОСРОЧНЫХ АКТИВОВ*</w:t>
      </w:r>
      <w:r>
        <w:br/>
      </w:r>
      <w:r>
        <w:rPr>
          <w:rFonts w:ascii="Times New Roman"/>
          <w:b/>
          <w:i w:val="false"/>
          <w:color w:val="000000"/>
        </w:rPr>
        <w:t>(по месту их нахождения)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1543"/>
        <w:gridCol w:w="4904"/>
        <w:gridCol w:w="4310"/>
      </w:tblGrid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организации (индивидуального предпринимателя)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 – ответственное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7"/>
        <w:gridCol w:w="1103"/>
        <w:gridCol w:w="1103"/>
        <w:gridCol w:w="2533"/>
        <w:gridCol w:w="1103"/>
        <w:gridCol w:w="1104"/>
        <w:gridCol w:w="1104"/>
        <w:gridCol w:w="192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Инвентарная карточка или запись в инвентарной книге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собственности (собственный, арендованный)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(перемещение)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 (перемещения)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*Применяется для учета долгосрочных активов, относящихся к: основным средствам; нематериальным активам; инвестиционному имуществу; долгосрочным активам, предназначенным для продажи.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98"/>
        <w:gridCol w:w="169"/>
        <w:gridCol w:w="12394"/>
      </w:tblGrid>
      <w:tr>
        <w:trPr>
          <w:trHeight w:val="30" w:hRule="atLeast"/>
        </w:trPr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ИНВЕНТАРИЗАЦИОННЫЙ ЯРЛЫК ЗАПАСОВ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запасов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6"/>
        <w:gridCol w:w="1856"/>
        <w:gridCol w:w="1856"/>
        <w:gridCol w:w="1856"/>
        <w:gridCol w:w="1856"/>
        <w:gridCol w:w="30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склада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склада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стеллажа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ячейки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чертежа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наличия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_____________/____________/___________________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подпись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хранение _________/___________/________________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должность   подпись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Оборотная сторона формы Инв-13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ДВИЖЕНИЕ ЗАПАСОВ С МОМЕНТА СНЯТИЯ ОСТАТКА В НАТУРЕ</w:t>
      </w:r>
      <w:r>
        <w:br/>
      </w:r>
      <w:r>
        <w:rPr>
          <w:rFonts w:ascii="Times New Roman"/>
          <w:b/>
          <w:i w:val="false"/>
          <w:color w:val="000000"/>
        </w:rPr>
        <w:t>ДО ОКОНЧАНИЯ ИНВЕНТАРИЗАЦИИ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(записи производятся членом инвентаризационной комиссии)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члена комиссии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Движение запасов с момента снятия остатка в натуре и выведенный остаток после порядковой записи № ___________ сверены и соответствуют карточкам.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наличие запасов на "__"_____20__ года в количестве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ответственное хранение принял __________/___________/_____________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должность    подпись  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98"/>
        <w:gridCol w:w="169"/>
        <w:gridCol w:w="12394"/>
      </w:tblGrid>
      <w:tr>
        <w:trPr>
          <w:trHeight w:val="30" w:hRule="atLeast"/>
        </w:trPr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</w:t>
      </w:r>
      <w:r>
        <w:br/>
      </w:r>
      <w:r>
        <w:rPr>
          <w:rFonts w:ascii="Times New Roman"/>
          <w:b/>
          <w:i w:val="false"/>
          <w:color w:val="000000"/>
        </w:rPr>
        <w:t>БЛАНКОВ СТРОГОЙ ОТЧЕТНОСТИ</w:t>
      </w:r>
      <w:r>
        <w:br/>
      </w:r>
      <w:r>
        <w:rPr>
          <w:rFonts w:ascii="Times New Roman"/>
          <w:b/>
          <w:i w:val="false"/>
          <w:color w:val="000000"/>
        </w:rPr>
        <w:t>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документы, относящиеся к приходу и расходу бланков строгой отчетности, сданы в бухгалтерию, и все бланки строгой отчетности, поступившие на мою ответственность, оприходованы, 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_______________________/_______________/____________________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    подпись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(распоряжения) от "__" ______ 20__года №_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инвентаризация бланков строгой отчетности по состоянию на "___" 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69"/>
        <w:gridCol w:w="602"/>
        <w:gridCol w:w="602"/>
        <w:gridCol w:w="602"/>
        <w:gridCol w:w="770"/>
        <w:gridCol w:w="602"/>
        <w:gridCol w:w="602"/>
        <w:gridCol w:w="602"/>
        <w:gridCol w:w="935"/>
        <w:gridCol w:w="935"/>
        <w:gridCol w:w="935"/>
        <w:gridCol w:w="935"/>
        <w:gridCol w:w="935"/>
        <w:gridCol w:w="936"/>
        <w:gridCol w:w="936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строгой отчетности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серия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серия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д. линовка до конца листа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Оборотная сторона формы Инв-14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описи: а) порядковых номеров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б) общее количество, фактически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в) на сумму, в тенге, фактически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______________/_______________/_____________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должность     подпись      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_____________/____________/___________________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подпись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_____________/______________/____________________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должность     подпись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начата "___" _________________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окончена "___" _________________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бланки строгой отчетности, поименованные в настоящей инвентаризационной описи с № ______ по № ______, комиссией проверены в натуре в моем присутствии и внесены в опись, в связи с чем, претензий к инвентаризационной комиссии не имею. Бланки строгой отчетности, перечисленные в описи, находятся на моем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настоящей описи данные проверил __________/___________/___________________ "___" 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подпись    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организации (индивидуального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"___" _________________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98"/>
        <w:gridCol w:w="169"/>
        <w:gridCol w:w="12394"/>
      </w:tblGrid>
      <w:tr>
        <w:trPr>
          <w:trHeight w:val="30" w:hRule="atLeast"/>
        </w:trPr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ИНВЕНТАРНЫХ КАРТОЧЕК ПО УЧЕТУ БИОЛОГИЧЕСКИХ АКТИВОВ</w:t>
      </w:r>
      <w:r>
        <w:br/>
      </w:r>
      <w:r>
        <w:rPr>
          <w:rFonts w:ascii="Times New Roman"/>
          <w:b/>
          <w:i w:val="false"/>
          <w:color w:val="000000"/>
        </w:rPr>
        <w:t>за период с ______________ 20____ года по</w:t>
      </w:r>
      <w:r>
        <w:br/>
      </w:r>
      <w:r>
        <w:rPr>
          <w:rFonts w:ascii="Times New Roman"/>
          <w:b/>
          <w:i w:val="false"/>
          <w:color w:val="000000"/>
        </w:rPr>
        <w:t>______________ 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классификационной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биологических активов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собственности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выбытии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98"/>
        <w:gridCol w:w="169"/>
        <w:gridCol w:w="12394"/>
      </w:tblGrid>
      <w:tr>
        <w:trPr>
          <w:trHeight w:val="30" w:hRule="atLeast"/>
        </w:trPr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СЛИЧИТЕЛЬНАЯ ВЕДОМОСТЬ</w:t>
      </w:r>
      <w:r>
        <w:br/>
      </w:r>
      <w:r>
        <w:rPr>
          <w:rFonts w:ascii="Times New Roman"/>
          <w:b/>
          <w:i w:val="false"/>
          <w:color w:val="000000"/>
        </w:rPr>
        <w:t>РЕЗУЛЬТАТОВ ИНВЕНТАРИЗАЦИИ ДОЛГОСРОЧНЫХ АКТИВОВ*</w:t>
      </w:r>
      <w:r>
        <w:br/>
      </w:r>
      <w:r>
        <w:rPr>
          <w:rFonts w:ascii="Times New Roman"/>
          <w:b/>
          <w:i w:val="false"/>
          <w:color w:val="000000"/>
        </w:rPr>
        <w:t>на "___" 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основании приказа (распоряжения) от "__" ________ 20__ года произведена инвентаризация фактического наличия объектов долгосрочных активов, находящихся на ответственном хранении ______________/______________/___________________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      подпись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начата "___" _________________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окончена "___" _________________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585"/>
        <w:gridCol w:w="864"/>
        <w:gridCol w:w="864"/>
        <w:gridCol w:w="864"/>
        <w:gridCol w:w="1743"/>
        <w:gridCol w:w="864"/>
        <w:gridCol w:w="1104"/>
        <w:gridCol w:w="1342"/>
        <w:gridCol w:w="1342"/>
      </w:tblGrid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характеристика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выпуска, постройки, регистрации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(документа о регистрации)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д. линовка до конца листа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Оборотная сторона формы Инв-16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____________________/____________________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подпись    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результатами сличения согласен (ны)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(-ые) лицо (-а)_________/______/___________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должность подпись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___________/________/____________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должность   подпись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*Применяется для учета долгосрочных активов, относящихся к: основным средствам; нематериальным активам; инвестиционному имуществу; долгосрочным активам, предназначенным для продажи.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98"/>
        <w:gridCol w:w="169"/>
        <w:gridCol w:w="12394"/>
      </w:tblGrid>
      <w:tr>
        <w:trPr>
          <w:trHeight w:val="30" w:hRule="atLeast"/>
        </w:trPr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СЛИЧИТЕЛЬНАЯ ВЕДОМОСТЬ</w:t>
      </w:r>
      <w:r>
        <w:br/>
      </w:r>
      <w:r>
        <w:rPr>
          <w:rFonts w:ascii="Times New Roman"/>
          <w:b/>
          <w:i w:val="false"/>
          <w:color w:val="000000"/>
        </w:rPr>
        <w:t>РЕЗУЛЬТАТОВ ИНВЕНТАРИЗАЦИИ БИОЛОГИЧЕСКИХ АКТИВОВ</w:t>
      </w:r>
      <w:r>
        <w:br/>
      </w:r>
      <w:r>
        <w:rPr>
          <w:rFonts w:ascii="Times New Roman"/>
          <w:b/>
          <w:i w:val="false"/>
          <w:color w:val="000000"/>
        </w:rPr>
        <w:t>на "___" ___________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 20____года произведена инвентаризация фактического наличия биологических активов, находящихся на ответственном хранении _____________________/___________________/___________________________  должность                 подпись     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начата "____" _________________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окончена "____" _________________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345"/>
        <w:gridCol w:w="2708"/>
        <w:gridCol w:w="1345"/>
        <w:gridCol w:w="1052"/>
        <w:gridCol w:w="1053"/>
        <w:gridCol w:w="1345"/>
        <w:gridCol w:w="1053"/>
        <w:gridCol w:w="1347"/>
      </w:tblGrid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краткая характеристика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категория, (возрастная группа)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признания в  балансе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д. линовка до конца листа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00"/>
        <w:gridCol w:w="6800"/>
      </w:tblGrid>
      <w:tr>
        <w:trPr>
          <w:trHeight w:val="30" w:hRule="atLeast"/>
        </w:trPr>
        <w:tc>
          <w:tcPr>
            <w:tcW w:w="5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________/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подпись     расшифровка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подписи</w:t>
            </w:r>
          </w:p>
        </w:tc>
        <w:tc>
          <w:tcPr>
            <w:tcW w:w="6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результатами сличения согласен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Материально-ответственное лицо ______/ _________/___________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должность подпись расшифровка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подписи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Инв-18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98"/>
        <w:gridCol w:w="169"/>
        <w:gridCol w:w="12394"/>
      </w:tblGrid>
      <w:tr>
        <w:trPr>
          <w:trHeight w:val="30" w:hRule="atLeast"/>
        </w:trPr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 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СЛИЧИТЕЛЬНАЯ ВЕДОМОСТЬ РЕЗУЛЬТАТОВ</w:t>
      </w:r>
      <w:r>
        <w:br/>
      </w:r>
      <w:r>
        <w:rPr>
          <w:rFonts w:ascii="Times New Roman"/>
          <w:b/>
          <w:i w:val="false"/>
          <w:color w:val="000000"/>
        </w:rPr>
        <w:t>ИНВЕНТАРИЗАЦИИ ЗАПАСОВ</w:t>
      </w:r>
      <w:r>
        <w:br/>
      </w:r>
      <w:r>
        <w:rPr>
          <w:rFonts w:ascii="Times New Roman"/>
          <w:b/>
          <w:i w:val="false"/>
          <w:color w:val="000000"/>
        </w:rPr>
        <w:t>на "___"_____________20__года.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инвентаризация фактического наличия запасов, находящихся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ответственном хранении ___________/________/_____________________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должность    подпись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893"/>
        <w:gridCol w:w="699"/>
        <w:gridCol w:w="699"/>
        <w:gridCol w:w="5"/>
        <w:gridCol w:w="693"/>
        <w:gridCol w:w="893"/>
        <w:gridCol w:w="699"/>
        <w:gridCol w:w="893"/>
        <w:gridCol w:w="699"/>
        <w:gridCol w:w="1085"/>
        <w:gridCol w:w="1085"/>
        <w:gridCol w:w="1086"/>
        <w:gridCol w:w="1086"/>
        <w:gridCol w:w="1086"/>
      </w:tblGrid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краткая характеристика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Отрегулировано за счет корректировок в бухгалтерском учете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д. линовка до конца листа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Оборотная сторона формы Инв-18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Пересортица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Окончательные излишки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Окончательные недостачи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зачтенные в покрытие недостач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недостачи, покрытые излишками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зачтенных недостач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зачтенных излишков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___________________/___________________________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подпись            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результатами сличения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_________/__________/________________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должность   подпись    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 в соответствии с приказом Министра финансов РК от 19.08.2013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в редакции приказа Министра финансов РК от 27.10.2014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Р-1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35"/>
        <w:gridCol w:w="40"/>
        <w:gridCol w:w="12394"/>
      </w:tblGrid>
      <w:tr>
        <w:trPr>
          <w:trHeight w:val="30" w:hRule="atLeast"/>
        </w:trPr>
        <w:tc>
          <w:tcPr>
            <w:tcW w:w="5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</w:tr>
      <w:tr>
        <w:trPr>
          <w:trHeight w:val="30" w:hRule="atLeast"/>
        </w:trPr>
        <w:tc>
          <w:tcPr>
            <w:tcW w:w="583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адрес, данные о средствах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адрес, данные о средствах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(контракт)___№___ "___"________ 20 __ г.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7"/>
        <w:gridCol w:w="12394"/>
      </w:tblGrid>
      <w:tr>
        <w:trPr>
          <w:trHeight w:val="30" w:hRule="atLeast"/>
        </w:trPr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 (ОКАЗАННЫХ УСЛУГ)*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80"/>
              <w:gridCol w:w="6120"/>
            </w:tblGrid>
            <w:tr>
              <w:trPr>
                <w:trHeight w:val="30" w:hRule="atLeast"/>
              </w:trPr>
              <w:tc>
                <w:tcPr>
                  <w:tcW w:w="61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документа</w:t>
                  </w:r>
                </w:p>
              </w:tc>
              <w:tc>
                <w:tcPr>
                  <w:tcW w:w="6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составления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3561"/>
        <w:gridCol w:w="1321"/>
        <w:gridCol w:w="4846"/>
        <w:gridCol w:w="514"/>
        <w:gridCol w:w="514"/>
        <w:gridCol w:w="515"/>
        <w:gridCol w:w="515"/>
      </w:tblGrid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(услуг)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выполнения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(оказания услуг)**</w:t>
            </w:r>
          </w:p>
        </w:tc>
        <w:tc>
          <w:tcPr>
            <w:tcW w:w="4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отчете о научных исследованиях, маркетинговых, консультационных и прочих услугах (дата, номер, количество страниц) (при их наличии)***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работ (оказано услуг)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использовании запасов, полученных от заказчика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количество,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документации, в том числе отчет(ы)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маркетинговых, научных исследованиях, консультационных и прочих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услугах (обязательны при его (их) наличии) на _______________ страниц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13"/>
        <w:gridCol w:w="7387"/>
      </w:tblGrid>
      <w:tr>
        <w:trPr>
          <w:trHeight w:val="30" w:hRule="atLeast"/>
        </w:trPr>
        <w:tc>
          <w:tcPr>
            <w:tcW w:w="4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 (Исполнитель)_____/_____/____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подпись расшифровка подписи</w:t>
            </w:r>
          </w:p>
        </w:tc>
        <w:tc>
          <w:tcPr>
            <w:tcW w:w="7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(Заказчик)____/_____/____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подпись расшифровка подписи</w:t>
            </w:r>
          </w:p>
        </w:tc>
      </w:tr>
      <w:tr>
        <w:trPr>
          <w:trHeight w:val="30" w:hRule="atLeast"/>
        </w:trPr>
        <w:tc>
          <w:tcPr>
            <w:tcW w:w="4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7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(принятия)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*Применяется для приемки-передачи выполненных работ (оказанных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услуг), за исключением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**Заполняется в случае, если даты выполненных работ (оказанных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услуг) приходятся на различные периоды, а также в случае, если 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работ (оказания услуг) и даты подписания (принятия)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(услуг) различны.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***Заполняется в случае наличия отчета о научных исследованиях,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маркетинговых, консультационных и прочих услугах.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 в соответствии с приказом Министра финансов РК от 21.05.2015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 С-1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22"/>
        <w:gridCol w:w="169"/>
        <w:gridCol w:w="12394"/>
      </w:tblGrid>
      <w:tr>
        <w:trPr>
          <w:trHeight w:val="30" w:hRule="atLeast"/>
        </w:trPr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предприниматель)_______________________________</w:t>
            </w:r>
          </w:p>
        </w:tc>
        <w:tc>
          <w:tcPr>
            <w:tcW w:w="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94"/>
        <w:gridCol w:w="12394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СПРАВКА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80"/>
              <w:gridCol w:w="6120"/>
            </w:tblGrid>
            <w:tr>
              <w:trPr>
                <w:trHeight w:val="30" w:hRule="atLeast"/>
              </w:trPr>
              <w:tc>
                <w:tcPr>
                  <w:tcW w:w="61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документа</w:t>
                  </w:r>
                </w:p>
              </w:tc>
              <w:tc>
                <w:tcPr>
                  <w:tcW w:w="6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составления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операции: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898"/>
        <w:gridCol w:w="898"/>
        <w:gridCol w:w="898"/>
        <w:gridCol w:w="898"/>
        <w:gridCol w:w="898"/>
        <w:gridCol w:w="898"/>
        <w:gridCol w:w="899"/>
        <w:gridCol w:w="899"/>
        <w:gridCol w:w="1395"/>
        <w:gridCol w:w="1395"/>
        <w:gridCol w:w="1396"/>
      </w:tblGrid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проводки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аналитического учета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аналитического учета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корреспонденций: количество (прописью)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(прописью), в тенге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Приложено документов: в количестве____, на ___________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Руководитель (или должностное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лицо, обладающее правом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подписи)      _____________/______________________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подпись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(или должностное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лицо, обладающее правом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второй подписи)      _____________/______________________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подпись     расшифровка подписи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