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a6df" w14:textId="516a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декабря 2012 года № 374. Зарегистрировано в Министерстве юстиции Республики Казахстан 17 января 2013 года № 8271. Утратило силу постановлением Правления Агентства Республики Казахстан по регулированию и развитию финансового рынка от 23 ноября 2022 года №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Казахстан, в которые вносятся изменения и дополнения (далее - Перечень).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абзаца тринадцатого пункта 2, абзацев девятого и тридцатого пункта 3, абзаца четвертого пункта 4, абзаца третьего и шестьдесят четвертого пункта 5, абзаца третьего пункта 6, абзаца четвертого пункта 7 Перечня распространяется на правоотношения, возникшие с 1 января 2013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пункта 2, абзацы девятый и тридцатый пункта 3, абзац двадцать шестой пункта 4, абзац двадцать пятый пункта 5, абзац четвертый, строки, порядковый номер 5-1, приложения 2, абзац четвертый, строки, порядковый номер 5-1, пункта 1 таблицы приложения 3, абзац четвертый строки, порядковый номер 5-1, приложения 4 к Правилам пункта 6, абзацы двадцать второй и семьдесят девятый пункта 7 Перечня действуют до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2012 года № 374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 в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изменения и дополнения</w:t>
      </w:r>
    </w:p>
    <w:bookmarkEnd w:id="5"/>
    <w:p>
      <w:pPr>
        <w:spacing w:after="0"/>
        <w:ind w:left="0"/>
        <w:jc w:val="both"/>
      </w:pPr>
      <w:bookmarkStart w:name="z8" w:id="6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 октября 2008 года № 148 "Об утверждении Правил инвестирования активов акционерного общества "Фонд гарантирования страховых выплат" (зарегистрированное в Реестре государственной регистрации нормативных правовых актов под № 5365) следующее изменение: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инвестирования активов акционерного общества "Фонд гарантирования страховых выплат", утвержденных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Фонд осуществляет размещение части своих активов в следующие финансовые инструменты: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вклады в Национальном Банке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 в банках второго уровня Республики Казахстан при соответствии одного из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имеют долгосрочный кредитный рейтинг не ниже "ВВ-" по международной шкале агентства Standard&amp;Poor's или рейтинговую оценку аналогичного уровня одного из других рейтинговых агентств, или рейтинговую оценку не ниже "kzBB" по национальной шкале Standard &amp; Poor's;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являются дочерними банками-резидентами, родительские банки-нерезиденты которых имеют долгосрочный кредитный рейтинг в иностранной валюте не ниже категории "А-" по международной шкале агентства Standard&amp;Poor's или рейтинговую оценку аналогичного уровня одного из других рейтинговых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имеют долгосрочный кредитный рейтинг от "В+" до "В" по международной шкале агентства Standard&amp;Poor's или рейтинг аналогичного уровня одного из других рейтинговых агентств, или рейтинговую оценку от "kzBB-" до "kzB+" по национальной шкале Standard &amp; Poor's, или рейтинг аналогичного уровня по национальной шкале одного из других рейтинговых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облигации юридических лиц Республики Казахстан, выпущенные в соответствии с законодательством Республики Казахстан, имеющие рейтинговую оценку не ниже "ВВ" по международной шкале агентства Standard &amp; Poor's, или рейтинг аналогичного уровня одного из других рейтинговых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ценные бумаги Республики Казахстан (в том числе эмитированные в соответствии с законодательством других государств), выпущенные Министерством финансов Республики Казахстан и Национальным Банком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ценные бумаги, имеющие статус государственных, выпущенные центральными правительствами иностранных государств, имеющих суверенный рейтинг не ниже "А-" по международной шкале агентства Standard&amp;Poor's или рейтинговую оценку аналогичного уровня одного из других рейтинговых агентств.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Суммарное размещение активов Фонда в финансовые инструменты, указанные в подпунктах 1), 2) и 4) настоящего пункта, составляет не менее восьмидесяти процентов от активов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инвестирования активов Фонда устанавливаются инвестиционной стратегией, заключаемой между управляющим инвестиционным портфелем и Фондом.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инвестировании активов Фонда управляющим инвестиционным портфелем, управляющий инвестиционным портфелем открывает счет для учета денег и внебалансовый счет для учета размещенных вкладов (депозитов) и ценных бумаг, приобретенных за счет активов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активов Фонда в управление управляющему инвестиционным портфелем, Фонд не реже одного раза в месяц по состоянию на первое число месяца проводит трехстороннюю сверку данных своей системы учета на их соответствие данным управляющего инвестиционным портфелем и кастодиана, осуществляющего учет и хранение активов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сверки составляется акт сверки, который содержит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количестве ценных бумаг (в штуках) с указанием их национальных идентификационных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вкладах в банках второго уровня с указанием наименования банков, сумм вкладов, дат заключения и номеров договора банковского вклада, сроков вкладов, ставок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движении денег на инвестиционных счетах в тенге и иностранной валюте;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покупной стоимости финансовых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текущей стоимости финансовых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сумме начисленного и полученного инвестиционного дохода по каждому финансовому инструменту;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сумме комиссионных вознаграждений по видам оказываемых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остатке денег на инвестиционных счетах;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сведения, относящиеся к инвестиционной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сверки подписывается первыми руководителями и главными бухгалтерами Фонда, управляющего инвестиционным портфелем и кастодиана, и заверяется оттисками печатей данных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Размер инвестиций Фонда в финансовые инструменты не превышает следующие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суммарное размещение во вклады, деньги и облигации (с учетом операций "обратное репо") в одном банке второго уровня (за исключением банка-агента, осуществляющего отдельные виды банковских операций, оказывающего услуги по осуществлению гарантийных выплат кредиторам на основе агентского соглашения с Фондом) и его аффилиированных лицах - не более десяти процентов от активов Фонда, но не более двадцати пяти процентов от размера собственного капитала данного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суммарное размещение во вклады в одном банке второго уровня, который имеет долгосрочный кредитный рейтинг от "В+" до "В" по международной шкале агентства Standard&amp;Poor's или рейтинговую оценку аналогичного уровня одного из других рейтинговых агентств, или рейтинговую оценку от "kzBB-" до "kzB+" по национальной шкале Standard &amp; Poor's, или рейтинг аналогичного уровня по национальной шкале одного из других рейтинговых агентств (за исключением банка-агента, осуществляющего отдельные виды банковских операций, оказывающего услуги по осуществлению гарантийных выплат кредиторам на основе агентского соглашения с Фондом), и его аффилиированных лицах - не более пяти процентов от активов Фонда, но не более двадцати пяти процентов от размера собственного капитала данного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суммарное размещение в облигации юридических лиц Республики Казахстан (за исключением банков второго уровня Республики Казахстан) и аффилиированных лицах данного юридического лица - не более десяти процентов от активов Фонда, но не более двадцати пяти процентов от размера собственного капитала данного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суммарное размещение в ценные бумаги (с учетом операций "обратное репо"), имеющие статус государственных, выпущенные центральными правительствами иностранных государств, имеющих суверенный рейтинг не ниже "А-" по международной шкале агентства Standard&amp;Poor's или рейтинговую оценку аналогичного уровня одного из других рейтинговых агентств одного государства - не более десяти процентов от активов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сделки "обратное репо", совершаемые с участием активов Фонда - не более десяти процентов от активов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Суммарное размещение активов Фонда в облигации не превышает двадцати пяти процентов от общего объема облигаций одной эмиссии.".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