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bba9" w14:textId="97bb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6 апреля 2010 года № 233 "Об утверждении Правил подготовки биологического обоснования на пользование животным миром"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декабря 2012 года № 18-02/627. Зарегистрирован в Министерстве юстиции Республики Казахстан 17 января 2013 года № 8277. Утратил силу приказом Министра окружающей среды и водных ресурсов Республики Казахстан от 4 апреля 2014 года № 104-Ө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окружающей среды и водных ресурсов РК от 04.04.2014 </w:t>
      </w:r>
      <w:r>
        <w:rPr>
          <w:rFonts w:ascii="Times New Roman"/>
          <w:b w:val="false"/>
          <w:i w:val="false"/>
          <w:color w:val="ff0000"/>
          <w:sz w:val="28"/>
        </w:rPr>
        <w:t>№ 104-Ө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2010 года № 233 «Об утверждении Правил подготовки биологического обоснования на пользование животным миром» (зарегистрированный в Реестре государственной регистрации нормативных правовых актов за № 6218, опубликованный в газете «Казахстанская правда» от 25 августа 2010 года № 224 (26285))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биологического обоснования на пользование животным миром,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аквакультуры, акклиматизации, интродукции, реинтродукции и гибридизации животного мира;»;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При подготовке биологического обоснования на аквакультуру, акклиматизацию, интродукцию, реинтродукцию и гибридизацию животных, указываются следующие сведения:».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