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0833f" w14:textId="ca083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степени рисков в области санитарно-эпидемиологического благополучия населения и форм проверочных листов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19 декабря 2012 года № 872. Зарегистрирован в Министерстве юстиции Республики Казахстан 17 января 2013 года № 8279. Утратил силу приказом Министра национальной экономики Республики Казахстан от 28 декабря 2015 года № 804</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28.12.2015 </w:t>
      </w:r>
      <w:r>
        <w:rPr>
          <w:rFonts w:ascii="Times New Roman"/>
          <w:b w:val="false"/>
          <w:i w:val="false"/>
          <w:color w:val="ff0000"/>
          <w:sz w:val="28"/>
        </w:rPr>
        <w:t>№ 804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72)</w:t>
      </w:r>
      <w:r>
        <w:rPr>
          <w:rFonts w:ascii="Times New Roman"/>
          <w:b w:val="false"/>
          <w:i w:val="false"/>
          <w:color w:val="000000"/>
          <w:sz w:val="28"/>
        </w:rPr>
        <w:t xml:space="preserve"> пункта 1 статьи 7 Кодекса Республики Казахстан от 18 сентября 2009 года «О здоровье народа и системе здравоохранения», </w:t>
      </w:r>
      <w:r>
        <w:rPr>
          <w:rFonts w:ascii="Times New Roman"/>
          <w:b w:val="false"/>
          <w:i w:val="false"/>
          <w:color w:val="000000"/>
          <w:sz w:val="28"/>
        </w:rPr>
        <w:t>пунктом 1</w:t>
      </w:r>
      <w:r>
        <w:rPr>
          <w:rFonts w:ascii="Times New Roman"/>
          <w:b w:val="false"/>
          <w:i w:val="false"/>
          <w:color w:val="000000"/>
          <w:sz w:val="28"/>
        </w:rPr>
        <w:t xml:space="preserve"> статьи 15 Закона Республики Казахстан от 6 января 2011 года «О государственном контроле и надзоре в Республике Казахстан»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критерии оценки степени рисков в области санитарно-эпидемиологического благополучия населения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формы проверочных листов:</w:t>
      </w:r>
      <w:r>
        <w:br/>
      </w:r>
      <w:r>
        <w:rPr>
          <w:rFonts w:ascii="Times New Roman"/>
          <w:b w:val="false"/>
          <w:i w:val="false"/>
          <w:color w:val="000000"/>
          <w:sz w:val="28"/>
        </w:rPr>
        <w:t>
</w:t>
      </w:r>
      <w:r>
        <w:rPr>
          <w:rFonts w:ascii="Times New Roman"/>
          <w:b w:val="false"/>
          <w:i w:val="false"/>
          <w:color w:val="000000"/>
          <w:sz w:val="28"/>
        </w:rPr>
        <w:t>
      для детской молочной кухни,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детских оздоровительных и санаторных объектов (сезонных, круглогодичных),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домов ребенка, организаций образования для детей-сирот и детей, оставшихся без попечения родителей, центров адаптации несовершеннолетних,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объектов общественного питания и торговли в организациях начального, основного среднего и общего среднего образования, пансионатах, медресе, приютах, вахтовых поселках,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организаций, оказывающих стационарную помощь, за исключением онкологических больниц (диспансеров), наркологических больниц (диспансеров), центров медико-социальной реабилитации, психиатрических больниц (диспансеров),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организаций, осуществляющих деятельность в сфере службы крови,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организаций, оказывающих амбулаторно-поликлиническую помощь,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транспортных средств (железнодорожных, морских, внутренних водных, воздушных), используемых для перевозки пассажиров,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интернатных организаций (для детей),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организаций начального, основного среднего и общего среднего образования,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домов юношества, пансионатов, медресе, приютов,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организаций специализированного образования для одаренных детей,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объектов общественного питания с производством, переработкой и реализацией пищевой продукции,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рыбоперерабатывающих объектов, объектов по производству рыбных полуфабрикатов и/или готовой рыбной продукции,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рынков с оптовой, розничной и мелкорозничной торговлей пищевой продукцией, согласно </w:t>
      </w:r>
      <w:r>
        <w:rPr>
          <w:rFonts w:ascii="Times New Roman"/>
          <w:b w:val="false"/>
          <w:i w:val="false"/>
          <w:color w:val="000000"/>
          <w:sz w:val="28"/>
        </w:rPr>
        <w:t>приложения 16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объектов по выпечке хлеба и хлебобулочных изделий,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складов хранения пищевой продукции,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организаций здравоохранения, оказывающих стационарную помощь: онкологические больницы (диспансеры), наркологические больницы (диспансеры), центры медико-социальной реабилитации, психиатрические больницы (диспансеры),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организаций здравоохранения, осуществляющих деятельность в сфере профилактики ВИЧ/СПИД,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водоисточников, мест водозабора для хозяйственно-питьевого водоснабжения,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централизованных и нецентрализованных систем хозяйственно-питьевого водоснабжения,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домов-интернатов (для взрослых). Домов для инвалидов и престарелых,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транспортных средств (железнодорожных, автомобильных, морских, внутренних водных, воздушных, используемых для перевозки пассажиров, пищевых продуктов, продовольственного сырья, хозяйственно-питьевой воды, радиоактивных, опасных и токсических веществ),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строящихся и реконструированных объектов промышленного и гражданского назначения, объектов капитального ремонта, строительных площадок,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организаций дошкольного воспитания и обучения - детских ясель и садов всех типов, центров дошкольного воспитания с полным и кратковременным пребыванием детей,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организаций технического и профессионального обучения, после среднего и высшего образования,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специальных коррекционных объектов образования,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организаций, осуществляющих деятельность в сфере судебной медицины и патологической анатомии,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объектов по изготовлению лекарственных препаратов, согласно </w:t>
      </w:r>
      <w:r>
        <w:rPr>
          <w:rFonts w:ascii="Times New Roman"/>
          <w:b w:val="false"/>
          <w:i w:val="false"/>
          <w:color w:val="000000"/>
          <w:sz w:val="28"/>
        </w:rPr>
        <w:t xml:space="preserve">приложению 30 </w:t>
      </w:r>
      <w:r>
        <w:rPr>
          <w:rFonts w:ascii="Times New Roman"/>
          <w:b w:val="false"/>
          <w:i w:val="false"/>
          <w:color w:val="000000"/>
          <w:sz w:val="28"/>
        </w:rPr>
        <w:t>к настоящему приказу;</w:t>
      </w:r>
      <w:r>
        <w:br/>
      </w:r>
      <w:r>
        <w:rPr>
          <w:rFonts w:ascii="Times New Roman"/>
          <w:b w:val="false"/>
          <w:i w:val="false"/>
          <w:color w:val="000000"/>
          <w:sz w:val="28"/>
        </w:rPr>
        <w:t>
</w:t>
      </w:r>
      <w:r>
        <w:rPr>
          <w:rFonts w:ascii="Times New Roman"/>
          <w:b w:val="false"/>
          <w:i w:val="false"/>
          <w:color w:val="000000"/>
          <w:sz w:val="28"/>
        </w:rPr>
        <w:t>
      для организаций восстановительного лечения и медицинской реабилитации,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бань, саун, плавательных бассейнов,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спортивно-оздоровительных учреждений,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организаций по эксплуатации жилых и общественных зданий, офисов, организаций, управляющих домами, кооперативов собственников помещений,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парков,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водоемов второй категории, пляжей,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объектов сбора, хранения, транспортировки, удаления, сортировки, переработки, обезвреживания и утилизации отходов, в том числе медицинских отходов,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всех видов лабораторий,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радиационно-опасных объектов, согласно </w:t>
      </w:r>
      <w:r>
        <w:rPr>
          <w:rFonts w:ascii="Times New Roman"/>
          <w:b w:val="false"/>
          <w:i w:val="false"/>
          <w:color w:val="000000"/>
          <w:sz w:val="28"/>
        </w:rPr>
        <w:t>приложению 39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сооружений производственного назначения, санитарно-защитной зоны производственных объектов,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объектов отраслей промышленности,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объектов по обслуживанию транспортных средств (воздушных, железнодорожных, водных, автомобильных) и пассажиров,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складов хранения химических веществ и продукции, агрохимикатов и пестицидов (ядохимикатов), вакцин и других иммунобиологических препаратов,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объектов по изготовлению, производству, переработке, хранению, транспортировке, использованию и реализации средств и препаратов дезинфекции, дезинсекции, дератизации, иммунобиологических, диагностических препаратов, а также по оказанию видов работ и услуг, связанных с их использованием,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для канализационных очистных сооружений и сетей, согласно </w:t>
      </w:r>
      <w:r>
        <w:rPr>
          <w:rFonts w:ascii="Times New Roman"/>
          <w:b w:val="false"/>
          <w:i w:val="false"/>
          <w:color w:val="000000"/>
          <w:sz w:val="28"/>
        </w:rPr>
        <w:t>приложению 45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Комитету государственного санитарно-эпидемиологического надзора Министерства здравоохранения Республики Казахстан в установленном законодательством порядке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опубликование настоящего приказа на официальном интернет-ресурсе Министерства здравоохранения Республики Казахстан.</w:t>
      </w:r>
      <w:r>
        <w:br/>
      </w:r>
      <w:r>
        <w:rPr>
          <w:rFonts w:ascii="Times New Roman"/>
          <w:b w:val="false"/>
          <w:i w:val="false"/>
          <w:color w:val="000000"/>
          <w:sz w:val="28"/>
        </w:rPr>
        <w:t>
</w:t>
      </w:r>
      <w:r>
        <w:rPr>
          <w:rFonts w:ascii="Times New Roman"/>
          <w:b w:val="false"/>
          <w:i w:val="false"/>
          <w:color w:val="000000"/>
          <w:sz w:val="28"/>
        </w:rPr>
        <w:t>
      3.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Республики Казахстан от 9 июня 2011 года № 380 «Об утверждении форм проверочных листов в области санитарно-эпидемиологического благополучия населения» (зарегистрированный в Реестре государственной регистрации нормативных правовых актов за № 7065, опубликованный в газете «Юридическая газета» 22 июля 2011 года № 104 (2094).</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вице-министра здравоохранения Республики Казахстан Байжунусова Э.А.</w:t>
      </w:r>
      <w:r>
        <w:br/>
      </w:r>
      <w:r>
        <w:rPr>
          <w:rFonts w:ascii="Times New Roman"/>
          <w:b w:val="false"/>
          <w:i w:val="false"/>
          <w:color w:val="000000"/>
          <w:sz w:val="28"/>
        </w:rPr>
        <w:t>
</w:t>
      </w:r>
      <w:r>
        <w:rPr>
          <w:rFonts w:ascii="Times New Roman"/>
          <w:b w:val="false"/>
          <w:i w:val="false"/>
          <w:color w:val="000000"/>
          <w:sz w:val="28"/>
        </w:rPr>
        <w:t>
      5. Настоящий совместный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С. Каирбекова</w:t>
      </w:r>
    </w:p>
    <w:bookmarkStart w:name="z56" w:id="1"/>
    <w:p>
      <w:pPr>
        <w:spacing w:after="0"/>
        <w:ind w:left="0"/>
        <w:jc w:val="both"/>
      </w:pPr>
      <w:r>
        <w:rPr>
          <w:rFonts w:ascii="Times New Roman"/>
          <w:b w:val="false"/>
          <w:i w:val="false"/>
          <w:color w:val="000000"/>
          <w:sz w:val="28"/>
        </w:rPr>
        <w:t xml:space="preserve">
Приложение 1 к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декабря  2012 года № 872</w:t>
      </w:r>
    </w:p>
    <w:bookmarkEnd w:id="1"/>
    <w:bookmarkStart w:name="z57" w:id="2"/>
    <w:p>
      <w:pPr>
        <w:spacing w:after="0"/>
        <w:ind w:left="0"/>
        <w:jc w:val="left"/>
      </w:pPr>
      <w:r>
        <w:rPr>
          <w:rFonts w:ascii="Times New Roman"/>
          <w:b/>
          <w:i w:val="false"/>
          <w:color w:val="000000"/>
        </w:rPr>
        <w:t xml:space="preserve"> 
Критерии оценки степени рисков в области</w:t>
      </w:r>
      <w:r>
        <w:br/>
      </w:r>
      <w:r>
        <w:rPr>
          <w:rFonts w:ascii="Times New Roman"/>
          <w:b/>
          <w:i w:val="false"/>
          <w:color w:val="000000"/>
        </w:rPr>
        <w:t>
санитарно-эпидемиологического благополучия населения</w:t>
      </w:r>
    </w:p>
    <w:bookmarkEnd w:id="2"/>
    <w:bookmarkStart w:name="z58" w:id="3"/>
    <w:p>
      <w:pPr>
        <w:spacing w:after="0"/>
        <w:ind w:left="0"/>
        <w:jc w:val="left"/>
      </w:pPr>
      <w:r>
        <w:rPr>
          <w:rFonts w:ascii="Times New Roman"/>
          <w:b/>
          <w:i w:val="false"/>
          <w:color w:val="000000"/>
        </w:rPr>
        <w:t xml:space="preserve"> 
1. Общие положения</w:t>
      </w:r>
    </w:p>
    <w:bookmarkEnd w:id="3"/>
    <w:bookmarkStart w:name="z59" w:id="4"/>
    <w:p>
      <w:pPr>
        <w:spacing w:after="0"/>
        <w:ind w:left="0"/>
        <w:jc w:val="both"/>
      </w:pPr>
      <w:r>
        <w:rPr>
          <w:rFonts w:ascii="Times New Roman"/>
          <w:b w:val="false"/>
          <w:i w:val="false"/>
          <w:color w:val="000000"/>
          <w:sz w:val="28"/>
        </w:rPr>
        <w:t>
      1. Критерии оценки степени рисков в области санитарно-эпидемиологического благополучия населения (далее - Критерии) разработаны для отнесения объектов государственного санитарно-эпидемиологического надзора, не относящихся к субъектам предпринимательства (далее - объект) к группам высокого, среднего, незначительного риска и определения периодичности проведения плановых проверок объектов.</w:t>
      </w:r>
      <w:r>
        <w:br/>
      </w:r>
      <w:r>
        <w:rPr>
          <w:rFonts w:ascii="Times New Roman"/>
          <w:b w:val="false"/>
          <w:i w:val="false"/>
          <w:color w:val="000000"/>
          <w:sz w:val="28"/>
        </w:rPr>
        <w:t>
</w:t>
      </w:r>
      <w:r>
        <w:rPr>
          <w:rFonts w:ascii="Times New Roman"/>
          <w:b w:val="false"/>
          <w:i w:val="false"/>
          <w:color w:val="000000"/>
          <w:sz w:val="28"/>
        </w:rPr>
        <w:t>
      2. В Критериях использованы следующие понятия:</w:t>
      </w:r>
      <w:r>
        <w:br/>
      </w:r>
      <w:r>
        <w:rPr>
          <w:rFonts w:ascii="Times New Roman"/>
          <w:b w:val="false"/>
          <w:i w:val="false"/>
          <w:color w:val="000000"/>
          <w:sz w:val="28"/>
        </w:rPr>
        <w:t>
</w:t>
      </w:r>
      <w:r>
        <w:rPr>
          <w:rFonts w:ascii="Times New Roman"/>
          <w:b w:val="false"/>
          <w:i w:val="false"/>
          <w:color w:val="000000"/>
          <w:sz w:val="28"/>
        </w:rPr>
        <w:t>
      1) риск - вероятность причинения вреда в результате деятельности проверяемого объекта жизни или здоровью человека, окружающей среде, с учетом степени тяжести его последствий;</w:t>
      </w:r>
      <w:r>
        <w:br/>
      </w:r>
      <w:r>
        <w:rPr>
          <w:rFonts w:ascii="Times New Roman"/>
          <w:b w:val="false"/>
          <w:i w:val="false"/>
          <w:color w:val="000000"/>
          <w:sz w:val="28"/>
        </w:rPr>
        <w:t>
</w:t>
      </w:r>
      <w:r>
        <w:rPr>
          <w:rFonts w:ascii="Times New Roman"/>
          <w:b w:val="false"/>
          <w:i w:val="false"/>
          <w:color w:val="000000"/>
          <w:sz w:val="28"/>
        </w:rPr>
        <w:t>
      2) группа риска - группа объектов, имеющих общую степень риска, определяемую согласно критериям.</w:t>
      </w:r>
      <w:r>
        <w:br/>
      </w:r>
      <w:r>
        <w:rPr>
          <w:rFonts w:ascii="Times New Roman"/>
          <w:b w:val="false"/>
          <w:i w:val="false"/>
          <w:color w:val="000000"/>
          <w:sz w:val="28"/>
        </w:rPr>
        <w:t>
</w:t>
      </w:r>
      <w:r>
        <w:rPr>
          <w:rFonts w:ascii="Times New Roman"/>
          <w:b w:val="false"/>
          <w:i w:val="false"/>
          <w:color w:val="000000"/>
          <w:sz w:val="28"/>
        </w:rPr>
        <w:t>
      3. Система управления рисками при осуществлении государственного санитарно-эпидемиологического надзора основывается на:</w:t>
      </w:r>
      <w:r>
        <w:br/>
      </w:r>
      <w:r>
        <w:rPr>
          <w:rFonts w:ascii="Times New Roman"/>
          <w:b w:val="false"/>
          <w:i w:val="false"/>
          <w:color w:val="000000"/>
          <w:sz w:val="28"/>
        </w:rPr>
        <w:t>
</w:t>
      </w:r>
      <w:r>
        <w:rPr>
          <w:rFonts w:ascii="Times New Roman"/>
          <w:b w:val="false"/>
          <w:i w:val="false"/>
          <w:color w:val="000000"/>
          <w:sz w:val="28"/>
        </w:rPr>
        <w:t>
      1) требованиях нормативных правовых актов в сфере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2) результатах лабораторно-инструментальных исследований;</w:t>
      </w:r>
      <w:r>
        <w:br/>
      </w:r>
      <w:r>
        <w:rPr>
          <w:rFonts w:ascii="Times New Roman"/>
          <w:b w:val="false"/>
          <w:i w:val="false"/>
          <w:color w:val="000000"/>
          <w:sz w:val="28"/>
        </w:rPr>
        <w:t>
</w:t>
      </w:r>
      <w:r>
        <w:rPr>
          <w:rFonts w:ascii="Times New Roman"/>
          <w:b w:val="false"/>
          <w:i w:val="false"/>
          <w:color w:val="000000"/>
          <w:sz w:val="28"/>
        </w:rPr>
        <w:t>
      3) эпидемической значимости объектов;</w:t>
      </w:r>
      <w:r>
        <w:br/>
      </w:r>
      <w:r>
        <w:rPr>
          <w:rFonts w:ascii="Times New Roman"/>
          <w:b w:val="false"/>
          <w:i w:val="false"/>
          <w:color w:val="000000"/>
          <w:sz w:val="28"/>
        </w:rPr>
        <w:t>
</w:t>
      </w:r>
      <w:r>
        <w:rPr>
          <w:rFonts w:ascii="Times New Roman"/>
          <w:b w:val="false"/>
          <w:i w:val="false"/>
          <w:color w:val="000000"/>
          <w:sz w:val="28"/>
        </w:rPr>
        <w:t>
      4) данных санитарно-эпидемиологического мониторинга.</w:t>
      </w:r>
    </w:p>
    <w:bookmarkEnd w:id="4"/>
    <w:bookmarkStart w:name="z68" w:id="5"/>
    <w:p>
      <w:pPr>
        <w:spacing w:after="0"/>
        <w:ind w:left="0"/>
        <w:jc w:val="left"/>
      </w:pPr>
      <w:r>
        <w:rPr>
          <w:rFonts w:ascii="Times New Roman"/>
          <w:b/>
          <w:i w:val="false"/>
          <w:color w:val="000000"/>
        </w:rPr>
        <w:t xml:space="preserve"> 
2. Критерии определения рисков и отнесения</w:t>
      </w:r>
      <w:r>
        <w:br/>
      </w:r>
      <w:r>
        <w:rPr>
          <w:rFonts w:ascii="Times New Roman"/>
          <w:b/>
          <w:i w:val="false"/>
          <w:color w:val="000000"/>
        </w:rPr>
        <w:t>
к группам рисков объектов</w:t>
      </w:r>
    </w:p>
    <w:bookmarkEnd w:id="5"/>
    <w:bookmarkStart w:name="z69" w:id="6"/>
    <w:p>
      <w:pPr>
        <w:spacing w:after="0"/>
        <w:ind w:left="0"/>
        <w:jc w:val="both"/>
      </w:pPr>
      <w:r>
        <w:rPr>
          <w:rFonts w:ascii="Times New Roman"/>
          <w:b w:val="false"/>
          <w:i w:val="false"/>
          <w:color w:val="000000"/>
          <w:sz w:val="28"/>
        </w:rPr>
        <w:t>
      4. Распределение объектов по группам риска проводится для определения периодичности плановых проверок.</w:t>
      </w:r>
      <w:r>
        <w:br/>
      </w:r>
      <w:r>
        <w:rPr>
          <w:rFonts w:ascii="Times New Roman"/>
          <w:b w:val="false"/>
          <w:i w:val="false"/>
          <w:color w:val="000000"/>
          <w:sz w:val="28"/>
        </w:rPr>
        <w:t>
</w:t>
      </w:r>
      <w:r>
        <w:rPr>
          <w:rFonts w:ascii="Times New Roman"/>
          <w:b w:val="false"/>
          <w:i w:val="false"/>
          <w:color w:val="000000"/>
          <w:sz w:val="28"/>
        </w:rPr>
        <w:t>
      5. Объекты, подлежащие плановому государственному санитарно-эпидемиологическому надзору, исходя из их степени риска, распределены по группам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Критериям.</w:t>
      </w:r>
      <w:r>
        <w:br/>
      </w:r>
      <w:r>
        <w:rPr>
          <w:rFonts w:ascii="Times New Roman"/>
          <w:b w:val="false"/>
          <w:i w:val="false"/>
          <w:color w:val="000000"/>
          <w:sz w:val="28"/>
        </w:rPr>
        <w:t>
</w:t>
      </w:r>
      <w:r>
        <w:rPr>
          <w:rFonts w:ascii="Times New Roman"/>
          <w:b w:val="false"/>
          <w:i w:val="false"/>
          <w:color w:val="000000"/>
          <w:sz w:val="28"/>
        </w:rPr>
        <w:t>
      В группу высокой степени риска отнесены объекты с периодичностью проверок 1 раз в квартал.</w:t>
      </w:r>
      <w:r>
        <w:br/>
      </w:r>
      <w:r>
        <w:rPr>
          <w:rFonts w:ascii="Times New Roman"/>
          <w:b w:val="false"/>
          <w:i w:val="false"/>
          <w:color w:val="000000"/>
          <w:sz w:val="28"/>
        </w:rPr>
        <w:t>
</w:t>
      </w:r>
      <w:r>
        <w:rPr>
          <w:rFonts w:ascii="Times New Roman"/>
          <w:b w:val="false"/>
          <w:i w:val="false"/>
          <w:color w:val="000000"/>
          <w:sz w:val="28"/>
        </w:rPr>
        <w:t>
      В группу средней степени риска отнесены объекты с периодичностью проверок 1 раз в полугодие.</w:t>
      </w:r>
      <w:r>
        <w:br/>
      </w:r>
      <w:r>
        <w:rPr>
          <w:rFonts w:ascii="Times New Roman"/>
          <w:b w:val="false"/>
          <w:i w:val="false"/>
          <w:color w:val="000000"/>
          <w:sz w:val="28"/>
        </w:rPr>
        <w:t>
</w:t>
      </w:r>
      <w:r>
        <w:rPr>
          <w:rFonts w:ascii="Times New Roman"/>
          <w:b w:val="false"/>
          <w:i w:val="false"/>
          <w:color w:val="000000"/>
          <w:sz w:val="28"/>
        </w:rPr>
        <w:t>
      В группу незначительной степени риска отнесены объекты с периодичностью проверок 1 раз в год.</w:t>
      </w:r>
      <w:r>
        <w:br/>
      </w:r>
      <w:r>
        <w:rPr>
          <w:rFonts w:ascii="Times New Roman"/>
          <w:b w:val="false"/>
          <w:i w:val="false"/>
          <w:color w:val="000000"/>
          <w:sz w:val="28"/>
        </w:rPr>
        <w:t>
</w:t>
      </w:r>
      <w:r>
        <w:rPr>
          <w:rFonts w:ascii="Times New Roman"/>
          <w:b w:val="false"/>
          <w:i w:val="false"/>
          <w:color w:val="000000"/>
          <w:sz w:val="28"/>
        </w:rPr>
        <w:t>
      6. Периодичность проверок вновь принятого в эксплуатацию объекта определяется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Критериям. Периодичность проверок вновь принятого в эксплуатацию объекта определяется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w:t>
      </w:r>
      <w:r>
        <w:rPr>
          <w:rFonts w:ascii="Times New Roman"/>
          <w:b w:val="false"/>
          <w:i w:val="false"/>
          <w:color w:val="000000"/>
          <w:sz w:val="28"/>
        </w:rPr>
        <w:t>
      7. Если объект был принят в эксплуатацию после утверждения плана проверок объектов, он вносится в план проверок на следующее полугодие с периодичностью проверок,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Критериям.</w:t>
      </w:r>
      <w:r>
        <w:br/>
      </w:r>
      <w:r>
        <w:rPr>
          <w:rFonts w:ascii="Times New Roman"/>
          <w:b w:val="false"/>
          <w:i w:val="false"/>
          <w:color w:val="000000"/>
          <w:sz w:val="28"/>
        </w:rPr>
        <w:t>
</w:t>
      </w:r>
      <w:r>
        <w:rPr>
          <w:rFonts w:ascii="Times New Roman"/>
          <w:b w:val="false"/>
          <w:i w:val="false"/>
          <w:color w:val="000000"/>
          <w:sz w:val="28"/>
        </w:rPr>
        <w:t xml:space="preserve">
      8. По результатам анализа нарушений, проводится распределение объектов по группам риска на следующий год, в том числе планируемый период (полугодие), на основании: </w:t>
      </w:r>
      <w:r>
        <w:br/>
      </w:r>
      <w:r>
        <w:rPr>
          <w:rFonts w:ascii="Times New Roman"/>
          <w:b w:val="false"/>
          <w:i w:val="false"/>
          <w:color w:val="000000"/>
          <w:sz w:val="28"/>
        </w:rPr>
        <w:t>
</w:t>
      </w:r>
      <w:r>
        <w:rPr>
          <w:rFonts w:ascii="Times New Roman"/>
          <w:b w:val="false"/>
          <w:i w:val="false"/>
          <w:color w:val="000000"/>
          <w:sz w:val="28"/>
        </w:rPr>
        <w:t>
      1) оценки критериев, в соответствии с требованиями,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Критериям;</w:t>
      </w:r>
      <w:r>
        <w:br/>
      </w:r>
      <w:r>
        <w:rPr>
          <w:rFonts w:ascii="Times New Roman"/>
          <w:b w:val="false"/>
          <w:i w:val="false"/>
          <w:color w:val="000000"/>
          <w:sz w:val="28"/>
        </w:rPr>
        <w:t>
</w:t>
      </w:r>
      <w:r>
        <w:rPr>
          <w:rFonts w:ascii="Times New Roman"/>
          <w:b w:val="false"/>
          <w:i w:val="false"/>
          <w:color w:val="000000"/>
          <w:sz w:val="28"/>
        </w:rPr>
        <w:t>
      2) расчетов баллов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Критериям.</w:t>
      </w:r>
      <w:r>
        <w:br/>
      </w:r>
      <w:r>
        <w:rPr>
          <w:rFonts w:ascii="Times New Roman"/>
          <w:b w:val="false"/>
          <w:i w:val="false"/>
          <w:color w:val="000000"/>
          <w:sz w:val="28"/>
        </w:rPr>
        <w:t>
</w:t>
      </w:r>
      <w:r>
        <w:rPr>
          <w:rFonts w:ascii="Times New Roman"/>
          <w:b w:val="false"/>
          <w:i w:val="false"/>
          <w:color w:val="000000"/>
          <w:sz w:val="28"/>
        </w:rPr>
        <w:t>
      9. Расчет баллов по определению группы степени риска объектов проводится специалистами государственного органа санитарно-эпидемиологического надзора и утверждается руководителем данного органа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Критериям.</w:t>
      </w:r>
      <w:r>
        <w:br/>
      </w:r>
      <w:r>
        <w:rPr>
          <w:rFonts w:ascii="Times New Roman"/>
          <w:b w:val="false"/>
          <w:i w:val="false"/>
          <w:color w:val="000000"/>
          <w:sz w:val="28"/>
        </w:rPr>
        <w:t>
</w:t>
      </w:r>
      <w:r>
        <w:rPr>
          <w:rFonts w:ascii="Times New Roman"/>
          <w:b w:val="false"/>
          <w:i w:val="false"/>
          <w:color w:val="000000"/>
          <w:sz w:val="28"/>
        </w:rPr>
        <w:t>
      10. При проведении анализа проверок учитываются нарушения, выявленные при проведении плановых и внеплановых проверок за истекший календарный год (полугодие).</w:t>
      </w:r>
      <w:r>
        <w:br/>
      </w:r>
      <w:r>
        <w:rPr>
          <w:rFonts w:ascii="Times New Roman"/>
          <w:b w:val="false"/>
          <w:i w:val="false"/>
          <w:color w:val="000000"/>
          <w:sz w:val="28"/>
        </w:rPr>
        <w:t>
</w:t>
      </w:r>
      <w:r>
        <w:rPr>
          <w:rFonts w:ascii="Times New Roman"/>
          <w:b w:val="false"/>
          <w:i w:val="false"/>
          <w:color w:val="000000"/>
          <w:sz w:val="28"/>
        </w:rPr>
        <w:t>
      11. Если в ходе проверок в течение календарного года (полугодия) на объекте выявлены либо не были выявлены нарушения, то при формировании плана проверок на предстоящее полугодие объекты, в зависимости от количества набранных баллов  переводятся из группы в группу независимо от последовательности групп, либо остаются в соответствующей группе.</w:t>
      </w:r>
      <w:r>
        <w:br/>
      </w:r>
      <w:r>
        <w:rPr>
          <w:rFonts w:ascii="Times New Roman"/>
          <w:b w:val="false"/>
          <w:i w:val="false"/>
          <w:color w:val="000000"/>
          <w:sz w:val="28"/>
        </w:rPr>
        <w:t>
</w:t>
      </w:r>
      <w:r>
        <w:rPr>
          <w:rFonts w:ascii="Times New Roman"/>
          <w:b w:val="false"/>
          <w:i w:val="false"/>
          <w:color w:val="000000"/>
          <w:sz w:val="28"/>
        </w:rPr>
        <w:t>
      12. Проверяемые объекты при наборе:</w:t>
      </w:r>
      <w:r>
        <w:br/>
      </w:r>
      <w:r>
        <w:rPr>
          <w:rFonts w:ascii="Times New Roman"/>
          <w:b w:val="false"/>
          <w:i w:val="false"/>
          <w:color w:val="000000"/>
          <w:sz w:val="28"/>
        </w:rPr>
        <w:t>
</w:t>
      </w:r>
      <w:r>
        <w:rPr>
          <w:rFonts w:ascii="Times New Roman"/>
          <w:b w:val="false"/>
          <w:i w:val="false"/>
          <w:color w:val="000000"/>
          <w:sz w:val="28"/>
        </w:rPr>
        <w:t>
      1) от 0 до 100 баллов (включительно) относятся к 3 группе риска;</w:t>
      </w:r>
      <w:r>
        <w:br/>
      </w:r>
      <w:r>
        <w:rPr>
          <w:rFonts w:ascii="Times New Roman"/>
          <w:b w:val="false"/>
          <w:i w:val="false"/>
          <w:color w:val="000000"/>
          <w:sz w:val="28"/>
        </w:rPr>
        <w:t>
</w:t>
      </w:r>
      <w:r>
        <w:rPr>
          <w:rFonts w:ascii="Times New Roman"/>
          <w:b w:val="false"/>
          <w:i w:val="false"/>
          <w:color w:val="000000"/>
          <w:sz w:val="28"/>
        </w:rPr>
        <w:t>
      2) от 101 до 120 баллов (включительно) относятся к 2 группе;</w:t>
      </w:r>
      <w:r>
        <w:br/>
      </w:r>
      <w:r>
        <w:rPr>
          <w:rFonts w:ascii="Times New Roman"/>
          <w:b w:val="false"/>
          <w:i w:val="false"/>
          <w:color w:val="000000"/>
          <w:sz w:val="28"/>
        </w:rPr>
        <w:t>
</w:t>
      </w:r>
      <w:r>
        <w:rPr>
          <w:rFonts w:ascii="Times New Roman"/>
          <w:b w:val="false"/>
          <w:i w:val="false"/>
          <w:color w:val="000000"/>
          <w:sz w:val="28"/>
        </w:rPr>
        <w:t>
      3) от 121 и более баллов (включительно) относятся к 1 группе.</w:t>
      </w:r>
      <w:r>
        <w:br/>
      </w:r>
      <w:r>
        <w:rPr>
          <w:rFonts w:ascii="Times New Roman"/>
          <w:b w:val="false"/>
          <w:i w:val="false"/>
          <w:color w:val="000000"/>
          <w:sz w:val="28"/>
        </w:rPr>
        <w:t>
</w:t>
      </w:r>
      <w:r>
        <w:rPr>
          <w:rFonts w:ascii="Times New Roman"/>
          <w:b w:val="false"/>
          <w:i w:val="false"/>
          <w:color w:val="000000"/>
          <w:sz w:val="28"/>
        </w:rPr>
        <w:t>
      13. Если в истекшем календарном году (полугодии) объект не проверялся, он остается в той группе, в которую он определен по результатам предыдущего календарного года (полугодия).</w:t>
      </w:r>
      <w:r>
        <w:br/>
      </w:r>
      <w:r>
        <w:rPr>
          <w:rFonts w:ascii="Times New Roman"/>
          <w:b w:val="false"/>
          <w:i w:val="false"/>
          <w:color w:val="000000"/>
          <w:sz w:val="28"/>
        </w:rPr>
        <w:t>
</w:t>
      </w:r>
      <w:r>
        <w:rPr>
          <w:rFonts w:ascii="Times New Roman"/>
          <w:b w:val="false"/>
          <w:i w:val="false"/>
          <w:color w:val="000000"/>
          <w:sz w:val="28"/>
        </w:rPr>
        <w:t>
      14. Определение группы риска объектов, относящихся к одному субъекту (юридическому лицу) проводится для каждого объекта отдельно.</w:t>
      </w:r>
    </w:p>
    <w:bookmarkEnd w:id="6"/>
    <w:bookmarkStart w:name="z88" w:id="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Критериям оценки степени рисков   </w:t>
      </w:r>
      <w:r>
        <w:br/>
      </w:r>
      <w:r>
        <w:rPr>
          <w:rFonts w:ascii="Times New Roman"/>
          <w:b w:val="false"/>
          <w:i w:val="false"/>
          <w:color w:val="000000"/>
          <w:sz w:val="28"/>
        </w:rPr>
        <w:t>
в области санитарно-эпидемиологического</w:t>
      </w:r>
      <w:r>
        <w:br/>
      </w:r>
      <w:r>
        <w:rPr>
          <w:rFonts w:ascii="Times New Roman"/>
          <w:b w:val="false"/>
          <w:i w:val="false"/>
          <w:color w:val="000000"/>
          <w:sz w:val="28"/>
        </w:rPr>
        <w:t xml:space="preserve">
благополучия населения      </w:t>
      </w:r>
    </w:p>
    <w:bookmarkEnd w:id="7"/>
    <w:bookmarkStart w:name="z89" w:id="8"/>
    <w:p>
      <w:pPr>
        <w:spacing w:after="0"/>
        <w:ind w:left="0"/>
        <w:jc w:val="both"/>
      </w:pPr>
      <w:r>
        <w:rPr>
          <w:rFonts w:ascii="Times New Roman"/>
          <w:b w:val="false"/>
          <w:i w:val="false"/>
          <w:color w:val="000000"/>
          <w:sz w:val="28"/>
        </w:rPr>
        <w:t>
       Распределение объектов контроля по группам в зависимости</w:t>
      </w:r>
      <w:r>
        <w:br/>
      </w:r>
      <w:r>
        <w:rPr>
          <w:rFonts w:ascii="Times New Roman"/>
          <w:b w:val="false"/>
          <w:i w:val="false"/>
          <w:color w:val="000000"/>
          <w:sz w:val="28"/>
        </w:rPr>
        <w:t>
         от степени рисков, базовая периодичность проверок и</w:t>
      </w:r>
      <w:r>
        <w:br/>
      </w:r>
      <w:r>
        <w:rPr>
          <w:rFonts w:ascii="Times New Roman"/>
          <w:b w:val="false"/>
          <w:i w:val="false"/>
          <w:color w:val="000000"/>
          <w:sz w:val="28"/>
        </w:rPr>
        <w:t>
              лабораторно-инструментальных исследований</w:t>
      </w:r>
    </w:p>
    <w:bookmarkEnd w:id="8"/>
    <w:bookmarkStart w:name="z90" w:id="9"/>
    <w:p>
      <w:pPr>
        <w:spacing w:after="0"/>
        <w:ind w:left="0"/>
        <w:jc w:val="both"/>
      </w:pPr>
      <w:r>
        <w:rPr>
          <w:rFonts w:ascii="Times New Roman"/>
          <w:b w:val="false"/>
          <w:i w:val="false"/>
          <w:color w:val="000000"/>
          <w:sz w:val="28"/>
        </w:rPr>
        <w:t>
             1 группа – объекты высокой степени риска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2007"/>
        <w:gridCol w:w="1639"/>
        <w:gridCol w:w="1834"/>
        <w:gridCol w:w="2137"/>
        <w:gridCol w:w="2073"/>
        <w:gridCol w:w="1856"/>
        <w:gridCol w:w="1965"/>
      </w:tblGrid>
      <w:tr>
        <w:trPr>
          <w:trHeight w:val="30" w:hRule="atLeast"/>
        </w:trPr>
        <w:tc>
          <w:tcPr>
            <w:tcW w:w="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объектов</w:t>
            </w:r>
          </w:p>
        </w:tc>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Базовая периодичность проверок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Периодичность лабораторно-инструментальных исследований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Бактериологический контроль</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Паразитологический контроль</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Санитарно-химический контроль</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за физическими факторами</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Радиационный контроль</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Детские молочные кухни</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квартал</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квартал, согласно установленной периодичности проверок</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квартал, согласно установленной периодичности проверок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согласно установленной периодичности проверок</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один раз в год</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Детские оздоровительные и санаторные объекты (круглогодичные, сезонные)</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квартал</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квартал, согласно установленной периодичности проверок</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квартал, согласно установленной периодичности проверок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согласно установленной периодичности проверок</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один раз в год</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 ребенка, организации образования для детей-сирот и детей, оставшихся без попечения родителей, центры адаптации несовершеннолетних</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квартал</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квартал, согласно установленной периодичности проверок</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квартал, согласно установленной периодичности проверок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согласно установленной периодичности проверок</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один раз в год</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общественного питания и торговли в организациях начального, основного среднего и общего среднего образования, пансионатах, медресе, приютах, вахтовых поселках</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квартал</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квартал, согласно установленной периодичности проверок</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квартал, согласно установленной периодичности проверок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согласно установленной периодичности проверок</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один раз в год</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Организации: оказывающие стационарную помощь, за исключением онкологических больниц (диспансеров), наркологических больниц (диспансеров, центров медико-социальной реабилитации), психиатрических больниц (диспансеров); осуществляющие деятельность в сфере службы крови; оказывающие амбулаторно-поликлиническую помощь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квартал</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квартал, согласно установленной периодичности проверок</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квартал, согласно установленной периодичности проверок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согласно установленной периодичности проверок</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один раз в год</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1 раз в год</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средства (железнодорожные, морские, внутренние водные, воздушные) используемые для перевозки пассажиров</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квартал</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квартал, согласно установленной периодичности проверок</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квартал, согласно установленной периодичности проверок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согласно установленной периодичности проверок</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один раз в год</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Интернатные организации (для детей)</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квартал</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квартал, согласно установленной периодичности проверок</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квартал, согласно установленной периодичности проверок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согласно установленной периодичности проверок</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один раз в год</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w:t>
            </w:r>
          </w:p>
        </w:tc>
      </w:tr>
    </w:tbl>
    <w:bookmarkStart w:name="z91" w:id="10"/>
    <w:p>
      <w:pPr>
        <w:spacing w:after="0"/>
        <w:ind w:left="0"/>
        <w:jc w:val="both"/>
      </w:pPr>
      <w:r>
        <w:rPr>
          <w:rFonts w:ascii="Times New Roman"/>
          <w:b w:val="false"/>
          <w:i w:val="false"/>
          <w:color w:val="000000"/>
          <w:sz w:val="28"/>
        </w:rPr>
        <w:t>
                  2 группа – объекты средней степени риска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2044"/>
        <w:gridCol w:w="1661"/>
        <w:gridCol w:w="1878"/>
        <w:gridCol w:w="1965"/>
        <w:gridCol w:w="2095"/>
        <w:gridCol w:w="1879"/>
        <w:gridCol w:w="2053"/>
      </w:tblGrid>
      <w:tr>
        <w:trPr>
          <w:trHeight w:val="30" w:hRule="atLeast"/>
        </w:trPr>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w:t>
            </w:r>
            <w:r>
              <w:rPr>
                <w:rFonts w:ascii="Times New Roman"/>
                <w:b w:val="false"/>
                <w:i w:val="false"/>
                <w:color w:val="000000"/>
                <w:sz w:val="20"/>
              </w:rPr>
              <w:t xml:space="preserve"> объектов</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Базовая </w:t>
            </w:r>
            <w:r>
              <w:rPr>
                <w:rFonts w:ascii="Times New Roman"/>
                <w:b w:val="false"/>
                <w:i w:val="false"/>
                <w:color w:val="000000"/>
                <w:sz w:val="20"/>
              </w:rPr>
              <w:t>перио</w:t>
            </w:r>
            <w:r>
              <w:rPr>
                <w:rFonts w:ascii="Times New Roman"/>
                <w:b w:val="false"/>
                <w:i w:val="false"/>
                <w:color w:val="000000"/>
                <w:sz w:val="20"/>
              </w:rPr>
              <w:t xml:space="preserve">дичность </w:t>
            </w:r>
            <w:r>
              <w:rPr>
                <w:rFonts w:ascii="Times New Roman"/>
                <w:b w:val="false"/>
                <w:i w:val="false"/>
                <w:color w:val="000000"/>
                <w:sz w:val="20"/>
              </w:rPr>
              <w:t>проверок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Кратность лабораторно-инструментальных исследований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w:t>
            </w:r>
            <w:r>
              <w:rPr>
                <w:rFonts w:ascii="Times New Roman"/>
                <w:b w:val="false"/>
                <w:i w:val="false"/>
                <w:color w:val="000000"/>
                <w:sz w:val="20"/>
              </w:rPr>
              <w:t xml:space="preserve">логический </w:t>
            </w:r>
            <w:r>
              <w:rPr>
                <w:rFonts w:ascii="Times New Roman"/>
                <w:b w:val="false"/>
                <w:i w:val="false"/>
                <w:color w:val="000000"/>
                <w:sz w:val="20"/>
              </w:rPr>
              <w:t>контроль</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Паразито</w:t>
            </w:r>
            <w:r>
              <w:rPr>
                <w:rFonts w:ascii="Times New Roman"/>
                <w:b w:val="false"/>
                <w:i w:val="false"/>
                <w:color w:val="000000"/>
                <w:sz w:val="20"/>
              </w:rPr>
              <w:t xml:space="preserve">логический </w:t>
            </w:r>
            <w:r>
              <w:rPr>
                <w:rFonts w:ascii="Times New Roman"/>
                <w:b w:val="false"/>
                <w:i w:val="false"/>
                <w:color w:val="000000"/>
                <w:sz w:val="20"/>
              </w:rPr>
              <w:t>контроль</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w:t>
            </w:r>
            <w:r>
              <w:rPr>
                <w:rFonts w:ascii="Times New Roman"/>
                <w:b w:val="false"/>
                <w:i w:val="false"/>
                <w:color w:val="000000"/>
                <w:sz w:val="20"/>
              </w:rPr>
              <w:t xml:space="preserve">химический </w:t>
            </w:r>
            <w:r>
              <w:rPr>
                <w:rFonts w:ascii="Times New Roman"/>
                <w:b w:val="false"/>
                <w:i w:val="false"/>
                <w:color w:val="000000"/>
                <w:sz w:val="20"/>
              </w:rPr>
              <w:t>контроль</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 </w:t>
            </w:r>
            <w:r>
              <w:rPr>
                <w:rFonts w:ascii="Times New Roman"/>
                <w:b w:val="false"/>
                <w:i w:val="false"/>
                <w:color w:val="000000"/>
                <w:sz w:val="20"/>
              </w:rPr>
              <w:t xml:space="preserve">за </w:t>
            </w:r>
            <w:r>
              <w:rPr>
                <w:rFonts w:ascii="Times New Roman"/>
                <w:b w:val="false"/>
                <w:i w:val="false"/>
                <w:color w:val="000000"/>
                <w:sz w:val="20"/>
              </w:rPr>
              <w:t>физичес</w:t>
            </w:r>
            <w:r>
              <w:rPr>
                <w:rFonts w:ascii="Times New Roman"/>
                <w:b w:val="false"/>
                <w:i w:val="false"/>
                <w:color w:val="000000"/>
                <w:sz w:val="20"/>
              </w:rPr>
              <w:t xml:space="preserve">кими </w:t>
            </w:r>
            <w:r>
              <w:rPr>
                <w:rFonts w:ascii="Times New Roman"/>
                <w:b w:val="false"/>
                <w:i w:val="false"/>
                <w:color w:val="000000"/>
                <w:sz w:val="20"/>
              </w:rPr>
              <w:t>факторами</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Радиацион</w:t>
            </w:r>
            <w:r>
              <w:rPr>
                <w:rFonts w:ascii="Times New Roman"/>
                <w:b w:val="false"/>
                <w:i w:val="false"/>
                <w:color w:val="000000"/>
                <w:sz w:val="20"/>
              </w:rPr>
              <w:t xml:space="preserve">ный </w:t>
            </w:r>
            <w:r>
              <w:rPr>
                <w:rFonts w:ascii="Times New Roman"/>
                <w:b w:val="false"/>
                <w:i w:val="false"/>
                <w:color w:val="000000"/>
                <w:sz w:val="20"/>
              </w:rPr>
              <w:t>контроль</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w:t>
            </w:r>
            <w:r>
              <w:rPr>
                <w:rFonts w:ascii="Times New Roman"/>
                <w:b w:val="false"/>
                <w:i w:val="false"/>
                <w:color w:val="000000"/>
                <w:sz w:val="20"/>
              </w:rPr>
              <w:t xml:space="preserve">зации </w:t>
            </w:r>
            <w:r>
              <w:rPr>
                <w:rFonts w:ascii="Times New Roman"/>
                <w:b w:val="false"/>
                <w:i w:val="false"/>
                <w:color w:val="000000"/>
                <w:sz w:val="20"/>
              </w:rPr>
              <w:t>началь</w:t>
            </w:r>
            <w:r>
              <w:rPr>
                <w:rFonts w:ascii="Times New Roman"/>
                <w:b w:val="false"/>
                <w:i w:val="false"/>
                <w:color w:val="000000"/>
                <w:sz w:val="20"/>
              </w:rPr>
              <w:t xml:space="preserve">ного, </w:t>
            </w:r>
            <w:r>
              <w:rPr>
                <w:rFonts w:ascii="Times New Roman"/>
                <w:b w:val="false"/>
                <w:i w:val="false"/>
                <w:color w:val="000000"/>
                <w:sz w:val="20"/>
              </w:rPr>
              <w:t xml:space="preserve">основного </w:t>
            </w:r>
            <w:r>
              <w:rPr>
                <w:rFonts w:ascii="Times New Roman"/>
                <w:b w:val="false"/>
                <w:i w:val="false"/>
                <w:color w:val="000000"/>
                <w:sz w:val="20"/>
              </w:rPr>
              <w:t xml:space="preserve">среднего </w:t>
            </w:r>
            <w:r>
              <w:rPr>
                <w:rFonts w:ascii="Times New Roman"/>
                <w:b w:val="false"/>
                <w:i w:val="false"/>
                <w:color w:val="000000"/>
                <w:sz w:val="20"/>
              </w:rPr>
              <w:t xml:space="preserve">и общего </w:t>
            </w:r>
            <w:r>
              <w:rPr>
                <w:rFonts w:ascii="Times New Roman"/>
                <w:b w:val="false"/>
                <w:i w:val="false"/>
                <w:color w:val="000000"/>
                <w:sz w:val="20"/>
              </w:rPr>
              <w:t xml:space="preserve">среднего </w:t>
            </w:r>
            <w:r>
              <w:rPr>
                <w:rFonts w:ascii="Times New Roman"/>
                <w:b w:val="false"/>
                <w:i w:val="false"/>
                <w:color w:val="000000"/>
                <w:sz w:val="20"/>
              </w:rPr>
              <w:t>образо</w:t>
            </w:r>
            <w:r>
              <w:rPr>
                <w:rFonts w:ascii="Times New Roman"/>
                <w:b w:val="false"/>
                <w:i w:val="false"/>
                <w:color w:val="000000"/>
                <w:sz w:val="20"/>
              </w:rPr>
              <w:t>вания</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один раз </w:t>
            </w:r>
            <w:r>
              <w:rPr>
                <w:rFonts w:ascii="Times New Roman"/>
                <w:b w:val="false"/>
                <w:i w:val="false"/>
                <w:color w:val="000000"/>
                <w:sz w:val="20"/>
              </w:rPr>
              <w:t>в полгода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один раз в </w:t>
            </w:r>
            <w:r>
              <w:rPr>
                <w:rFonts w:ascii="Times New Roman"/>
                <w:b w:val="false"/>
                <w:i w:val="false"/>
                <w:color w:val="000000"/>
                <w:sz w:val="20"/>
              </w:rPr>
              <w:t xml:space="preserve">полгода, </w:t>
            </w:r>
            <w:r>
              <w:rPr>
                <w:rFonts w:ascii="Times New Roman"/>
                <w:b w:val="false"/>
                <w:i w:val="false"/>
                <w:color w:val="000000"/>
                <w:sz w:val="20"/>
              </w:rPr>
              <w:t xml:space="preserve">согласно </w:t>
            </w:r>
            <w:r>
              <w:rPr>
                <w:rFonts w:ascii="Times New Roman"/>
                <w:b w:val="false"/>
                <w:i w:val="false"/>
                <w:color w:val="000000"/>
                <w:sz w:val="20"/>
              </w:rPr>
              <w:t>установ</w:t>
            </w:r>
            <w:r>
              <w:rPr>
                <w:rFonts w:ascii="Times New Roman"/>
                <w:b w:val="false"/>
                <w:i w:val="false"/>
                <w:color w:val="000000"/>
                <w:sz w:val="20"/>
              </w:rPr>
              <w:t xml:space="preserve">ленной </w:t>
            </w:r>
            <w:r>
              <w:rPr>
                <w:rFonts w:ascii="Times New Roman"/>
                <w:b w:val="false"/>
                <w:i w:val="false"/>
                <w:color w:val="000000"/>
                <w:sz w:val="20"/>
              </w:rPr>
              <w:t>периодич</w:t>
            </w:r>
            <w:r>
              <w:rPr>
                <w:rFonts w:ascii="Times New Roman"/>
                <w:b w:val="false"/>
                <w:i w:val="false"/>
                <w:color w:val="000000"/>
                <w:sz w:val="20"/>
              </w:rPr>
              <w:t xml:space="preserve">ности </w:t>
            </w:r>
            <w:r>
              <w:rPr>
                <w:rFonts w:ascii="Times New Roman"/>
                <w:b w:val="false"/>
                <w:i w:val="false"/>
                <w:color w:val="000000"/>
                <w:sz w:val="20"/>
              </w:rPr>
              <w:t>проверок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один раз в </w:t>
            </w:r>
            <w:r>
              <w:rPr>
                <w:rFonts w:ascii="Times New Roman"/>
                <w:b w:val="false"/>
                <w:i w:val="false"/>
                <w:color w:val="000000"/>
                <w:sz w:val="20"/>
              </w:rPr>
              <w:t xml:space="preserve">полгода, </w:t>
            </w:r>
            <w:r>
              <w:rPr>
                <w:rFonts w:ascii="Times New Roman"/>
                <w:b w:val="false"/>
                <w:i w:val="false"/>
                <w:color w:val="000000"/>
                <w:sz w:val="20"/>
              </w:rPr>
              <w:t xml:space="preserve">согласно </w:t>
            </w:r>
            <w:r>
              <w:rPr>
                <w:rFonts w:ascii="Times New Roman"/>
                <w:b w:val="false"/>
                <w:i w:val="false"/>
                <w:color w:val="000000"/>
                <w:sz w:val="20"/>
              </w:rPr>
              <w:t>установлен</w:t>
            </w:r>
            <w:r>
              <w:rPr>
                <w:rFonts w:ascii="Times New Roman"/>
                <w:b w:val="false"/>
                <w:i w:val="false"/>
                <w:color w:val="000000"/>
                <w:sz w:val="20"/>
              </w:rPr>
              <w:t>ной перио</w:t>
            </w:r>
            <w:r>
              <w:rPr>
                <w:rFonts w:ascii="Times New Roman"/>
                <w:b w:val="false"/>
                <w:i w:val="false"/>
                <w:color w:val="000000"/>
                <w:sz w:val="20"/>
              </w:rPr>
              <w:t xml:space="preserve">дичности </w:t>
            </w:r>
            <w:r>
              <w:rPr>
                <w:rFonts w:ascii="Times New Roman"/>
                <w:b w:val="false"/>
                <w:i w:val="false"/>
                <w:color w:val="000000"/>
                <w:sz w:val="20"/>
              </w:rPr>
              <w:t>проверок</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вводе в </w:t>
            </w:r>
            <w:r>
              <w:rPr>
                <w:rFonts w:ascii="Times New Roman"/>
                <w:b w:val="false"/>
                <w:i w:val="false"/>
                <w:color w:val="000000"/>
                <w:sz w:val="20"/>
              </w:rPr>
              <w:t>эксплуа</w:t>
            </w:r>
            <w:r>
              <w:rPr>
                <w:rFonts w:ascii="Times New Roman"/>
                <w:b w:val="false"/>
                <w:i w:val="false"/>
                <w:color w:val="000000"/>
                <w:sz w:val="20"/>
              </w:rPr>
              <w:t xml:space="preserve">тацию, один </w:t>
            </w:r>
            <w:r>
              <w:rPr>
                <w:rFonts w:ascii="Times New Roman"/>
                <w:b w:val="false"/>
                <w:i w:val="false"/>
                <w:color w:val="000000"/>
                <w:sz w:val="20"/>
              </w:rPr>
              <w:t>раз в год</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вводе </w:t>
            </w:r>
            <w:r>
              <w:rPr>
                <w:rFonts w:ascii="Times New Roman"/>
                <w:b w:val="false"/>
                <w:i w:val="false"/>
                <w:color w:val="000000"/>
                <w:sz w:val="20"/>
              </w:rPr>
              <w:t>в эксплу</w:t>
            </w:r>
            <w:r>
              <w:rPr>
                <w:rFonts w:ascii="Times New Roman"/>
                <w:b w:val="false"/>
                <w:i w:val="false"/>
                <w:color w:val="000000"/>
                <w:sz w:val="20"/>
              </w:rPr>
              <w:t xml:space="preserve">атацию, </w:t>
            </w:r>
            <w:r>
              <w:rPr>
                <w:rFonts w:ascii="Times New Roman"/>
                <w:b w:val="false"/>
                <w:i w:val="false"/>
                <w:color w:val="000000"/>
                <w:sz w:val="20"/>
              </w:rPr>
              <w:t xml:space="preserve">один раз в </w:t>
            </w:r>
            <w:r>
              <w:rPr>
                <w:rFonts w:ascii="Times New Roman"/>
                <w:b w:val="false"/>
                <w:i w:val="false"/>
                <w:color w:val="000000"/>
                <w:sz w:val="20"/>
              </w:rPr>
              <w:t>год</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вводе в </w:t>
            </w:r>
            <w:r>
              <w:rPr>
                <w:rFonts w:ascii="Times New Roman"/>
                <w:b w:val="false"/>
                <w:i w:val="false"/>
                <w:color w:val="000000"/>
                <w:sz w:val="20"/>
              </w:rPr>
              <w:t>эксплуа</w:t>
            </w:r>
            <w:r>
              <w:rPr>
                <w:rFonts w:ascii="Times New Roman"/>
                <w:b w:val="false"/>
                <w:i w:val="false"/>
                <w:color w:val="000000"/>
                <w:sz w:val="20"/>
              </w:rPr>
              <w:t>тацию</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Дома </w:t>
            </w:r>
            <w:r>
              <w:rPr>
                <w:rFonts w:ascii="Times New Roman"/>
                <w:b w:val="false"/>
                <w:i w:val="false"/>
                <w:color w:val="000000"/>
                <w:sz w:val="20"/>
              </w:rPr>
              <w:t>юношест</w:t>
            </w:r>
            <w:r>
              <w:rPr>
                <w:rFonts w:ascii="Times New Roman"/>
                <w:b w:val="false"/>
                <w:i w:val="false"/>
                <w:color w:val="000000"/>
                <w:sz w:val="20"/>
              </w:rPr>
              <w:t xml:space="preserve">ва, </w:t>
            </w:r>
            <w:r>
              <w:rPr>
                <w:rFonts w:ascii="Times New Roman"/>
                <w:b w:val="false"/>
                <w:i w:val="false"/>
                <w:color w:val="000000"/>
                <w:sz w:val="20"/>
              </w:rPr>
              <w:t>пансио</w:t>
            </w:r>
            <w:r>
              <w:rPr>
                <w:rFonts w:ascii="Times New Roman"/>
                <w:b w:val="false"/>
                <w:i w:val="false"/>
                <w:color w:val="000000"/>
                <w:sz w:val="20"/>
              </w:rPr>
              <w:t xml:space="preserve">наты, </w:t>
            </w:r>
            <w:r>
              <w:rPr>
                <w:rFonts w:ascii="Times New Roman"/>
                <w:b w:val="false"/>
                <w:i w:val="false"/>
                <w:color w:val="000000"/>
                <w:sz w:val="20"/>
              </w:rPr>
              <w:t xml:space="preserve">медресе, </w:t>
            </w:r>
            <w:r>
              <w:rPr>
                <w:rFonts w:ascii="Times New Roman"/>
                <w:b w:val="false"/>
                <w:i w:val="false"/>
                <w:color w:val="000000"/>
                <w:sz w:val="20"/>
              </w:rPr>
              <w:t>приюты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один раз </w:t>
            </w:r>
            <w:r>
              <w:rPr>
                <w:rFonts w:ascii="Times New Roman"/>
                <w:b w:val="false"/>
                <w:i w:val="false"/>
                <w:color w:val="000000"/>
                <w:sz w:val="20"/>
              </w:rPr>
              <w:t>в полгода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один раз в </w:t>
            </w:r>
            <w:r>
              <w:rPr>
                <w:rFonts w:ascii="Times New Roman"/>
                <w:b w:val="false"/>
                <w:i w:val="false"/>
                <w:color w:val="000000"/>
                <w:sz w:val="20"/>
              </w:rPr>
              <w:t xml:space="preserve">полгода, </w:t>
            </w:r>
            <w:r>
              <w:rPr>
                <w:rFonts w:ascii="Times New Roman"/>
                <w:b w:val="false"/>
                <w:i w:val="false"/>
                <w:color w:val="000000"/>
                <w:sz w:val="20"/>
              </w:rPr>
              <w:t xml:space="preserve">согласно </w:t>
            </w:r>
            <w:r>
              <w:rPr>
                <w:rFonts w:ascii="Times New Roman"/>
                <w:b w:val="false"/>
                <w:i w:val="false"/>
                <w:color w:val="000000"/>
                <w:sz w:val="20"/>
              </w:rPr>
              <w:t>установ</w:t>
            </w:r>
            <w:r>
              <w:rPr>
                <w:rFonts w:ascii="Times New Roman"/>
                <w:b w:val="false"/>
                <w:i w:val="false"/>
                <w:color w:val="000000"/>
                <w:sz w:val="20"/>
              </w:rPr>
              <w:t xml:space="preserve">ленной </w:t>
            </w:r>
            <w:r>
              <w:rPr>
                <w:rFonts w:ascii="Times New Roman"/>
                <w:b w:val="false"/>
                <w:i w:val="false"/>
                <w:color w:val="000000"/>
                <w:sz w:val="20"/>
              </w:rPr>
              <w:t>периодич</w:t>
            </w:r>
            <w:r>
              <w:rPr>
                <w:rFonts w:ascii="Times New Roman"/>
                <w:b w:val="false"/>
                <w:i w:val="false"/>
                <w:color w:val="000000"/>
                <w:sz w:val="20"/>
              </w:rPr>
              <w:t xml:space="preserve">ности </w:t>
            </w:r>
            <w:r>
              <w:rPr>
                <w:rFonts w:ascii="Times New Roman"/>
                <w:b w:val="false"/>
                <w:i w:val="false"/>
                <w:color w:val="000000"/>
                <w:sz w:val="20"/>
              </w:rPr>
              <w:t>проверок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один раз в </w:t>
            </w:r>
            <w:r>
              <w:rPr>
                <w:rFonts w:ascii="Times New Roman"/>
                <w:b w:val="false"/>
                <w:i w:val="false"/>
                <w:color w:val="000000"/>
                <w:sz w:val="20"/>
              </w:rPr>
              <w:t xml:space="preserve">полгода, </w:t>
            </w:r>
            <w:r>
              <w:rPr>
                <w:rFonts w:ascii="Times New Roman"/>
                <w:b w:val="false"/>
                <w:i w:val="false"/>
                <w:color w:val="000000"/>
                <w:sz w:val="20"/>
              </w:rPr>
              <w:t xml:space="preserve">согласно </w:t>
            </w:r>
            <w:r>
              <w:rPr>
                <w:rFonts w:ascii="Times New Roman"/>
                <w:b w:val="false"/>
                <w:i w:val="false"/>
                <w:color w:val="000000"/>
                <w:sz w:val="20"/>
              </w:rPr>
              <w:t>установлен</w:t>
            </w:r>
            <w:r>
              <w:rPr>
                <w:rFonts w:ascii="Times New Roman"/>
                <w:b w:val="false"/>
                <w:i w:val="false"/>
                <w:color w:val="000000"/>
                <w:sz w:val="20"/>
              </w:rPr>
              <w:t xml:space="preserve">ной </w:t>
            </w:r>
            <w:r>
              <w:rPr>
                <w:rFonts w:ascii="Times New Roman"/>
                <w:b w:val="false"/>
                <w:i w:val="false"/>
                <w:color w:val="000000"/>
                <w:sz w:val="20"/>
              </w:rPr>
              <w:t>периодич</w:t>
            </w:r>
            <w:r>
              <w:rPr>
                <w:rFonts w:ascii="Times New Roman"/>
                <w:b w:val="false"/>
                <w:i w:val="false"/>
                <w:color w:val="000000"/>
                <w:sz w:val="20"/>
              </w:rPr>
              <w:t xml:space="preserve">ности </w:t>
            </w:r>
            <w:r>
              <w:rPr>
                <w:rFonts w:ascii="Times New Roman"/>
                <w:b w:val="false"/>
                <w:i w:val="false"/>
                <w:color w:val="000000"/>
                <w:sz w:val="20"/>
              </w:rPr>
              <w:t>проверок</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вводе в </w:t>
            </w:r>
            <w:r>
              <w:rPr>
                <w:rFonts w:ascii="Times New Roman"/>
                <w:b w:val="false"/>
                <w:i w:val="false"/>
                <w:color w:val="000000"/>
                <w:sz w:val="20"/>
              </w:rPr>
              <w:t>эксплуа</w:t>
            </w:r>
            <w:r>
              <w:rPr>
                <w:rFonts w:ascii="Times New Roman"/>
                <w:b w:val="false"/>
                <w:i w:val="false"/>
                <w:color w:val="000000"/>
                <w:sz w:val="20"/>
              </w:rPr>
              <w:t xml:space="preserve">тацию, один </w:t>
            </w:r>
            <w:r>
              <w:rPr>
                <w:rFonts w:ascii="Times New Roman"/>
                <w:b w:val="false"/>
                <w:i w:val="false"/>
                <w:color w:val="000000"/>
                <w:sz w:val="20"/>
              </w:rPr>
              <w:t>раз в год</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вводе </w:t>
            </w:r>
            <w:r>
              <w:rPr>
                <w:rFonts w:ascii="Times New Roman"/>
                <w:b w:val="false"/>
                <w:i w:val="false"/>
                <w:color w:val="000000"/>
                <w:sz w:val="20"/>
              </w:rPr>
              <w:t>в эксплуа</w:t>
            </w:r>
            <w:r>
              <w:rPr>
                <w:rFonts w:ascii="Times New Roman"/>
                <w:b w:val="false"/>
                <w:i w:val="false"/>
                <w:color w:val="000000"/>
                <w:sz w:val="20"/>
              </w:rPr>
              <w:t xml:space="preserve">тацию, </w:t>
            </w:r>
            <w:r>
              <w:rPr>
                <w:rFonts w:ascii="Times New Roman"/>
                <w:b w:val="false"/>
                <w:i w:val="false"/>
                <w:color w:val="000000"/>
                <w:sz w:val="20"/>
              </w:rPr>
              <w:t xml:space="preserve">один раз в </w:t>
            </w:r>
            <w:r>
              <w:rPr>
                <w:rFonts w:ascii="Times New Roman"/>
                <w:b w:val="false"/>
                <w:i w:val="false"/>
                <w:color w:val="000000"/>
                <w:sz w:val="20"/>
              </w:rPr>
              <w:t>год</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вводе в </w:t>
            </w:r>
            <w:r>
              <w:rPr>
                <w:rFonts w:ascii="Times New Roman"/>
                <w:b w:val="false"/>
                <w:i w:val="false"/>
                <w:color w:val="000000"/>
                <w:sz w:val="20"/>
              </w:rPr>
              <w:t>эксплуа</w:t>
            </w:r>
            <w:r>
              <w:rPr>
                <w:rFonts w:ascii="Times New Roman"/>
                <w:b w:val="false"/>
                <w:i w:val="false"/>
                <w:color w:val="000000"/>
                <w:sz w:val="20"/>
              </w:rPr>
              <w:t>тацию</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w:t>
            </w:r>
            <w:r>
              <w:rPr>
                <w:rFonts w:ascii="Times New Roman"/>
                <w:b w:val="false"/>
                <w:i w:val="false"/>
                <w:color w:val="000000"/>
                <w:sz w:val="20"/>
              </w:rPr>
              <w:t xml:space="preserve">ции </w:t>
            </w:r>
            <w:r>
              <w:rPr>
                <w:rFonts w:ascii="Times New Roman"/>
                <w:b w:val="false"/>
                <w:i w:val="false"/>
                <w:color w:val="000000"/>
                <w:sz w:val="20"/>
              </w:rPr>
              <w:t>специали</w:t>
            </w:r>
            <w:r>
              <w:rPr>
                <w:rFonts w:ascii="Times New Roman"/>
                <w:b w:val="false"/>
                <w:i w:val="false"/>
                <w:color w:val="000000"/>
                <w:sz w:val="20"/>
              </w:rPr>
              <w:t>зирован</w:t>
            </w:r>
            <w:r>
              <w:rPr>
                <w:rFonts w:ascii="Times New Roman"/>
                <w:b w:val="false"/>
                <w:i w:val="false"/>
                <w:color w:val="000000"/>
                <w:sz w:val="20"/>
              </w:rPr>
              <w:t xml:space="preserve">ного </w:t>
            </w:r>
            <w:r>
              <w:rPr>
                <w:rFonts w:ascii="Times New Roman"/>
                <w:b w:val="false"/>
                <w:i w:val="false"/>
                <w:color w:val="000000"/>
                <w:sz w:val="20"/>
              </w:rPr>
              <w:t>образова</w:t>
            </w:r>
            <w:r>
              <w:rPr>
                <w:rFonts w:ascii="Times New Roman"/>
                <w:b w:val="false"/>
                <w:i w:val="false"/>
                <w:color w:val="000000"/>
                <w:sz w:val="20"/>
              </w:rPr>
              <w:t xml:space="preserve">ния для </w:t>
            </w:r>
            <w:r>
              <w:rPr>
                <w:rFonts w:ascii="Times New Roman"/>
                <w:b w:val="false"/>
                <w:i w:val="false"/>
                <w:color w:val="000000"/>
                <w:sz w:val="20"/>
              </w:rPr>
              <w:t xml:space="preserve">одаренных </w:t>
            </w:r>
            <w:r>
              <w:rPr>
                <w:rFonts w:ascii="Times New Roman"/>
                <w:b w:val="false"/>
                <w:i w:val="false"/>
                <w:color w:val="000000"/>
                <w:sz w:val="20"/>
              </w:rPr>
              <w:t>детей</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один раз </w:t>
            </w:r>
            <w:r>
              <w:rPr>
                <w:rFonts w:ascii="Times New Roman"/>
                <w:b w:val="false"/>
                <w:i w:val="false"/>
                <w:color w:val="000000"/>
                <w:sz w:val="20"/>
              </w:rPr>
              <w:t>в полгода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один раз в </w:t>
            </w:r>
            <w:r>
              <w:rPr>
                <w:rFonts w:ascii="Times New Roman"/>
                <w:b w:val="false"/>
                <w:i w:val="false"/>
                <w:color w:val="000000"/>
                <w:sz w:val="20"/>
              </w:rPr>
              <w:t xml:space="preserve">полгода, </w:t>
            </w:r>
            <w:r>
              <w:rPr>
                <w:rFonts w:ascii="Times New Roman"/>
                <w:b w:val="false"/>
                <w:i w:val="false"/>
                <w:color w:val="000000"/>
                <w:sz w:val="20"/>
              </w:rPr>
              <w:t xml:space="preserve">согласно </w:t>
            </w:r>
            <w:r>
              <w:rPr>
                <w:rFonts w:ascii="Times New Roman"/>
                <w:b w:val="false"/>
                <w:i w:val="false"/>
                <w:color w:val="000000"/>
                <w:sz w:val="20"/>
              </w:rPr>
              <w:t>установ</w:t>
            </w:r>
            <w:r>
              <w:rPr>
                <w:rFonts w:ascii="Times New Roman"/>
                <w:b w:val="false"/>
                <w:i w:val="false"/>
                <w:color w:val="000000"/>
                <w:sz w:val="20"/>
              </w:rPr>
              <w:t xml:space="preserve">ленной </w:t>
            </w:r>
            <w:r>
              <w:rPr>
                <w:rFonts w:ascii="Times New Roman"/>
                <w:b w:val="false"/>
                <w:i w:val="false"/>
                <w:color w:val="000000"/>
                <w:sz w:val="20"/>
              </w:rPr>
              <w:t>периодич</w:t>
            </w:r>
            <w:r>
              <w:rPr>
                <w:rFonts w:ascii="Times New Roman"/>
                <w:b w:val="false"/>
                <w:i w:val="false"/>
                <w:color w:val="000000"/>
                <w:sz w:val="20"/>
              </w:rPr>
              <w:t xml:space="preserve">ности </w:t>
            </w:r>
            <w:r>
              <w:rPr>
                <w:rFonts w:ascii="Times New Roman"/>
                <w:b w:val="false"/>
                <w:i w:val="false"/>
                <w:color w:val="000000"/>
                <w:sz w:val="20"/>
              </w:rPr>
              <w:t>проверок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один раз в </w:t>
            </w:r>
            <w:r>
              <w:rPr>
                <w:rFonts w:ascii="Times New Roman"/>
                <w:b w:val="false"/>
                <w:i w:val="false"/>
                <w:color w:val="000000"/>
                <w:sz w:val="20"/>
              </w:rPr>
              <w:t xml:space="preserve">полгода, </w:t>
            </w:r>
            <w:r>
              <w:rPr>
                <w:rFonts w:ascii="Times New Roman"/>
                <w:b w:val="false"/>
                <w:i w:val="false"/>
                <w:color w:val="000000"/>
                <w:sz w:val="20"/>
              </w:rPr>
              <w:t xml:space="preserve">согласно </w:t>
            </w:r>
            <w:r>
              <w:rPr>
                <w:rFonts w:ascii="Times New Roman"/>
                <w:b w:val="false"/>
                <w:i w:val="false"/>
                <w:color w:val="000000"/>
                <w:sz w:val="20"/>
              </w:rPr>
              <w:t>установлен</w:t>
            </w:r>
            <w:r>
              <w:rPr>
                <w:rFonts w:ascii="Times New Roman"/>
                <w:b w:val="false"/>
                <w:i w:val="false"/>
                <w:color w:val="000000"/>
                <w:sz w:val="20"/>
              </w:rPr>
              <w:t xml:space="preserve">ной </w:t>
            </w:r>
            <w:r>
              <w:rPr>
                <w:rFonts w:ascii="Times New Roman"/>
                <w:b w:val="false"/>
                <w:i w:val="false"/>
                <w:color w:val="000000"/>
                <w:sz w:val="20"/>
              </w:rPr>
              <w:t>периодич</w:t>
            </w:r>
            <w:r>
              <w:rPr>
                <w:rFonts w:ascii="Times New Roman"/>
                <w:b w:val="false"/>
                <w:i w:val="false"/>
                <w:color w:val="000000"/>
                <w:sz w:val="20"/>
              </w:rPr>
              <w:t xml:space="preserve">ности </w:t>
            </w:r>
            <w:r>
              <w:rPr>
                <w:rFonts w:ascii="Times New Roman"/>
                <w:b w:val="false"/>
                <w:i w:val="false"/>
                <w:color w:val="000000"/>
                <w:sz w:val="20"/>
              </w:rPr>
              <w:t>проверок</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вводе в </w:t>
            </w:r>
            <w:r>
              <w:rPr>
                <w:rFonts w:ascii="Times New Roman"/>
                <w:b w:val="false"/>
                <w:i w:val="false"/>
                <w:color w:val="000000"/>
                <w:sz w:val="20"/>
              </w:rPr>
              <w:t>эксплуата</w:t>
            </w:r>
            <w:r>
              <w:rPr>
                <w:rFonts w:ascii="Times New Roman"/>
                <w:b w:val="false"/>
                <w:i w:val="false"/>
                <w:color w:val="000000"/>
                <w:sz w:val="20"/>
              </w:rPr>
              <w:t xml:space="preserve">цию, один </w:t>
            </w:r>
            <w:r>
              <w:rPr>
                <w:rFonts w:ascii="Times New Roman"/>
                <w:b w:val="false"/>
                <w:i w:val="false"/>
                <w:color w:val="000000"/>
                <w:sz w:val="20"/>
              </w:rPr>
              <w:t>раз в год</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вводе </w:t>
            </w:r>
            <w:r>
              <w:rPr>
                <w:rFonts w:ascii="Times New Roman"/>
                <w:b w:val="false"/>
                <w:i w:val="false"/>
                <w:color w:val="000000"/>
                <w:sz w:val="20"/>
              </w:rPr>
              <w:t>в эксплуа</w:t>
            </w:r>
            <w:r>
              <w:rPr>
                <w:rFonts w:ascii="Times New Roman"/>
                <w:b w:val="false"/>
                <w:i w:val="false"/>
                <w:color w:val="000000"/>
                <w:sz w:val="20"/>
              </w:rPr>
              <w:t xml:space="preserve">тацию, </w:t>
            </w:r>
            <w:r>
              <w:rPr>
                <w:rFonts w:ascii="Times New Roman"/>
                <w:b w:val="false"/>
                <w:i w:val="false"/>
                <w:color w:val="000000"/>
                <w:sz w:val="20"/>
              </w:rPr>
              <w:t xml:space="preserve">один раз в </w:t>
            </w:r>
            <w:r>
              <w:rPr>
                <w:rFonts w:ascii="Times New Roman"/>
                <w:b w:val="false"/>
                <w:i w:val="false"/>
                <w:color w:val="000000"/>
                <w:sz w:val="20"/>
              </w:rPr>
              <w:t>год</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вводе в </w:t>
            </w:r>
            <w:r>
              <w:rPr>
                <w:rFonts w:ascii="Times New Roman"/>
                <w:b w:val="false"/>
                <w:i w:val="false"/>
                <w:color w:val="000000"/>
                <w:sz w:val="20"/>
              </w:rPr>
              <w:t>эксплуата</w:t>
            </w:r>
            <w:r>
              <w:rPr>
                <w:rFonts w:ascii="Times New Roman"/>
                <w:b w:val="false"/>
                <w:i w:val="false"/>
                <w:color w:val="000000"/>
                <w:sz w:val="20"/>
              </w:rPr>
              <w:t>цию</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Объекты </w:t>
            </w:r>
            <w:r>
              <w:rPr>
                <w:rFonts w:ascii="Times New Roman"/>
                <w:b w:val="false"/>
                <w:i w:val="false"/>
                <w:color w:val="000000"/>
                <w:sz w:val="20"/>
              </w:rPr>
              <w:t>общест</w:t>
            </w:r>
            <w:r>
              <w:rPr>
                <w:rFonts w:ascii="Times New Roman"/>
                <w:b w:val="false"/>
                <w:i w:val="false"/>
                <w:color w:val="000000"/>
                <w:sz w:val="20"/>
              </w:rPr>
              <w:t xml:space="preserve">венного </w:t>
            </w:r>
            <w:r>
              <w:rPr>
                <w:rFonts w:ascii="Times New Roman"/>
                <w:b w:val="false"/>
                <w:i w:val="false"/>
                <w:color w:val="000000"/>
                <w:sz w:val="20"/>
              </w:rPr>
              <w:t xml:space="preserve">питания с </w:t>
            </w:r>
            <w:r>
              <w:rPr>
                <w:rFonts w:ascii="Times New Roman"/>
                <w:b w:val="false"/>
                <w:i w:val="false"/>
                <w:color w:val="000000"/>
                <w:sz w:val="20"/>
              </w:rPr>
              <w:t>произ</w:t>
            </w:r>
            <w:r>
              <w:rPr>
                <w:rFonts w:ascii="Times New Roman"/>
                <w:b w:val="false"/>
                <w:i w:val="false"/>
                <w:color w:val="000000"/>
                <w:sz w:val="20"/>
              </w:rPr>
              <w:t xml:space="preserve">водством, </w:t>
            </w:r>
            <w:r>
              <w:rPr>
                <w:rFonts w:ascii="Times New Roman"/>
                <w:b w:val="false"/>
                <w:i w:val="false"/>
                <w:color w:val="000000"/>
                <w:sz w:val="20"/>
              </w:rPr>
              <w:t>перера</w:t>
            </w:r>
            <w:r>
              <w:rPr>
                <w:rFonts w:ascii="Times New Roman"/>
                <w:b w:val="false"/>
                <w:i w:val="false"/>
                <w:color w:val="000000"/>
                <w:sz w:val="20"/>
              </w:rPr>
              <w:t xml:space="preserve">боткой и </w:t>
            </w:r>
            <w:r>
              <w:rPr>
                <w:rFonts w:ascii="Times New Roman"/>
                <w:b w:val="false"/>
                <w:i w:val="false"/>
                <w:color w:val="000000"/>
                <w:sz w:val="20"/>
              </w:rPr>
              <w:t>реали</w:t>
            </w:r>
            <w:r>
              <w:rPr>
                <w:rFonts w:ascii="Times New Roman"/>
                <w:b w:val="false"/>
                <w:i w:val="false"/>
                <w:color w:val="000000"/>
                <w:sz w:val="20"/>
              </w:rPr>
              <w:t xml:space="preserve">зацией </w:t>
            </w:r>
            <w:r>
              <w:rPr>
                <w:rFonts w:ascii="Times New Roman"/>
                <w:b w:val="false"/>
                <w:i w:val="false"/>
                <w:color w:val="000000"/>
                <w:sz w:val="20"/>
              </w:rPr>
              <w:t xml:space="preserve">пищевой </w:t>
            </w:r>
            <w:r>
              <w:rPr>
                <w:rFonts w:ascii="Times New Roman"/>
                <w:b w:val="false"/>
                <w:i w:val="false"/>
                <w:color w:val="000000"/>
                <w:sz w:val="20"/>
              </w:rPr>
              <w:t>продукции</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один раз </w:t>
            </w:r>
            <w:r>
              <w:rPr>
                <w:rFonts w:ascii="Times New Roman"/>
                <w:b w:val="false"/>
                <w:i w:val="false"/>
                <w:color w:val="000000"/>
                <w:sz w:val="20"/>
              </w:rPr>
              <w:t>в полгода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один раз в </w:t>
            </w:r>
            <w:r>
              <w:rPr>
                <w:rFonts w:ascii="Times New Roman"/>
                <w:b w:val="false"/>
                <w:i w:val="false"/>
                <w:color w:val="000000"/>
                <w:sz w:val="20"/>
              </w:rPr>
              <w:t xml:space="preserve">полгода, </w:t>
            </w:r>
            <w:r>
              <w:rPr>
                <w:rFonts w:ascii="Times New Roman"/>
                <w:b w:val="false"/>
                <w:i w:val="false"/>
                <w:color w:val="000000"/>
                <w:sz w:val="20"/>
              </w:rPr>
              <w:t xml:space="preserve">согласно </w:t>
            </w:r>
            <w:r>
              <w:rPr>
                <w:rFonts w:ascii="Times New Roman"/>
                <w:b w:val="false"/>
                <w:i w:val="false"/>
                <w:color w:val="000000"/>
                <w:sz w:val="20"/>
              </w:rPr>
              <w:t>установ</w:t>
            </w:r>
            <w:r>
              <w:rPr>
                <w:rFonts w:ascii="Times New Roman"/>
                <w:b w:val="false"/>
                <w:i w:val="false"/>
                <w:color w:val="000000"/>
                <w:sz w:val="20"/>
              </w:rPr>
              <w:t xml:space="preserve">ленной </w:t>
            </w:r>
            <w:r>
              <w:rPr>
                <w:rFonts w:ascii="Times New Roman"/>
                <w:b w:val="false"/>
                <w:i w:val="false"/>
                <w:color w:val="000000"/>
                <w:sz w:val="20"/>
              </w:rPr>
              <w:t>периодич</w:t>
            </w:r>
            <w:r>
              <w:rPr>
                <w:rFonts w:ascii="Times New Roman"/>
                <w:b w:val="false"/>
                <w:i w:val="false"/>
                <w:color w:val="000000"/>
                <w:sz w:val="20"/>
              </w:rPr>
              <w:t xml:space="preserve">ности </w:t>
            </w:r>
            <w:r>
              <w:rPr>
                <w:rFonts w:ascii="Times New Roman"/>
                <w:b w:val="false"/>
                <w:i w:val="false"/>
                <w:color w:val="000000"/>
                <w:sz w:val="20"/>
              </w:rPr>
              <w:t>проверок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один раз в </w:t>
            </w:r>
            <w:r>
              <w:rPr>
                <w:rFonts w:ascii="Times New Roman"/>
                <w:b w:val="false"/>
                <w:i w:val="false"/>
                <w:color w:val="000000"/>
                <w:sz w:val="20"/>
              </w:rPr>
              <w:t xml:space="preserve">полгода, </w:t>
            </w:r>
            <w:r>
              <w:rPr>
                <w:rFonts w:ascii="Times New Roman"/>
                <w:b w:val="false"/>
                <w:i w:val="false"/>
                <w:color w:val="000000"/>
                <w:sz w:val="20"/>
              </w:rPr>
              <w:t xml:space="preserve">согласно </w:t>
            </w:r>
            <w:r>
              <w:rPr>
                <w:rFonts w:ascii="Times New Roman"/>
                <w:b w:val="false"/>
                <w:i w:val="false"/>
                <w:color w:val="000000"/>
                <w:sz w:val="20"/>
              </w:rPr>
              <w:t>установ</w:t>
            </w:r>
            <w:r>
              <w:rPr>
                <w:rFonts w:ascii="Times New Roman"/>
                <w:b w:val="false"/>
                <w:i w:val="false"/>
                <w:color w:val="000000"/>
                <w:sz w:val="20"/>
              </w:rPr>
              <w:t xml:space="preserve">ленной </w:t>
            </w:r>
            <w:r>
              <w:rPr>
                <w:rFonts w:ascii="Times New Roman"/>
                <w:b w:val="false"/>
                <w:i w:val="false"/>
                <w:color w:val="000000"/>
                <w:sz w:val="20"/>
              </w:rPr>
              <w:t>периодич</w:t>
            </w:r>
            <w:r>
              <w:rPr>
                <w:rFonts w:ascii="Times New Roman"/>
                <w:b w:val="false"/>
                <w:i w:val="false"/>
                <w:color w:val="000000"/>
                <w:sz w:val="20"/>
              </w:rPr>
              <w:t xml:space="preserve">ности </w:t>
            </w:r>
            <w:r>
              <w:rPr>
                <w:rFonts w:ascii="Times New Roman"/>
                <w:b w:val="false"/>
                <w:i w:val="false"/>
                <w:color w:val="000000"/>
                <w:sz w:val="20"/>
              </w:rPr>
              <w:t>проверок</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согласно установленной периодичности проверок</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один раз в год</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Рыбооперерабатывающие объекты, объекты по производству рыбных полуфабрикатов и/или готовой рыбной продукции</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полгода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полгода, согласно установленной периодичности проверок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полгода, согласно установленной периодичности проверок</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согласно установленной периодичности проверок</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один раз в год</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Рынки с оптовой, розничной и мелкорозничной торговлей пищевой продукцией</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полгода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полгода, согласно установленной периодичности проверок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полгода, согласно установленной периодичности проверок</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согласно установленной периодичности проверок</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один раз в год</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по выпечке хлеба и хлебобулочных изделий</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полгода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полгода, согласно установленной периодичности проверок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полгода, согласно установленной периодичности проверок</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согласно установленной периодичности проверок</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один раз в год</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Склады для хранения пищевой продукции</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полгода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полгода, согласно установленной периодичности проверок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полгода, согласно установленной периодичности проверок</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согласно установленной периодичности проверок</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один раз в год</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здравоохранения, оказывающие стационарную помощь: онкологические больницы (диспансеры), наркологические больницы (диспансеры, центры медико-социальной реабилитации), психиатрические больницы (диспансеры)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полгода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полгода, согласно установленной периодичности проверок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полгода, согласно установленной периодичности проверок</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согласно установленной периодичности проверок</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один раз в год</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1 раз в год</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здравоохранения, осуществляющие деятельность в сфере профилактики ВИЧ/СПИД</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полгода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полгода, согласно установленной периодичности проверок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согласно установленной периодичности проверок</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один раз в год</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Водоисточники, места водозабора для хозяйственно-питьевого водоснабжения</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полгода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полгода, согласно установленной периодичности проверок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полгода, согласно установленной периодичности проверок</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полгода, согласно установленной периодичности проверок</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 в год</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Централизованные и нецентрализованные системы хозяйственно-питьевого водоснабжения</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полгода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полгода, согласно установленной периодичности проверок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полгода, согласно установленной периодичности проверок</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полгода, согласно установленной периодичности проверок</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Дома-интернаты (для взрослых).</w:t>
            </w:r>
          </w:p>
          <w:p>
            <w:pPr>
              <w:spacing w:after="20"/>
              <w:ind w:left="20"/>
              <w:jc w:val="both"/>
            </w:pPr>
            <w:r>
              <w:rPr>
                <w:rFonts w:ascii="Times New Roman"/>
                <w:b w:val="false"/>
                <w:i w:val="false"/>
                <w:color w:val="000000"/>
                <w:sz w:val="20"/>
              </w:rPr>
              <w:t>Дома для инвалидов и престарелых</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полгода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полгода, согласно установленной периодичности проверок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полгода, согласно установленной периодичности проверок</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согласно установленной периодичности проверок</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один раз в год</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средства (железнодорожные, автомобильные, морские, внутренние водные, воздушные, используемые для перевозки пищевых продуктов, продовольственного сырья, хозяйственно-питьевой воды, радиоактивных, опасных, химических и токсических веществ)</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полгода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полгода, согласно установленной периодичности проверок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полгода, согласно установленной периодичности проверок</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согласно установленной периодичности проверок</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один раз в год</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Строящиеся и реконструируемые объекты промышленного и гражданского назначения, объекты капитального ремонта, строительные площадки</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полгода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один раз в год</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дошкольного воспитания и обучения - детские ясли и сады всех типов, центры дошкольного воспитания с полным и кратковременным пребыванием детей</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полгода</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полгода, согласно установленной периодичности проверок</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полгода, согласно установленной периодичности проверок</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согласно установленной периодичности проверок</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один раз в год</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w:t>
            </w:r>
          </w:p>
        </w:tc>
      </w:tr>
    </w:tbl>
    <w:bookmarkStart w:name="z92" w:id="11"/>
    <w:p>
      <w:pPr>
        <w:spacing w:after="0"/>
        <w:ind w:left="0"/>
        <w:jc w:val="both"/>
      </w:pPr>
      <w:r>
        <w:rPr>
          <w:rFonts w:ascii="Times New Roman"/>
          <w:b w:val="false"/>
          <w:i w:val="false"/>
          <w:color w:val="000000"/>
          <w:sz w:val="28"/>
        </w:rPr>
        <w:t>
                  3 группа – объекты незначительной степени риска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1959"/>
        <w:gridCol w:w="1625"/>
        <w:gridCol w:w="1861"/>
        <w:gridCol w:w="1926"/>
        <w:gridCol w:w="2270"/>
        <w:gridCol w:w="1840"/>
        <w:gridCol w:w="2013"/>
      </w:tblGrid>
      <w:tr>
        <w:trPr>
          <w:trHeight w:val="30" w:hRule="atLeast"/>
        </w:trPr>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w:t>
            </w:r>
            <w:r>
              <w:br/>
            </w:r>
            <w:r>
              <w:rPr>
                <w:rFonts w:ascii="Times New Roman"/>
                <w:b w:val="false"/>
                <w:i w:val="false"/>
                <w:color w:val="000000"/>
                <w:sz w:val="20"/>
              </w:rPr>
              <w:t>
</w:t>
            </w:r>
            <w:r>
              <w:rPr>
                <w:rFonts w:ascii="Times New Roman"/>
                <w:b w:val="false"/>
                <w:i w:val="false"/>
                <w:color w:val="000000"/>
                <w:sz w:val="20"/>
              </w:rPr>
              <w:t>объектов</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Базовая периодичность проверок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Кратность лабораторно-инструментальных исследований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Бактериологический контроль</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Паразитологический контроль</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Санитарно-химический контроль</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за физическими факторами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Радиацион-</w:t>
            </w:r>
            <w:r>
              <w:br/>
            </w:r>
            <w:r>
              <w:rPr>
                <w:rFonts w:ascii="Times New Roman"/>
                <w:b w:val="false"/>
                <w:i w:val="false"/>
                <w:color w:val="000000"/>
                <w:sz w:val="20"/>
              </w:rPr>
              <w:t>
</w:t>
            </w:r>
            <w:r>
              <w:rPr>
                <w:rFonts w:ascii="Times New Roman"/>
                <w:b w:val="false"/>
                <w:i w:val="false"/>
                <w:color w:val="000000"/>
                <w:sz w:val="20"/>
              </w:rPr>
              <w:t>ный контроль</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технического и профессионального обучения, после среднего и высшего образования</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 согласно установленной периодичности проверок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 согласно установленной периодичности проверок</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один раз в год</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один раз в год</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Специальные коррекционные организации образования</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 согласно установленной периодичности проверок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 согласно установленной периодичности проверок</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w:t>
            </w:r>
          </w:p>
          <w:p>
            <w:pPr>
              <w:spacing w:after="20"/>
              <w:ind w:left="20"/>
              <w:jc w:val="both"/>
            </w:pPr>
            <w:r>
              <w:rPr>
                <w:rFonts w:ascii="Times New Roman"/>
                <w:b w:val="false"/>
                <w:i w:val="false"/>
                <w:color w:val="000000"/>
                <w:sz w:val="20"/>
              </w:rPr>
              <w:t>один раз в год</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один раз в год</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осуществляющие деятельность в сфере судебной медицины и патологической анатомии</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 согласно установленной периодичности проверок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согласно установленной периодичности проверок</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один раз в год</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по изготовлению лекарственных препаратов</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 согласно установленной периодичности проверок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согласно установленной периодичности проверок</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один раз в год</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восстановительного лечения и медицинской реабилитации</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 согласно установленной периодичности проверок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согласно установленной периодичности проверок</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один раз в год</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Бани, сауны, плавательные бассейны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 согласно установленной периодичности проверок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 согласно установленной периодичности проверок</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согласно установленной периодичности проверок</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один раз в год</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Спортивно-оздоровительные учреждения</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 согласно установленной периодичности проверок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 согласно установленной периодичности проверок</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согласно установленной периодичности проверок</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один раз в год</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Организации по эксплуатации жилых и общественных зданий, офисов, организации, управляющие домами, кооперативы собственников помещений</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 согласно установленной периодичности проверок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 согласно установленной периодичности проверок</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согласно установленной периодичности проверок</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один раз в год</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Парки</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временного проживания (гостиницы, мотели, кемпинги, общежития, вахтовые поселки)</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 согласно установленной периодичности проверок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 согласно установленной периодичности проверок</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согласно установленной периодичности проверок</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один раз в год</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Водоемы второй категории, пляжи</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 согласно установленной периодичности проверок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 согласно установленной периодичности проверок</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согласно установленной периодичности проверок</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сбора, хранения, транспортировки, удаления, сортировки, переработки, обезвреживания и утилизации отходов, в том числе медицинских отходов</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 согласно установленной периодичности проверок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 согласно установленной периодичности проверок</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согласно установленной периодичности проверок</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один раз в год</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w:t>
            </w:r>
          </w:p>
        </w:tc>
      </w:tr>
      <w:tr>
        <w:trPr>
          <w:trHeight w:val="14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лабораторий</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 согласно установленной периодичности проверок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 согласно установленной периодичности проверок</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согласно установленной периодичности проверок</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один раз в год</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Радиационно-опасные объекты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 согласно установленной периодичности проверок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согласно установленной периодичности проверок</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один раз в год</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1 раз в год</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Сооружения производственного назначения, санитарно-защитная зона производственных объектов</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один раз в год</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отраслей промышленности</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 согласно установленной периодичности проверок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согласно установленной периодичности проверок</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один раз в год</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по обслуживанию транспортных средств (воздушных, железнодорожных, водных, автомобильных) и пассажиров</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 согласно установленной периодичности проверок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 согласно установленной периодичности проверок</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согласно установленной периодичности проверок</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один раз в год</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Склады для хранения химических веществ и продукции, агрохимикатов и пестицидов (ядохимикатов), вакцин и других иммунобиологических препаратов</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 согласно установленной периодичности проверок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согласно установленной периодичности проверок</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один раз в год</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по изготовлению, производству, переработке хранению, транспортировке, использованию и реализации средств и препаратов дезинфекции, дезинсекции, дератизации, иммунобиологических, диагностических препаратов, а также по оказанию видов работ и услуг, связанных с их использованием</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 согласно установленной периодичности проверок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согласно установленной периодичности проверок</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один раз в год</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Канализационные очистные сооружения и сети</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 согласно установленной периодичности проверок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раз в год, согласно установленной периодичности проверок</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согласно установленной периодичности проверок</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 один раз в год</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вводе в эксплуатацию</w:t>
            </w:r>
          </w:p>
        </w:tc>
      </w:tr>
    </w:tbl>
    <w:bookmarkStart w:name="z93" w:id="12"/>
    <w:p>
      <w:pPr>
        <w:spacing w:after="0"/>
        <w:ind w:left="0"/>
        <w:jc w:val="both"/>
      </w:pPr>
      <w:r>
        <w:rPr>
          <w:rFonts w:ascii="Times New Roman"/>
          <w:b w:val="false"/>
          <w:i w:val="false"/>
          <w:color w:val="000000"/>
          <w:sz w:val="28"/>
        </w:rPr>
        <w:t>
      Примечание. Периодичность контроля за безопасностью питьевой воды распределительной сети (контрольные точки) устанавливается государственными органами санитарно-эпидемиологической службы исходя из санитарно-эпидемиологической ситуации на подконтрольной территории.</w:t>
      </w:r>
    </w:p>
    <w:bookmarkEnd w:id="12"/>
    <w:bookmarkStart w:name="z94" w:id="1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Критериям оценки степени рисков   </w:t>
      </w:r>
      <w:r>
        <w:br/>
      </w:r>
      <w:r>
        <w:rPr>
          <w:rFonts w:ascii="Times New Roman"/>
          <w:b w:val="false"/>
          <w:i w:val="false"/>
          <w:color w:val="000000"/>
          <w:sz w:val="28"/>
        </w:rPr>
        <w:t>
в области санитарно-эпидемиологического</w:t>
      </w:r>
      <w:r>
        <w:br/>
      </w:r>
      <w:r>
        <w:rPr>
          <w:rFonts w:ascii="Times New Roman"/>
          <w:b w:val="false"/>
          <w:i w:val="false"/>
          <w:color w:val="000000"/>
          <w:sz w:val="28"/>
        </w:rPr>
        <w:t xml:space="preserve">
благополучия населения      </w:t>
      </w:r>
    </w:p>
    <w:bookmarkEnd w:id="13"/>
    <w:bookmarkStart w:name="z95" w:id="14"/>
    <w:p>
      <w:pPr>
        <w:spacing w:after="0"/>
        <w:ind w:left="0"/>
        <w:jc w:val="both"/>
      </w:pPr>
      <w:r>
        <w:rPr>
          <w:rFonts w:ascii="Times New Roman"/>
          <w:b w:val="false"/>
          <w:i w:val="false"/>
          <w:color w:val="000000"/>
          <w:sz w:val="28"/>
        </w:rPr>
        <w:t>
            Критерии оценки степени риска для объектов 1 группы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8153"/>
        <w:gridCol w:w="1768"/>
        <w:gridCol w:w="1853"/>
        <w:gridCol w:w="1728"/>
      </w:tblGrid>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критериев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нарушений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баллов</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Несоответствие результатов лабораторно-инструментальных исследований (свыше 10 % от общего количества замеров)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Грубые нарушения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баллов</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Несоответствие результатов лабораторных исследований проб пищи (свыше 10 % от общего количества проб), воды (свыше 10 % от общего количества проб), смывов (свыше 2 % от общего количества смывов)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Грубые нарушения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баллов</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Нарушения по организации и проведению санитарно-противоэпидемических (профилактических) мероприятий, организации инфекционного контроля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Грубые нарушения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баллов</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требований к хранению, использованию и реализации средств и препаратов дезинсекции, дератизации, дезинфекции, иммунобиологических, лекарственных препаратов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Грубые нарушения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баллов</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Нарушение требований к водоснабжению, водоотведению, вентиляции, освещению, кондиционированию, микроклимату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Грубые нарушения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баллов</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у декретированных групп населения предварительного и/или периодического (с целью предупреждения и нераспространения инфекционных и паразитарных заболеваний) медицинского осмотра, вакцинации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Грубые нарушения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баллов</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требований к проведению дезинфекционных, дезинсекционных и дератизационных мероприятий</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Грубые нарушения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баллов</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Превышение проектной мощности объекта. Несоблюдение норм площади на одного человека/ребенка/место</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нарушения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баллов</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требований к устройству и содержанию объекта, к набору, размещению и санитарно-техническому состоянию помещений, по обеспечению разделения «чистых» и «грязных» потоков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нарушения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баллов</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требований к содержанию и эксплуатации оборудования, отсутствие, недостаток, неисправность технологического, холодильного, производственного и медицинского оборудования, нарушение требований к его расстановке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нарушения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баллов</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Приготовление и использование запрещенных блюд, изделий, продуктов и продукции, в соответствии с действующим законодательством Республики Казахстан</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нарушения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баллов</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условий и сроков хранения продуктов, сроков реализации готовой продукции</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нарушения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баллов</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требований к условиям производства (технологическому процессу, технологии производства), предоставляемым услугам, организация производственного контроля</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нарушения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баллов</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документов, подтверждающих безопасность сырья, продуктов питания и оборудования, контактирующего с пищевыми продуктами и водой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нарушения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баллов</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эксплуатации оборудования и инвентаря, требований к их содержанию, мытью и обработке. Нарушение требований к маркировке кухонного инвентаря, к оснащенности технологическим оборудованием, твердым и мягким инвентарем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нарушения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баллов</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требований к сбору, стирке, транспортировке и хранению белья</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нарушения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баллов</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требований к сбору, хранению, транспортировке, обезвреживанию и утилизации отходов, в том числе медицинских отходов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нарушения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баллов</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требований к оснащению, оборудованию и содержанию медицинского, прививочного кабинета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Незначительные нарушения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Нарушение условий труда, требований к бытовому обслуживанию, к производственной гигиене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Незначительные нарушения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требований к мебели, спортивному и игровому оборудованию, игровым и спортивным площадкам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Незначительные нарушения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требований к зонированию, содержанию и благоустройству территории, санитарному состоянию санитарно-дворовых установок</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Незначительные нарушения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15"/>
    <w:p>
      <w:pPr>
        <w:spacing w:after="0"/>
        <w:ind w:left="0"/>
        <w:jc w:val="both"/>
      </w:pPr>
      <w:r>
        <w:rPr>
          <w:rFonts w:ascii="Times New Roman"/>
          <w:b w:val="false"/>
          <w:i w:val="false"/>
          <w:color w:val="000000"/>
          <w:sz w:val="28"/>
        </w:rPr>
        <w:t>
            Критерии оценки степени риска для объектов 2 группы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8162"/>
        <w:gridCol w:w="1765"/>
        <w:gridCol w:w="1850"/>
        <w:gridCol w:w="1725"/>
      </w:tblGrid>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критериев</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нарушений</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баллов</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Несоответствие результатов лабораторно-инструментальных исследований (свыше 10 % от общего количества замеров)</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Грубые нарушения</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баллов</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Несоответствие результатов лабораторных исследований проб пищи (свыше 10 % от общего количества проб), воды (свыше 10 % от общего количества проб),  смывов (свыше 2 % от общего количества смывов)</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Грубые нарушения</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баллов</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Нарушения по организации и проведению санитарно-противоэпидемических  (профилактических) мероприятий, организации инфекционного контроля</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Грубые нарушения</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баллов</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требований к хранению, использованию и реализации средств и препаратов дезинсекции, дератизации, дезинфекции, иммунобиологических, лекарственных препаратов</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Грубые нарушения</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баллов</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у декретированных групп населения  предварительного и/или периодического (с целью предупреждения и нераспространения инфекционных и паразитарных заболеваний) медицинского осмотра, вакцинации</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Грубые нарушения</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баллов</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требований к проведению дезинфекционных, дезинсекционных и дератизационных мероприятий</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Грубые нарушения</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баллов</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условий и сроков хранения продуктов, сроков реализации готовой продукции</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нарушения</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баллов</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Превышение проектной мощности объекта. Несоблюдение норм площади на одного человека/ребенка/место</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нарушения</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баллов</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требований к устройству и содержанию объекта, к набору, размещению и санитарно-техническому состоянию помещений, по обеспечению разделения «чистых» и «грязных» потоков</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нарушения</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баллов</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требований к содержанию и эксплуатации оборудования, отсутствие, недостаток, неисправность технологического, холодильного, производственного и медицинского оборудования, нарушение требований к его расстановке</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нарушения</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баллов</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требований к водоснабжению, водоотведению, вентиляции, освещению, кондиционированию,  микроклимату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нарушения</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баллов</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Приготовление и использование запрещенных блюд, изделий, продуктов и продукции, в соответствии с действующим законодательством Республики Казахстан</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нарушения</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баллов</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требований к условиям производства (технологическому процессу, технологии производства), предоставляемым услугам, организация производственного контроля</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нарушения</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баллов</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документов, подтверждающих безопасность сырья, продуктов питания и оборудования, контактирующего с пищевыми продуктами и водой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нарушения</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баллов</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требований  к сбору, стирке, транспортировке и хранению белья</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нарушения</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баллов</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Нарушение требований к сбору, хранению, транспортировке, обезвреживанию и утилизации отходов, в том числе медицинских отходов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нарушения</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баллов</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требований к оснащению, оборудованию и содержанию медицинского, прививочного кабинета</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Незначительные нарушения</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условий труда, требований к бытовому обслуживанию, к производственной гигиене</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Незначительные нарушения</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требований к мебели, спортивному и игровому оборудованию, игровым и спортивным площадкам</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Незначительные нарушения</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правил эксплуатации оборудования и инвентаря, требований к их содержанию, мытью и обработке. Нарушение требований к маркировке кухонного инвентаря, к оснащенности технологическим оборудованием, твердым и мягким инвентарем</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Незначительные нарушения</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требований к зонированию, содержанию и благоустройству территории, санитарному состоянию санитарно-дворовых установок</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Незначительные нарушения</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16"/>
    <w:p>
      <w:pPr>
        <w:spacing w:after="0"/>
        <w:ind w:left="0"/>
        <w:jc w:val="both"/>
      </w:pPr>
      <w:r>
        <w:rPr>
          <w:rFonts w:ascii="Times New Roman"/>
          <w:b w:val="false"/>
          <w:i w:val="false"/>
          <w:color w:val="000000"/>
          <w:sz w:val="28"/>
        </w:rPr>
        <w:t>
            Критерии оценки степени риска для объектов 3 группы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8141"/>
        <w:gridCol w:w="1850"/>
        <w:gridCol w:w="1744"/>
        <w:gridCol w:w="1767"/>
      </w:tblGrid>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критериев</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нарушений</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баллов</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Несоответствие результатов лабораторно-инструментальных исследований (свыше 10 % от общего количества замеров)</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Грубые нарушения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баллов</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Несоответствие результатов лабораторных исследований проб пищи (свыше 10 % от общего количества проб), воды (свыше 10 % от общего количества проб), смывов (свыше 2 % от общего количества смывов)</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Грубые нарушения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баллов</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у декретированных групп населения  предварительного и/или периодического (с целью предупреждения и нераспространения инфекционных и паразитарных заболеваний) медицинского осмотра, вакцинации</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Грубые нарушения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баллов</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требований к хранению и использованию и реализации средств и препаратов дезинсекции, дератизации, дезинфекции, иммунобиологических, лекарственных препаратов</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Грубые нарушения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баллов</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Нарушения по организации и проведению санитарно-противоэпидемических  (профилактических) мероприятий, организации инфекционного контроля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Грубые нарушения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баллов</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Превышение  проектной мощности объекта. Несоблюдение норм площади на одного человека/ребенка/место</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нарушения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баллов</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требований к  сбору, стирке, транспортировке и хранению белья</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нарушения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баллов</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требований к устройству и содержанию объекта, к набору, размещению и санитарно-техническому состоянию помещений, по обеспечению разделения «чистых» и «грязных» потоков</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нарушения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баллов</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требований к содержанию и эксплуатации оборудования, отсутствие, недостаток, неисправность технологического, холодильного, производственного и медицинского оборудования, нарушение требований к его расстановке</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нарушения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баллов</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требований к водоснабжению, водоотведению, вентиляции, освещению, кондиционированию, микроклимату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нарушения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баллов</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Приготовление и использование запрещенных блюд, изделий, продуктов и продукции, в соответствии с действующим законодательством Республики Казахстан</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нарушения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баллов</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требований к условиям производства (технологическому процессу, технологии производства), предоставляемым услугам, организация производственного контроля</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нарушения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баллов</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документов, подтверждающих безопасность сырья, продуктов питания и оборудования, контактирующего с пищевыми продуктами и водой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нарушения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баллов</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требований к эксплуатации оборудования и инвентаря, требований к их содержанию, мытью и обработке. Нарушение требований к маркировке кухонного инвентаря, к оснащенности технологическим оборудованием, твердым и мягким инвентарем</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нарушения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баллов</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условий и сроков хранения продуктов, сроков реализации готовой продукции</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нарушения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баллов</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требований к мебели, спортивному и игровому оборудованию, игровым и спортивным площадкам</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Незначительные нарушения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балл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требований к проведению дезинфекционных, дезинсекционных и дератизационных мероприятий</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Незначительные нарушения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условий труда, требований к бытовому обслуживанию, производственной гигиене</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Незначительные нарушения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требований к оснащению, оборудованию и содержанию медицинского, прививочного кабинета</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Незначительные нарушения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требований к сбору, хранению, транспортировке,  обезвреживанию и утилизации отходов, в том числе медицинских отходов</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Незначительные нарушения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Нарушение требований к зонированию, содержанию и благоустройству территории, санитарному состоянию санитарно-дворовых установок</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Незначительные нарушения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1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Критериям оценки степени рисков   </w:t>
      </w:r>
      <w:r>
        <w:br/>
      </w:r>
      <w:r>
        <w:rPr>
          <w:rFonts w:ascii="Times New Roman"/>
          <w:b w:val="false"/>
          <w:i w:val="false"/>
          <w:color w:val="000000"/>
          <w:sz w:val="28"/>
        </w:rPr>
        <w:t>
в области санитарно-эпидемиологического</w:t>
      </w:r>
      <w:r>
        <w:br/>
      </w:r>
      <w:r>
        <w:rPr>
          <w:rFonts w:ascii="Times New Roman"/>
          <w:b w:val="false"/>
          <w:i w:val="false"/>
          <w:color w:val="000000"/>
          <w:sz w:val="28"/>
        </w:rPr>
        <w:t xml:space="preserve">
благополучия населения      </w:t>
      </w:r>
    </w:p>
    <w:bookmarkEnd w:id="17"/>
    <w:bookmarkStart w:name="z99" w:id="18"/>
    <w:p>
      <w:pPr>
        <w:spacing w:after="0"/>
        <w:ind w:left="0"/>
        <w:jc w:val="both"/>
      </w:pPr>
      <w:r>
        <w:rPr>
          <w:rFonts w:ascii="Times New Roman"/>
          <w:b w:val="false"/>
          <w:i w:val="false"/>
          <w:color w:val="000000"/>
          <w:sz w:val="28"/>
        </w:rPr>
        <w:t>
            Расчет баллов по распределению объектов 1 группы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3817"/>
        <w:gridCol w:w="3060"/>
        <w:gridCol w:w="3334"/>
        <w:gridCol w:w="3041"/>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 нарушений</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критериев</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 баллов</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Диапазон баллов</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Незначительные нарушения</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критерий = 1 баллу</w:t>
            </w:r>
          </w:p>
        </w:tc>
        <w:tc>
          <w:tcPr>
            <w:tcW w:w="3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121 балла и выше</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нарушения</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критерий = 10 баллам</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Грубые нарушения</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критерий = 20 баллам</w:t>
            </w:r>
          </w:p>
        </w:tc>
        <w:tc>
          <w:tcPr>
            <w:tcW w:w="0" w:type="auto"/>
            <w:vMerge/>
            <w:tcBorders>
              <w:top w:val="nil"/>
              <w:left w:val="single" w:color="cfcfcf" w:sz="5"/>
              <w:bottom w:val="single" w:color="cfcfcf" w:sz="5"/>
              <w:right w:val="single" w:color="cfcfcf" w:sz="5"/>
            </w:tcBorders>
          </w:tcPr>
          <w:p/>
        </w:tc>
      </w:tr>
    </w:tbl>
    <w:bookmarkStart w:name="z100" w:id="19"/>
    <w:p>
      <w:pPr>
        <w:spacing w:after="0"/>
        <w:ind w:left="0"/>
        <w:jc w:val="both"/>
      </w:pPr>
      <w:r>
        <w:rPr>
          <w:rFonts w:ascii="Times New Roman"/>
          <w:b w:val="false"/>
          <w:i w:val="false"/>
          <w:color w:val="000000"/>
          <w:sz w:val="28"/>
        </w:rPr>
        <w:t>
            Расчет баллов по распределению объектов 2 группы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3817"/>
        <w:gridCol w:w="3060"/>
        <w:gridCol w:w="3397"/>
        <w:gridCol w:w="2978"/>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 нарушений</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критериев</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 баллов</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Диапазон баллов</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Незначительные нарушения</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критерий = 1 баллу</w:t>
            </w:r>
          </w:p>
        </w:tc>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101 до 120 баллов</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нарушения</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критерий = 10 баллам</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Грубые нарушения</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критерий = 20 баллам</w:t>
            </w:r>
          </w:p>
        </w:tc>
        <w:tc>
          <w:tcPr>
            <w:tcW w:w="0" w:type="auto"/>
            <w:vMerge/>
            <w:tcBorders>
              <w:top w:val="nil"/>
              <w:left w:val="single" w:color="cfcfcf" w:sz="5"/>
              <w:bottom w:val="single" w:color="cfcfcf" w:sz="5"/>
              <w:right w:val="single" w:color="cfcfcf" w:sz="5"/>
            </w:tcBorders>
          </w:tcPr>
          <w:p/>
        </w:tc>
      </w:tr>
    </w:tbl>
    <w:bookmarkStart w:name="z101" w:id="20"/>
    <w:p>
      <w:pPr>
        <w:spacing w:after="0"/>
        <w:ind w:left="0"/>
        <w:jc w:val="both"/>
      </w:pPr>
      <w:r>
        <w:rPr>
          <w:rFonts w:ascii="Times New Roman"/>
          <w:b w:val="false"/>
          <w:i w:val="false"/>
          <w:color w:val="000000"/>
          <w:sz w:val="28"/>
        </w:rPr>
        <w:t>
            Расчет баллов по распределению объектов 3 группы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3817"/>
        <w:gridCol w:w="3060"/>
        <w:gridCol w:w="3418"/>
        <w:gridCol w:w="2957"/>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 нарушений</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критериев</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 баллов</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Диапазон баллов</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Незначительные нарушения</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критерий = 1 баллу</w:t>
            </w:r>
          </w:p>
        </w:tc>
        <w:tc>
          <w:tcPr>
            <w:tcW w:w="2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0 до 100 баллов</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нарушения</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критерий = 10 баллам</w:t>
            </w: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Грубые нарушения</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критерий = 20 баллам</w:t>
            </w:r>
          </w:p>
        </w:tc>
        <w:tc>
          <w:tcPr>
            <w:tcW w:w="0" w:type="auto"/>
            <w:vMerge/>
            <w:tcBorders>
              <w:top w:val="nil"/>
              <w:left w:val="single" w:color="cfcfcf" w:sz="5"/>
              <w:bottom w:val="single" w:color="cfcfcf" w:sz="5"/>
              <w:right w:val="single" w:color="cfcfcf" w:sz="5"/>
            </w:tcBorders>
          </w:tcPr>
          <w:p/>
        </w:tc>
      </w:tr>
    </w:tbl>
    <w:bookmarkStart w:name="z102" w:id="2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Критериям оценки степени рисков   </w:t>
      </w:r>
      <w:r>
        <w:br/>
      </w:r>
      <w:r>
        <w:rPr>
          <w:rFonts w:ascii="Times New Roman"/>
          <w:b w:val="false"/>
          <w:i w:val="false"/>
          <w:color w:val="000000"/>
          <w:sz w:val="28"/>
        </w:rPr>
        <w:t>
в области санитарно-эпидемиологического</w:t>
      </w:r>
      <w:r>
        <w:br/>
      </w:r>
      <w:r>
        <w:rPr>
          <w:rFonts w:ascii="Times New Roman"/>
          <w:b w:val="false"/>
          <w:i w:val="false"/>
          <w:color w:val="000000"/>
          <w:sz w:val="28"/>
        </w:rPr>
        <w:t xml:space="preserve">
благополучия населения      </w:t>
      </w:r>
    </w:p>
    <w:bookmarkEnd w:id="21"/>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Главный государственный санитарный врач</w:t>
      </w:r>
      <w:r>
        <w:br/>
      </w:r>
      <w:r>
        <w:rPr>
          <w:rFonts w:ascii="Times New Roman"/>
          <w:b w:val="false"/>
          <w:i w:val="false"/>
          <w:color w:val="000000"/>
          <w:sz w:val="28"/>
        </w:rPr>
        <w:t>
_____________________</w:t>
      </w:r>
      <w:r>
        <w:br/>
      </w:r>
      <w:r>
        <w:rPr>
          <w:rFonts w:ascii="Times New Roman"/>
          <w:b w:val="false"/>
          <w:i w:val="false"/>
          <w:color w:val="000000"/>
          <w:sz w:val="28"/>
        </w:rPr>
        <w:t>
_____________________</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Определение степени риска для объектов государственного</w:t>
      </w:r>
      <w:r>
        <w:br/>
      </w:r>
      <w:r>
        <w:rPr>
          <w:rFonts w:ascii="Times New Roman"/>
          <w:b w:val="false"/>
          <w:i w:val="false"/>
          <w:color w:val="000000"/>
          <w:sz w:val="28"/>
        </w:rPr>
        <w:t>
                  санитарно-эпидемиологического надзора</w:t>
      </w:r>
    </w:p>
    <w:p>
      <w:pPr>
        <w:spacing w:after="0"/>
        <w:ind w:left="0"/>
        <w:jc w:val="both"/>
      </w:pPr>
      <w:r>
        <w:rPr>
          <w:rFonts w:ascii="Times New Roman"/>
          <w:b w:val="false"/>
          <w:i w:val="false"/>
          <w:color w:val="000000"/>
          <w:sz w:val="28"/>
        </w:rPr>
        <w:t>                    ______________________________</w:t>
      </w:r>
      <w:r>
        <w:br/>
      </w:r>
      <w:r>
        <w:rPr>
          <w:rFonts w:ascii="Times New Roman"/>
          <w:b w:val="false"/>
          <w:i w:val="false"/>
          <w:color w:val="000000"/>
          <w:sz w:val="28"/>
        </w:rPr>
        <w:t>
                         наименование объекта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
        <w:gridCol w:w="1878"/>
        <w:gridCol w:w="1182"/>
        <w:gridCol w:w="1856"/>
        <w:gridCol w:w="1946"/>
        <w:gridCol w:w="1519"/>
        <w:gridCol w:w="1182"/>
        <w:gridCol w:w="1407"/>
        <w:gridCol w:w="1363"/>
        <w:gridCol w:w="1341"/>
      </w:tblGrid>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объекта</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Группа риска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запланированных проверок объекта</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фактически проведенных проверок объекта</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выявленных нарушений</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Диапазон баллов</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Переведен из  группы в  группу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переведен из группы в группу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Заключение 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(указывается количество набранных баллов, количество проверок</w:t>
      </w:r>
      <w:r>
        <w:br/>
      </w:r>
      <w:r>
        <w:rPr>
          <w:rFonts w:ascii="Times New Roman"/>
          <w:b w:val="false"/>
          <w:i w:val="false"/>
          <w:color w:val="000000"/>
          <w:sz w:val="28"/>
        </w:rPr>
        <w:t>
                   в год (полугодие), группа риска)</w:t>
      </w:r>
    </w:p>
    <w:p>
      <w:pPr>
        <w:spacing w:after="0"/>
        <w:ind w:left="0"/>
        <w:jc w:val="both"/>
      </w:pPr>
      <w:r>
        <w:rPr>
          <w:rFonts w:ascii="Times New Roman"/>
          <w:b w:val="false"/>
          <w:i w:val="false"/>
          <w:color w:val="000000"/>
          <w:sz w:val="28"/>
        </w:rPr>
        <w:t>      ФИО, должность, подпись специалиста, проводившего определение</w:t>
      </w:r>
      <w:r>
        <w:br/>
      </w:r>
      <w:r>
        <w:rPr>
          <w:rFonts w:ascii="Times New Roman"/>
          <w:b w:val="false"/>
          <w:i w:val="false"/>
          <w:color w:val="000000"/>
          <w:sz w:val="28"/>
        </w:rPr>
        <w:t>
      группы риска ________________________________________________</w:t>
      </w:r>
    </w:p>
    <w:bookmarkStart w:name="z103" w:id="22"/>
    <w:p>
      <w:pPr>
        <w:spacing w:after="0"/>
        <w:ind w:left="0"/>
        <w:jc w:val="both"/>
      </w:pPr>
      <w:r>
        <w:rPr>
          <w:rFonts w:ascii="Times New Roman"/>
          <w:b w:val="false"/>
          <w:i w:val="false"/>
          <w:color w:val="000000"/>
          <w:sz w:val="28"/>
        </w:rPr>
        <w:t xml:space="preserve">
Приложение 2 к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декабря 2012 года № 872</w:t>
      </w:r>
    </w:p>
    <w:bookmarkEnd w:id="22"/>
    <w:p>
      <w:pPr>
        <w:spacing w:after="0"/>
        <w:ind w:left="0"/>
        <w:jc w:val="both"/>
      </w:pPr>
      <w:r>
        <w:rPr>
          <w:rFonts w:ascii="Times New Roman"/>
          <w:b w:val="false"/>
          <w:i w:val="false"/>
          <w:color w:val="000000"/>
          <w:sz w:val="28"/>
        </w:rPr>
        <w:t xml:space="preserve">Форма            </w:t>
      </w:r>
    </w:p>
    <w:bookmarkStart w:name="z104" w:id="23"/>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w:t>
      </w:r>
      <w:r>
        <w:br/>
      </w:r>
      <w:r>
        <w:rPr>
          <w:rFonts w:ascii="Times New Roman"/>
          <w:b w:val="false"/>
          <w:i w:val="false"/>
          <w:color w:val="000000"/>
          <w:sz w:val="28"/>
        </w:rPr>
        <w:t>
</w:t>
      </w:r>
      <w:r>
        <w:rPr>
          <w:rFonts w:ascii="Times New Roman"/>
          <w:b/>
          <w:i w:val="false"/>
          <w:color w:val="000000"/>
          <w:sz w:val="28"/>
        </w:rPr>
        <w:t>                    для детской молочной кухни</w:t>
      </w:r>
    </w:p>
    <w:bookmarkEnd w:id="23"/>
    <w:p>
      <w:pPr>
        <w:spacing w:after="0"/>
        <w:ind w:left="0"/>
        <w:jc w:val="both"/>
      </w:pPr>
      <w:r>
        <w:rPr>
          <w:rFonts w:ascii="Times New Roman"/>
          <w:b w:val="false"/>
          <w:i w:val="false"/>
          <w:color w:val="ff0000"/>
          <w:sz w:val="28"/>
        </w:rPr>
        <w:t xml:space="preserve">      Сноска. Приложение 2 с изменением, внесенным приказом Министра здравоохранения РК от 18.06.2013 </w:t>
      </w:r>
      <w:r>
        <w:rPr>
          <w:rFonts w:ascii="Times New Roman"/>
          <w:b w:val="false"/>
          <w:i w:val="false"/>
          <w:color w:val="ff0000"/>
          <w:sz w:val="28"/>
        </w:rPr>
        <w:t>№ 358</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о назначении проверки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субъекта__________________________________________</w:t>
      </w:r>
      <w:r>
        <w:br/>
      </w:r>
      <w:r>
        <w:rPr>
          <w:rFonts w:ascii="Times New Roman"/>
          <w:b w:val="false"/>
          <w:i w:val="false"/>
          <w:color w:val="000000"/>
          <w:sz w:val="28"/>
        </w:rPr>
        <w:t>
      БИН, ИИН_______________________________________________________</w:t>
      </w:r>
      <w:r>
        <w:br/>
      </w:r>
      <w:r>
        <w:rPr>
          <w:rFonts w:ascii="Times New Roman"/>
          <w:b w:val="false"/>
          <w:i w:val="false"/>
          <w:color w:val="000000"/>
          <w:sz w:val="28"/>
        </w:rPr>
        <w:t>
      Адрес местонахождения субъекта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Проверяемый период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8934"/>
        <w:gridCol w:w="776"/>
        <w:gridCol w:w="777"/>
        <w:gridCol w:w="1554"/>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санитарно-эпидемиологического заключения и учетного номера объекта, присвоенного государственным органом в сфере санитарно-эпидемиологического благополучия населения</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ограждению, благоустройству территории, у</w:t>
            </w:r>
            <w:r>
              <w:rPr>
                <w:rFonts w:ascii="Times New Roman"/>
                <w:b w:val="false"/>
                <w:i w:val="false"/>
                <w:color w:val="000000"/>
                <w:sz w:val="20"/>
              </w:rPr>
              <w:t>словиям хранения и удалению отходов</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обеспечению паром, водоотведению, освещению, вентиляции, кондиционированию, микроклимату, теплоснабжению</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технологическим, холодильным и производственным оборудованием, его содержание и эксплуатация</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поточности технологического процесса, соблюдение технологии приготовления продукции</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 производственных помещениях бактерицидных ламп. Контроль режима работы бактерицидных ламп, ведение документации</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 исправность автоматических контрольно-регистрационных приборов, соблюдение технологического процесса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условий приемки молока, режимов обработки (пастеризации, ультрапастеризации, стерилизации) молока, контроль качества, </w:t>
            </w:r>
            <w:r>
              <w:rPr>
                <w:rFonts w:ascii="Times New Roman"/>
                <w:b w:val="false"/>
                <w:i w:val="false"/>
                <w:color w:val="000000"/>
                <w:sz w:val="20"/>
              </w:rPr>
              <w:t>ведение документации</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и режимов приготовления, использования и хранения заквасок, контроль качества, ведение документации</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 подтверждающих безопасность, прослеживаемость сырья и выпускаемой продукции, вспомогательных материалов</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и сроков хранения сырья и готовой продукции</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расфасовке, упаковке и маркировке готовой продукции</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реализации и транспортировки сырья и готовой продукции</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мытью и обработке оборудования, фильтрующего материала, инвентаря, потребительской и оборотной тары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концентрации используемых моющих и дезинфицирующих средств, контроль обеспеченности острым паром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производственного контроля</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личной гигиены, осмотр кожных покровов, ведение документации</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показатели смывов, проб дезинфицирующих средств</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укомплектованность специальной одежды, условия ее хранения и обработки</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дезинфекционных, дезинсекционных и дератизационных мероприятий, наличие дезинфицирующих </w:t>
            </w:r>
            <w:r>
              <w:rPr>
                <w:rFonts w:ascii="Times New Roman"/>
                <w:b w:val="false"/>
                <w:i w:val="false"/>
                <w:color w:val="000000"/>
                <w:sz w:val="20"/>
              </w:rPr>
              <w:t>ковриков в производственных помещениях</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 w:id="24"/>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bookmarkEnd w:id="24"/>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06" w:id="25"/>
    <w:p>
      <w:pPr>
        <w:spacing w:after="0"/>
        <w:ind w:left="0"/>
        <w:jc w:val="both"/>
      </w:pPr>
      <w:r>
        <w:rPr>
          <w:rFonts w:ascii="Times New Roman"/>
          <w:b w:val="false"/>
          <w:i w:val="false"/>
          <w:color w:val="000000"/>
          <w:sz w:val="28"/>
        </w:rPr>
        <w:t xml:space="preserve">
Приложение 3 к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декабря 2012 года № 872</w:t>
      </w:r>
    </w:p>
    <w:bookmarkEnd w:id="25"/>
    <w:p>
      <w:pPr>
        <w:spacing w:after="0"/>
        <w:ind w:left="0"/>
        <w:jc w:val="both"/>
      </w:pPr>
      <w:r>
        <w:rPr>
          <w:rFonts w:ascii="Times New Roman"/>
          <w:b w:val="false"/>
          <w:i w:val="false"/>
          <w:color w:val="000000"/>
          <w:sz w:val="28"/>
        </w:rPr>
        <w:t xml:space="preserve">Форма            </w:t>
      </w:r>
    </w:p>
    <w:bookmarkStart w:name="z107" w:id="26"/>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w:t>
      </w:r>
      <w:r>
        <w:br/>
      </w:r>
      <w:r>
        <w:rPr>
          <w:rFonts w:ascii="Times New Roman"/>
          <w:b w:val="false"/>
          <w:i w:val="false"/>
          <w:color w:val="000000"/>
          <w:sz w:val="28"/>
        </w:rPr>
        <w:t>
</w:t>
      </w:r>
      <w:r>
        <w:rPr>
          <w:rFonts w:ascii="Times New Roman"/>
          <w:b/>
          <w:i w:val="false"/>
          <w:color w:val="000000"/>
          <w:sz w:val="28"/>
        </w:rPr>
        <w:t>        для детских оздоровительных и санаторных объектов</w:t>
      </w:r>
      <w:r>
        <w:br/>
      </w:r>
      <w:r>
        <w:rPr>
          <w:rFonts w:ascii="Times New Roman"/>
          <w:b w:val="false"/>
          <w:i w:val="false"/>
          <w:color w:val="000000"/>
          <w:sz w:val="28"/>
        </w:rPr>
        <w:t>
</w:t>
      </w:r>
      <w:r>
        <w:rPr>
          <w:rFonts w:ascii="Times New Roman"/>
          <w:b/>
          <w:i w:val="false"/>
          <w:color w:val="000000"/>
          <w:sz w:val="28"/>
        </w:rPr>
        <w:t>                  (сезонные, круглогодичные)</w:t>
      </w:r>
    </w:p>
    <w:bookmarkEnd w:id="26"/>
    <w:p>
      <w:pPr>
        <w:spacing w:after="0"/>
        <w:ind w:left="0"/>
        <w:jc w:val="both"/>
      </w:pPr>
      <w:r>
        <w:rPr>
          <w:rFonts w:ascii="Times New Roman"/>
          <w:b w:val="false"/>
          <w:i w:val="false"/>
          <w:color w:val="ff0000"/>
          <w:sz w:val="28"/>
        </w:rPr>
        <w:t xml:space="preserve">      Сноска. Приложение 3 с изменением, внесенным приказом Министра здравоохранения РК от 18.06.2013 </w:t>
      </w:r>
      <w:r>
        <w:rPr>
          <w:rFonts w:ascii="Times New Roman"/>
          <w:b w:val="false"/>
          <w:i w:val="false"/>
          <w:color w:val="ff0000"/>
          <w:sz w:val="28"/>
        </w:rPr>
        <w:t>№ 358</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о назначении проверки______________________________________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субъекта__________________________________________</w:t>
      </w:r>
      <w:r>
        <w:br/>
      </w:r>
      <w:r>
        <w:rPr>
          <w:rFonts w:ascii="Times New Roman"/>
          <w:b w:val="false"/>
          <w:i w:val="false"/>
          <w:color w:val="000000"/>
          <w:sz w:val="28"/>
        </w:rPr>
        <w:t>
      БИН, ИИН_______________________________________________________</w:t>
      </w:r>
      <w:r>
        <w:br/>
      </w:r>
      <w:r>
        <w:rPr>
          <w:rFonts w:ascii="Times New Roman"/>
          <w:b w:val="false"/>
          <w:i w:val="false"/>
          <w:color w:val="000000"/>
          <w:sz w:val="28"/>
        </w:rPr>
        <w:t>
      Адрес местонахождения субъекта_________________________________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Проверяемый период_____________________________________________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8661"/>
        <w:gridCol w:w="878"/>
        <w:gridCol w:w="752"/>
        <w:gridCol w:w="1633"/>
      </w:tblGrid>
      <w:tr>
        <w:trPr>
          <w:trHeight w:val="30" w:hRule="atLeast"/>
        </w:trPr>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благоустройству, ограждению территории, оборудования участка, сбору, временному хранению, вывозу мусора, санитарному состоянию санитарно-дворовых установок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эксплуатации пляжей санаторных и оздоровительных организаций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составу, количеству и площади физкультурно-оздоровительных сооружении санаторных и оздоровительных организаций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специальных устройств для маломобильных групп населения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отоплению, освещению, вентиляции, микроклимату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обеспечения санитарно-техническим оборудованием объектов санаторных и оздоровительных организаций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оборудованием, соблюдение требований к оборудованию санаторных и оздоровительных организаций. Оснащенность твердым и мягким инвентарем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содержанию помещений (спальных корпусов, туалетной с умывальной и душевой), спортивного зала, медицинского кабинета санаторных и оздоровительных организаций (в противотуберкулезных: комната забора мокроты)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режиму дня, условиям воспитания, обучения, оздоровления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медицинского обеспечения в санаторных и оздоровительных организациях. Наличие и оснащенность медицинского пункта, прививочного кабинета, комнаты забора мокроты в ПТБ)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ведение утвержденной медицинской документации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оснащенность изолятора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оценки эффективности оздоровления детей в условиях детской оздоровительной организации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проведению профилактических прививок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детей при наличии медицинской справки о состоянии здоровья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соответствующей профессиональной квалификации у поваров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помещений для грязелечения и физиотерапии в санаторных объектах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противотуберкулезных санатории, условиям проживания детей, инфекционного контроля, кратности воздухообмена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дезинфекционного режима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временному хранению и утилизации люминесцентных ламп, бактерицидных ультрафиолетовых облучателей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питания. Наличие документов, подтверждающих качество и безопасность используемого сырья и продукции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перспективного меню и ассортиментного перечня блюд выпускаемой продукции, согласованных с государственными органами в сфере санитарно-эпидемиологического благополучия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исправность технологического и холодильного оборудования, соблюдение требований к маркировке, мытью и обработке оборудования, посуды и инвентаря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технологии приготовления блюд с использованием картотеки блюд в соответствии с технологическими картами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Приготовление и использование запрещенных блюд, проведение «С» витаминизации блюд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питьевого режима, наличие документа о происхождении, качестве и безопасности бутилированной воды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Отбор и хранение суточных проб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норм питания на одного ребенка, тубинфицированного больного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временному хранению пищевых отходов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стирке и хранению белья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условиям труда персонала противотуберкулезного санатория (подготовка и аттестация по режиму работы, спецодежда и средства индивидуальной защиты, бактерицидные лампы)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условий для соблюдения правил личной гигиены, индивидуальной защиты персоналом, детьми и больными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действующих нормативных правовых актов по организации выявления, лечения и проведения профилактических и противоэпидемических мероприятий по инфекционным, туберкулезу и паразитарным заболеваниям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действующих нормативных правовых актов по организации выявления, лечения и проведения профилактических и противоэпидемических мероприятий по карантинным и особо опасным инфекциям, туберкулезу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показатели смывов, проб дезинфицирующих средств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дезинсекционных и дератизационных мероприятий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27"/>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bookmarkEnd w:id="27"/>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09" w:id="28"/>
    <w:p>
      <w:pPr>
        <w:spacing w:after="0"/>
        <w:ind w:left="0"/>
        <w:jc w:val="both"/>
      </w:pPr>
      <w:r>
        <w:rPr>
          <w:rFonts w:ascii="Times New Roman"/>
          <w:b w:val="false"/>
          <w:i w:val="false"/>
          <w:color w:val="000000"/>
          <w:sz w:val="28"/>
        </w:rPr>
        <w:t xml:space="preserve">
Приложение 4 к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декабря 2012 года № 872</w:t>
      </w:r>
    </w:p>
    <w:bookmarkEnd w:id="28"/>
    <w:p>
      <w:pPr>
        <w:spacing w:after="0"/>
        <w:ind w:left="0"/>
        <w:jc w:val="both"/>
      </w:pPr>
      <w:r>
        <w:rPr>
          <w:rFonts w:ascii="Times New Roman"/>
          <w:b w:val="false"/>
          <w:i w:val="false"/>
          <w:color w:val="000000"/>
          <w:sz w:val="28"/>
        </w:rPr>
        <w:t xml:space="preserve">Форма            </w:t>
      </w:r>
    </w:p>
    <w:bookmarkStart w:name="z110" w:id="29"/>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w:t>
      </w:r>
      <w:r>
        <w:br/>
      </w:r>
      <w:r>
        <w:rPr>
          <w:rFonts w:ascii="Times New Roman"/>
          <w:b w:val="false"/>
          <w:i w:val="false"/>
          <w:color w:val="000000"/>
          <w:sz w:val="28"/>
        </w:rPr>
        <w:t>
</w:t>
      </w:r>
      <w:r>
        <w:rPr>
          <w:rFonts w:ascii="Times New Roman"/>
          <w:b/>
          <w:i w:val="false"/>
          <w:color w:val="000000"/>
          <w:sz w:val="28"/>
        </w:rPr>
        <w:t>           для домов ребенка, организации образования для</w:t>
      </w:r>
      <w:r>
        <w:br/>
      </w:r>
      <w:r>
        <w:rPr>
          <w:rFonts w:ascii="Times New Roman"/>
          <w:b w:val="false"/>
          <w:i w:val="false"/>
          <w:color w:val="000000"/>
          <w:sz w:val="28"/>
        </w:rPr>
        <w:t>
</w:t>
      </w:r>
      <w:r>
        <w:rPr>
          <w:rFonts w:ascii="Times New Roman"/>
          <w:b/>
          <w:i w:val="false"/>
          <w:color w:val="000000"/>
          <w:sz w:val="28"/>
        </w:rPr>
        <w:t>            детей-сирот и детей, оставшихся без попечения</w:t>
      </w:r>
      <w:r>
        <w:br/>
      </w:r>
      <w:r>
        <w:rPr>
          <w:rFonts w:ascii="Times New Roman"/>
          <w:b w:val="false"/>
          <w:i w:val="false"/>
          <w:color w:val="000000"/>
          <w:sz w:val="28"/>
        </w:rPr>
        <w:t>
</w:t>
      </w:r>
      <w:r>
        <w:rPr>
          <w:rFonts w:ascii="Times New Roman"/>
          <w:b/>
          <w:i w:val="false"/>
          <w:color w:val="000000"/>
          <w:sz w:val="28"/>
        </w:rPr>
        <w:t>           родителей, центров адаптации несовершеннолетних</w:t>
      </w:r>
    </w:p>
    <w:bookmarkEnd w:id="29"/>
    <w:p>
      <w:pPr>
        <w:spacing w:after="0"/>
        <w:ind w:left="0"/>
        <w:jc w:val="both"/>
      </w:pPr>
      <w:r>
        <w:rPr>
          <w:rFonts w:ascii="Times New Roman"/>
          <w:b w:val="false"/>
          <w:i w:val="false"/>
          <w:color w:val="ff0000"/>
          <w:sz w:val="28"/>
        </w:rPr>
        <w:t xml:space="preserve">      Сноска. Приложение 4 с изменением, внесенным приказом Министра здравоохранения РК от 18.06.2013 </w:t>
      </w:r>
      <w:r>
        <w:rPr>
          <w:rFonts w:ascii="Times New Roman"/>
          <w:b w:val="false"/>
          <w:i w:val="false"/>
          <w:color w:val="ff0000"/>
          <w:sz w:val="28"/>
        </w:rPr>
        <w:t>№ 358</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Акт о назначении проверки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БИН, ИИН _____________________________________________________</w:t>
      </w:r>
      <w:r>
        <w:br/>
      </w:r>
      <w:r>
        <w:rPr>
          <w:rFonts w:ascii="Times New Roman"/>
          <w:b w:val="false"/>
          <w:i w:val="false"/>
          <w:color w:val="000000"/>
          <w:sz w:val="28"/>
        </w:rPr>
        <w:t>
      Адрес местонахождения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Проверяемый период</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8987"/>
        <w:gridCol w:w="793"/>
        <w:gridCol w:w="793"/>
        <w:gridCol w:w="1718"/>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благоустройству и ограждению территории, сбору, временному хранению, вывозу мусора, санитарному состоянию санитарно-дворовых установок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площади земельного участка, физкультурным и спортивным, игровым площадкам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отоплению, освещению, вентиляции, микроклимату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оснащенности санитарно-техническим оборудованием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оснащенности и оборудованию помещений, спортивному и игровому оборудованию. Оснащенность твердым и мягким инвентарем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режиму дня, условиям воспитания, обучения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рассаживанию детей в соответствие с росто-возрастными особенностями и состояния здоровья, расстановке мебели, кроватей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компьютерным классам и условиям работы с персональными компьютерами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оснащенность медицинского пункта, прививочного кабинета, изолятора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укомплектованность медицинской аптечки набором медикаментов для оказания экстренной медицинской помощи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ведение утвержденной медицинской документации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углубленного медицинского осмотра детей, учащихся, охват профилактическим медицинским осмотром и диспансеризацией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проведению профилактических прививок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дезинфекционных мероприятий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временному хранению и утилизации люминесцентных ламп</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питания. Наличие документов, подтверждающих качество и безопасность используемого сырья и продукции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перспективного меню и ассортиментного перечня блюд выпускаемой продукции, согласованных с госорганом в сфере санитарно-эпидемиологического благополучия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исправность технологического и холодильного оборудования, соблюдение требований к маркировке, мытью и обработке оборудования, посуды и инвентаря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технологии приготовления блюд с использованием картотеки блюд в соответствии с технологическими картами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питьевого режима, наличие документа о происхождении, качестве и безопасности бутилированной воды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Отбор и хранение суточных проб</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норм питания на одного ребенка, воспитанника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временному хранению, транспортировке и обезвреживанию отходов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стирке и хранению белья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условий для соблюдения правил личной гигиены детей и персонала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почвы, воздуха, показатели смывов, проб дезинфицирующих средств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дезинфекционным и дератизационным мероприятиям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30"/>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bookmarkEnd w:id="30"/>
    <w:p>
      <w:pPr>
        <w:spacing w:after="0"/>
        <w:ind w:left="0"/>
        <w:jc w:val="both"/>
      </w:pPr>
      <w:r>
        <w:rPr>
          <w:rFonts w:ascii="Times New Roman"/>
          <w:b w:val="false"/>
          <w:i w:val="false"/>
          <w:color w:val="000000"/>
          <w:sz w:val="28"/>
        </w:rPr>
        <w:t>      Должность, Ф.И.О. должностного лица, осуществлявшего</w:t>
      </w:r>
      <w:r>
        <w:br/>
      </w:r>
      <w:r>
        <w:rPr>
          <w:rFonts w:ascii="Times New Roman"/>
          <w:b w:val="false"/>
          <w:i w:val="false"/>
          <w:color w:val="000000"/>
          <w:sz w:val="28"/>
        </w:rPr>
        <w:t>
государственный контроль: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12" w:id="31"/>
    <w:p>
      <w:pPr>
        <w:spacing w:after="0"/>
        <w:ind w:left="0"/>
        <w:jc w:val="both"/>
      </w:pPr>
      <w:r>
        <w:rPr>
          <w:rFonts w:ascii="Times New Roman"/>
          <w:b w:val="false"/>
          <w:i w:val="false"/>
          <w:color w:val="000000"/>
          <w:sz w:val="28"/>
        </w:rPr>
        <w:t xml:space="preserve">
Приложение 5 к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декабря 2012 года № 872</w:t>
      </w:r>
    </w:p>
    <w:bookmarkEnd w:id="31"/>
    <w:p>
      <w:pPr>
        <w:spacing w:after="0"/>
        <w:ind w:left="0"/>
        <w:jc w:val="both"/>
      </w:pPr>
      <w:r>
        <w:rPr>
          <w:rFonts w:ascii="Times New Roman"/>
          <w:b w:val="false"/>
          <w:i w:val="false"/>
          <w:color w:val="000000"/>
          <w:sz w:val="28"/>
        </w:rPr>
        <w:t xml:space="preserve">Форма            </w:t>
      </w:r>
    </w:p>
    <w:bookmarkStart w:name="z113" w:id="32"/>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w:t>
      </w:r>
      <w:r>
        <w:br/>
      </w:r>
      <w:r>
        <w:rPr>
          <w:rFonts w:ascii="Times New Roman"/>
          <w:b w:val="false"/>
          <w:i w:val="false"/>
          <w:color w:val="000000"/>
          <w:sz w:val="28"/>
        </w:rPr>
        <w:t>
</w:t>
      </w:r>
      <w:r>
        <w:rPr>
          <w:rFonts w:ascii="Times New Roman"/>
          <w:b/>
          <w:i w:val="false"/>
          <w:color w:val="000000"/>
          <w:sz w:val="28"/>
        </w:rPr>
        <w:t>         для объектов общественного питания и торговли в</w:t>
      </w:r>
      <w:r>
        <w:br/>
      </w:r>
      <w:r>
        <w:rPr>
          <w:rFonts w:ascii="Times New Roman"/>
          <w:b w:val="false"/>
          <w:i w:val="false"/>
          <w:color w:val="000000"/>
          <w:sz w:val="28"/>
        </w:rPr>
        <w:t>
</w:t>
      </w:r>
      <w:r>
        <w:rPr>
          <w:rFonts w:ascii="Times New Roman"/>
          <w:b/>
          <w:i w:val="false"/>
          <w:color w:val="000000"/>
          <w:sz w:val="28"/>
        </w:rPr>
        <w:t>       организациях начального, основного среднего и общего</w:t>
      </w:r>
      <w:r>
        <w:br/>
      </w:r>
      <w:r>
        <w:rPr>
          <w:rFonts w:ascii="Times New Roman"/>
          <w:b w:val="false"/>
          <w:i w:val="false"/>
          <w:color w:val="000000"/>
          <w:sz w:val="28"/>
        </w:rPr>
        <w:t>
</w:t>
      </w:r>
      <w:r>
        <w:rPr>
          <w:rFonts w:ascii="Times New Roman"/>
          <w:b/>
          <w:i w:val="false"/>
          <w:color w:val="000000"/>
          <w:sz w:val="28"/>
        </w:rPr>
        <w:t>        среднего образования, пансионатах, медресе, приютах,</w:t>
      </w:r>
      <w:r>
        <w:br/>
      </w:r>
      <w:r>
        <w:rPr>
          <w:rFonts w:ascii="Times New Roman"/>
          <w:b w:val="false"/>
          <w:i w:val="false"/>
          <w:color w:val="000000"/>
          <w:sz w:val="28"/>
        </w:rPr>
        <w:t>
</w:t>
      </w:r>
      <w:r>
        <w:rPr>
          <w:rFonts w:ascii="Times New Roman"/>
          <w:b/>
          <w:i w:val="false"/>
          <w:color w:val="000000"/>
          <w:sz w:val="28"/>
        </w:rPr>
        <w:t>                       вахтовых поселках</w:t>
      </w:r>
    </w:p>
    <w:bookmarkEnd w:id="32"/>
    <w:p>
      <w:pPr>
        <w:spacing w:after="0"/>
        <w:ind w:left="0"/>
        <w:jc w:val="both"/>
      </w:pPr>
      <w:r>
        <w:rPr>
          <w:rFonts w:ascii="Times New Roman"/>
          <w:b w:val="false"/>
          <w:i w:val="false"/>
          <w:color w:val="ff0000"/>
          <w:sz w:val="28"/>
        </w:rPr>
        <w:t xml:space="preserve">      Сноска. Приложение 5 с изменением, внесенным приказом Министра здравоохранения РК от 18.06.2013 </w:t>
      </w:r>
      <w:r>
        <w:rPr>
          <w:rFonts w:ascii="Times New Roman"/>
          <w:b w:val="false"/>
          <w:i w:val="false"/>
          <w:color w:val="ff0000"/>
          <w:sz w:val="28"/>
        </w:rPr>
        <w:t>№ 358</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о назначении проверки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БИН, ИИН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местонахождения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Проверяемый период</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8987"/>
        <w:gridCol w:w="793"/>
        <w:gridCol w:w="793"/>
        <w:gridCol w:w="1718"/>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микроклимату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технологическим, холодильным и производственным оборудованием, его содержание и эксплуатация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содержанию, мытью и обработке оборудования, инвентаря и посуды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дезинфекционных мероприятий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уборке помещений, хранению и использованию уборочного инвентаря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дезинсекционных и дератизационных мероприятий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приему и использованию в производстве продовольственного сырья и пищевой продукции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хранения и транспортировки продовольственного сырья и продукции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обработке сырых и готовых продуктов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питания. Наличие документов, подтверждающих качество и безопасность используемого сырья и продукции, перспективного меню и ассортиментного перечня выпускаемой продукции, согласованных с государственным органом в сфере сан.эпид. благополучия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транспортировке скоропортящихся продуктов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исправность технологического и холодильного оборудования, соблюдение требований к маркировке, мытью и обработке оборудования, посуды и инвентаря. Наличие соответствующей профессиональной квалификации у поваров. Соблюдение поточности технологического процесса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технологии приготовления блюд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Приготовление и использование запрещенных блюд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питьевого режима, наличие документов о качестве и безопасности бутилированной воды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Отбор и хранение суточных проб</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норм питания на одного воспитанника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показатели смывов, проб дезинфицирующих средств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бытовому обслуживанию персонала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укомплектованность специальной одеждой, условия ее хранения и обработки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личной и производственной гигиены персонала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33"/>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bookmarkEnd w:id="33"/>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15" w:id="34"/>
    <w:p>
      <w:pPr>
        <w:spacing w:after="0"/>
        <w:ind w:left="0"/>
        <w:jc w:val="both"/>
      </w:pPr>
      <w:r>
        <w:rPr>
          <w:rFonts w:ascii="Times New Roman"/>
          <w:b w:val="false"/>
          <w:i w:val="false"/>
          <w:color w:val="000000"/>
          <w:sz w:val="28"/>
        </w:rPr>
        <w:t xml:space="preserve">
Приложение 6 к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декабря 2012 года № 872</w:t>
      </w:r>
    </w:p>
    <w:bookmarkEnd w:id="34"/>
    <w:p>
      <w:pPr>
        <w:spacing w:after="0"/>
        <w:ind w:left="0"/>
        <w:jc w:val="both"/>
      </w:pPr>
      <w:r>
        <w:rPr>
          <w:rFonts w:ascii="Times New Roman"/>
          <w:b w:val="false"/>
          <w:i w:val="false"/>
          <w:color w:val="000000"/>
          <w:sz w:val="28"/>
        </w:rPr>
        <w:t xml:space="preserve">Форма            </w:t>
      </w:r>
    </w:p>
    <w:bookmarkStart w:name="z116" w:id="35"/>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w:t>
      </w:r>
      <w:r>
        <w:br/>
      </w:r>
      <w:r>
        <w:rPr>
          <w:rFonts w:ascii="Times New Roman"/>
          <w:b w:val="false"/>
          <w:i w:val="false"/>
          <w:color w:val="000000"/>
          <w:sz w:val="28"/>
        </w:rPr>
        <w:t>
</w:t>
      </w:r>
      <w:r>
        <w:rPr>
          <w:rFonts w:ascii="Times New Roman"/>
          <w:b/>
          <w:i w:val="false"/>
          <w:color w:val="000000"/>
          <w:sz w:val="28"/>
        </w:rPr>
        <w:t>           для организаций здравоохранения, оказывающих</w:t>
      </w:r>
      <w:r>
        <w:br/>
      </w:r>
      <w:r>
        <w:rPr>
          <w:rFonts w:ascii="Times New Roman"/>
          <w:b w:val="false"/>
          <w:i w:val="false"/>
          <w:color w:val="000000"/>
          <w:sz w:val="28"/>
        </w:rPr>
        <w:t>
</w:t>
      </w:r>
      <w:r>
        <w:rPr>
          <w:rFonts w:ascii="Times New Roman"/>
          <w:b/>
          <w:i w:val="false"/>
          <w:color w:val="000000"/>
          <w:sz w:val="28"/>
        </w:rPr>
        <w:t>         стационарную помощь, за исключением онкологических</w:t>
      </w:r>
      <w:r>
        <w:br/>
      </w:r>
      <w:r>
        <w:rPr>
          <w:rFonts w:ascii="Times New Roman"/>
          <w:b w:val="false"/>
          <w:i w:val="false"/>
          <w:color w:val="000000"/>
          <w:sz w:val="28"/>
        </w:rPr>
        <w:t>
</w:t>
      </w:r>
      <w:r>
        <w:rPr>
          <w:rFonts w:ascii="Times New Roman"/>
          <w:b/>
          <w:i w:val="false"/>
          <w:color w:val="000000"/>
          <w:sz w:val="28"/>
        </w:rPr>
        <w:t>           больниц (диспансеров), наркологических больниц</w:t>
      </w:r>
      <w:r>
        <w:br/>
      </w:r>
      <w:r>
        <w:rPr>
          <w:rFonts w:ascii="Times New Roman"/>
          <w:b w:val="false"/>
          <w:i w:val="false"/>
          <w:color w:val="000000"/>
          <w:sz w:val="28"/>
        </w:rPr>
        <w:t>
</w:t>
      </w:r>
      <w:r>
        <w:rPr>
          <w:rFonts w:ascii="Times New Roman"/>
          <w:b/>
          <w:i w:val="false"/>
          <w:color w:val="000000"/>
          <w:sz w:val="28"/>
        </w:rPr>
        <w:t>        (диспансеров), центров медико-социальной реабилитации,</w:t>
      </w:r>
      <w:r>
        <w:br/>
      </w:r>
      <w:r>
        <w:rPr>
          <w:rFonts w:ascii="Times New Roman"/>
          <w:b w:val="false"/>
          <w:i w:val="false"/>
          <w:color w:val="000000"/>
          <w:sz w:val="28"/>
        </w:rPr>
        <w:t>
</w:t>
      </w:r>
      <w:r>
        <w:rPr>
          <w:rFonts w:ascii="Times New Roman"/>
          <w:b/>
          <w:i w:val="false"/>
          <w:color w:val="000000"/>
          <w:sz w:val="28"/>
        </w:rPr>
        <w:t>             психиатрических больниц (диспансеров)</w:t>
      </w:r>
    </w:p>
    <w:bookmarkEnd w:id="35"/>
    <w:p>
      <w:pPr>
        <w:spacing w:after="0"/>
        <w:ind w:left="0"/>
        <w:jc w:val="both"/>
      </w:pPr>
      <w:r>
        <w:rPr>
          <w:rFonts w:ascii="Times New Roman"/>
          <w:b w:val="false"/>
          <w:i w:val="false"/>
          <w:color w:val="ff0000"/>
          <w:sz w:val="28"/>
        </w:rPr>
        <w:t xml:space="preserve">      Сноска. Приложение 6 с изменением, внесенным приказом Министра здравоохранения РК от 18.06.2013 </w:t>
      </w:r>
      <w:r>
        <w:rPr>
          <w:rFonts w:ascii="Times New Roman"/>
          <w:b w:val="false"/>
          <w:i w:val="false"/>
          <w:color w:val="ff0000"/>
          <w:sz w:val="28"/>
        </w:rPr>
        <w:t>№ 358</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о назначении проверки______________________________________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БИН, ИИН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местонахождения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Проверяемый период</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9843"/>
        <w:gridCol w:w="674"/>
        <w:gridCol w:w="674"/>
        <w:gridCol w:w="1350"/>
      </w:tblGrid>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санитарно-эпидемиологического заключения, выданного государственным органом санитарно-эпидемиологической службы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при выборе земельного участка под строительство, проектировании, строительстве и реконструкции объекта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сбору, временному хранению, вывозу мусора, санитарному состоянию санитарно-дворовых установок</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микроклимату, отоплению</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мягким и твердым инвентарем, дезинфицирующими средствами</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приемному покою, условия для проведения санитарной обработки, обеспечение разделения «чистых» и «грязных» потоков. Соблюдение требований к обследованию пациентов при госпитализации</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операционным, реанимационным и родильным блокам. Наличие санпропускника и шлюза. Разделение потоков</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норм площади на одного больного, цикличность заполнения палат</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локтевых или ножных кранов, необходимого запаса жидкого мыла, дезинфицирующих средств, в т. ч. антисептиков, одноразовых полотенец, салфеток, одноразовых изделий медицинского назначения</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мытья рук, правил асептики при проведении инвазивных манипуляций, наличие наглядных пособий по правильному мытью рук</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противоэпидемических мероприятий по предупреждению внутрибольничных инфекций</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зарегистрированных случаев внутрибольничных инфекционных заболеваний, в том числе гнойно-септических инфекций</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Комитета по инфекционному контролю, плана его работы, протоколов его заседания</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выявления и расследования причин каждого случая внутрибольничного инфекционного заболевания, принятие адекватных мер по их устранению</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санитарно-противоэпидемического и дезинфекционно-стерилизационного режима во всех функциональных подразделениях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стирке, транспортировке и хранению белья</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обезвреживанию, временному хранению, транспортировке и утилизации медицинских отходов</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прививочным кабинетам</w:t>
            </w:r>
            <w:r>
              <w:rPr>
                <w:rFonts w:ascii="Times New Roman"/>
                <w:b w:val="false"/>
                <w:i w:val="false"/>
                <w:color w:val="000000"/>
                <w:sz w:val="20"/>
              </w:rPr>
              <w:t> </w:t>
            </w:r>
            <w:r>
              <w:rPr>
                <w:rFonts w:ascii="Times New Roman"/>
                <w:b w:val="false"/>
                <w:i w:val="false"/>
                <w:color w:val="000000"/>
                <w:sz w:val="20"/>
              </w:rPr>
              <w:t>проведению профилактических прививок</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транспортировке, использованию и учету иммунобиологических и диагностических препаратов</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действующих нормативных правовых актов по организации выявления, лечения и проведения профилактических и противоэпидемических мероприятий по инфекционным и паразитарным заболеваниям, в т. ч. по карантинным и особо опасным инфекциям</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ведение утвержденной медицинской документации</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w:t>
            </w:r>
            <w:r>
              <w:rPr>
                <w:rFonts w:ascii="Times New Roman"/>
                <w:b w:val="false"/>
                <w:i w:val="false"/>
                <w:color w:val="000000"/>
                <w:sz w:val="20"/>
              </w:rPr>
              <w:t xml:space="preserve"> требований к проектированию, содержанию и эксплуатации кабинетов лучевой диагностики и терапии</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лечебного питания. Соблюдение норм питания на одного больного. Соблюдение соответствия питания по химическому составу, пищевой ценности, набору продуктов, по режиму питания. Наличие суточных проб</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технологическим, холодильным оборудованием, столовой и кухонной посудой, разделочным инвентарем, соблюдение маркировки, правил хранения, мытья и обработки</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и сроков хранения продуктов, наличие документов, удостоверяющих качество и безопасность сырья и продуктов</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проведения дезинсекционных и дератизационных мероприятий</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помещений (проведение текущей, генеральной уборки и заключительной дезинфекции)</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показатели смывов, проб дезинфицирующих средств</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специальной одежды, специальной обуви и других средств индивидуальной и коллективной защиты. Соблюдение требований по организации их хранения, выдачи, стирки</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 w:id="36"/>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bookmarkEnd w:id="36"/>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18" w:id="37"/>
    <w:p>
      <w:pPr>
        <w:spacing w:after="0"/>
        <w:ind w:left="0"/>
        <w:jc w:val="both"/>
      </w:pPr>
      <w:r>
        <w:rPr>
          <w:rFonts w:ascii="Times New Roman"/>
          <w:b w:val="false"/>
          <w:i w:val="false"/>
          <w:color w:val="000000"/>
          <w:sz w:val="28"/>
        </w:rPr>
        <w:t xml:space="preserve">
Приложение 7 к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декабря 2012 года № 872</w:t>
      </w:r>
    </w:p>
    <w:bookmarkEnd w:id="37"/>
    <w:p>
      <w:pPr>
        <w:spacing w:after="0"/>
        <w:ind w:left="0"/>
        <w:jc w:val="both"/>
      </w:pPr>
      <w:r>
        <w:rPr>
          <w:rFonts w:ascii="Times New Roman"/>
          <w:b w:val="false"/>
          <w:i w:val="false"/>
          <w:color w:val="000000"/>
          <w:sz w:val="28"/>
        </w:rPr>
        <w:t xml:space="preserve">Форма            </w:t>
      </w:r>
    </w:p>
    <w:bookmarkStart w:name="z119" w:id="38"/>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w:t>
      </w:r>
      <w:r>
        <w:br/>
      </w:r>
      <w:r>
        <w:rPr>
          <w:rFonts w:ascii="Times New Roman"/>
          <w:b w:val="false"/>
          <w:i w:val="false"/>
          <w:color w:val="000000"/>
          <w:sz w:val="28"/>
        </w:rPr>
        <w:t>
            </w:t>
      </w:r>
      <w:r>
        <w:rPr>
          <w:rFonts w:ascii="Times New Roman"/>
          <w:b/>
          <w:i w:val="false"/>
          <w:color w:val="000000"/>
          <w:sz w:val="28"/>
        </w:rPr>
        <w:t>для организаций, осуществляющих деятельность</w:t>
      </w:r>
      <w:r>
        <w:br/>
      </w:r>
      <w:r>
        <w:rPr>
          <w:rFonts w:ascii="Times New Roman"/>
          <w:b w:val="false"/>
          <w:i w:val="false"/>
          <w:color w:val="000000"/>
          <w:sz w:val="28"/>
        </w:rPr>
        <w:t>
                        </w:t>
      </w:r>
      <w:r>
        <w:rPr>
          <w:rFonts w:ascii="Times New Roman"/>
          <w:b/>
          <w:i w:val="false"/>
          <w:color w:val="000000"/>
          <w:sz w:val="28"/>
        </w:rPr>
        <w:t>в сфере службы крови</w:t>
      </w:r>
    </w:p>
    <w:bookmarkEnd w:id="38"/>
    <w:p>
      <w:pPr>
        <w:spacing w:after="0"/>
        <w:ind w:left="0"/>
        <w:jc w:val="both"/>
      </w:pPr>
      <w:r>
        <w:rPr>
          <w:rFonts w:ascii="Times New Roman"/>
          <w:b w:val="false"/>
          <w:i w:val="false"/>
          <w:color w:val="ff0000"/>
          <w:sz w:val="28"/>
        </w:rPr>
        <w:t xml:space="preserve">      Сноска. Приложение 7 с изменением, внесенным приказом Министра здравоохранения РК от 18.06.2013 </w:t>
      </w:r>
      <w:r>
        <w:rPr>
          <w:rFonts w:ascii="Times New Roman"/>
          <w:b w:val="false"/>
          <w:i w:val="false"/>
          <w:color w:val="ff0000"/>
          <w:sz w:val="28"/>
        </w:rPr>
        <w:t>№ 358</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о назначении проверки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БИН, ИИН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местонахождения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Проверяемый период</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895"/>
        <w:gridCol w:w="915"/>
        <w:gridCol w:w="653"/>
        <w:gridCol w:w="1702"/>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сбору, временному хранению, вывозу мусора, санитарному состоянию санитарно-дворовых установок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Зонирование территории на хозяйственно–производственные зоны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водотведению, освещению, вентиляции, кондиционированию, микроклимату, отоплению</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 Соблюдение «чистой» и «грязной» зон</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внутренней отделке помещений в соответствии с их функциональным назначением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оборудованием и расходным материалом</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к содержанию и эксплуатации санитарно-технического оборудования, мебели, инвентаря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Вакцинация против вирусного гепатита В, соблюдение кратности обследования на маркеры парентеральных гепатитов</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персонала средствами индивидуальной защиты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Требование к личной и производственной гигиене при проведении инвазивных манипуляций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Инфекционная и иммунологическая безопасность компонентов и препаратов крови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соблюдения холодовой цепи и хранения компонентов и препаратов крови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дезинфекционно–стерилизационного режима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норм питания на одного донора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и сроков хранения пищевых продуктов в буфетах, на пищеблоке, наличие документов, удостоверяющих качество и безопасность сырья и продуктов. Оснащенность технологическим оборудованием</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инфекционного контроля</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Требование к лабораториям, наличие разрешения соответствующей комиссии по контролю за соблюдением требований биологической безопасности на работу с микроорганизмами I-IV групп патогенности и гельминтами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спец. одеждой, стирка и хранение чистого белья</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сбору, временному хранению и утилизации медицинских отходов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уборке помещений, хранению уборочного инвентаря</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дезинсекционных и дератизационных работ, соблюдение кратности обработок</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39"/>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bookmarkEnd w:id="39"/>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21" w:id="40"/>
    <w:p>
      <w:pPr>
        <w:spacing w:after="0"/>
        <w:ind w:left="0"/>
        <w:jc w:val="both"/>
      </w:pPr>
      <w:r>
        <w:rPr>
          <w:rFonts w:ascii="Times New Roman"/>
          <w:b w:val="false"/>
          <w:i w:val="false"/>
          <w:color w:val="000000"/>
          <w:sz w:val="28"/>
        </w:rPr>
        <w:t xml:space="preserve">
Приложение 8 к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декабря 2012 года № 872</w:t>
      </w:r>
    </w:p>
    <w:bookmarkEnd w:id="40"/>
    <w:p>
      <w:pPr>
        <w:spacing w:after="0"/>
        <w:ind w:left="0"/>
        <w:jc w:val="both"/>
      </w:pPr>
      <w:r>
        <w:rPr>
          <w:rFonts w:ascii="Times New Roman"/>
          <w:b w:val="false"/>
          <w:i w:val="false"/>
          <w:color w:val="000000"/>
          <w:sz w:val="28"/>
        </w:rPr>
        <w:t xml:space="preserve">Форма            </w:t>
      </w:r>
    </w:p>
    <w:bookmarkStart w:name="z122" w:id="41"/>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w:t>
      </w:r>
      <w:r>
        <w:br/>
      </w:r>
      <w:r>
        <w:rPr>
          <w:rFonts w:ascii="Times New Roman"/>
          <w:b w:val="false"/>
          <w:i w:val="false"/>
          <w:color w:val="000000"/>
          <w:sz w:val="28"/>
        </w:rPr>
        <w:t>
</w:t>
      </w:r>
      <w:r>
        <w:rPr>
          <w:rFonts w:ascii="Times New Roman"/>
          <w:b/>
          <w:i w:val="false"/>
          <w:color w:val="000000"/>
          <w:sz w:val="28"/>
        </w:rPr>
        <w:t>для организаций оказывающих амбулаторно-поликлиническую помощь</w:t>
      </w:r>
    </w:p>
    <w:bookmarkEnd w:id="41"/>
    <w:p>
      <w:pPr>
        <w:spacing w:after="0"/>
        <w:ind w:left="0"/>
        <w:jc w:val="both"/>
      </w:pPr>
      <w:r>
        <w:rPr>
          <w:rFonts w:ascii="Times New Roman"/>
          <w:b w:val="false"/>
          <w:i w:val="false"/>
          <w:color w:val="ff0000"/>
          <w:sz w:val="28"/>
        </w:rPr>
        <w:t xml:space="preserve">      Сноска. Приложение 8 с изменением, внесенным приказом Министра здравоохранения РК от 18.06.2013 </w:t>
      </w:r>
      <w:r>
        <w:rPr>
          <w:rFonts w:ascii="Times New Roman"/>
          <w:b w:val="false"/>
          <w:i w:val="false"/>
          <w:color w:val="ff0000"/>
          <w:sz w:val="28"/>
        </w:rPr>
        <w:t>№ 358</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о назначении проверки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БИН, ИИН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местонахождения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Проверяемый период</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8987"/>
        <w:gridCol w:w="792"/>
        <w:gridCol w:w="792"/>
        <w:gridCol w:w="1586"/>
      </w:tblGrid>
      <w:tr>
        <w:trPr>
          <w:trHeight w:val="30"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при выборе земельного участка под строительство, проектировании, строительстве и реконструкции объекта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сбору, временному хранению, вывозу мусора, санитарному состоянию санитарно-дворовых установок</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микроклимату, отоплению</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технологическим, холодильным и производственным оборудованием, его содержание и эксплуатация</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норм площади на одного больного (дневной стационар)</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центрам амбулаторной хирургии</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локтевых или ножных кранов, необходимого запаса жидкого мыла, антисептиков, одноразовых полотенец, салфеток, одноразовых изделий медицинского назначения</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правил мытья рук, правил асептики при проведении инвазивных манипуляций, наличие наглядных пособий по правильному мытью рук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методов деконтаминации инструментов и аппаратуры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противоэпидемических мероприятий по предупреждению внутрибольничных инфекций (наличие штатной единицы «госпитальный эпидемиолог», комитета по инфекционному контролю, плана его работы, количество зарегистрированных ВБИ, своевременность выявления и расследования причин каждого случая внутрибольничного инфекционного заболевания, принятие адекватных мер по их устранению, наличие протоколов расследования каждого случая)</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диагностическим, манипуляционным, физиотерапевтическим кабинетам (наличие алгоритмов лечебно-диагностических процедур), обеспечение безопасности проведения инъекций и необходимыми количеством одноразового инструментария и средств</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чистым и гнойным перевязочным</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мягким и твердым инвентарем</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эксплуатации оборудования</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обезвреживанию, временному хранению, транспортировке и утилизации медицинских отходов</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дезинфекционно-стерилизационного режима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контроля качества предстерилизационной обработки изделий медицинского назначения, работы стерилизующей аппаратуры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прививочным кабинетам</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проведению профилактических прививок населению, анализ охвата населения профилактическими прививками</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складам медицинских иммунобиологических препаратов, хранению, транспортировке, использованию и учету иммунобиологических, и диагностических, дезинфекционных препаратов</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складским помещениям</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w:t>
            </w:r>
            <w:r>
              <w:rPr>
                <w:rFonts w:ascii="Times New Roman"/>
                <w:b w:val="false"/>
                <w:i w:val="false"/>
                <w:color w:val="000000"/>
                <w:sz w:val="20"/>
              </w:rPr>
              <w:t xml:space="preserve"> требований к проектированию, содержанию и эксплуатации кабинетов лучевой диагностики и терапии</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Полнота охвата и качество проведения предварительных и периодических медицинских осмотров населения, в том числе скринингового осмотра целевых групп</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действующих нормативных правовых актов по организации выявления, лечения и проведения профилактических и противоэпидемических мероприятий по инфекционным и паразитарным заболеваниям</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действующих нормативных правовых актов по организации выявления, лечения и проведения профилактических и противоэпидемических мероприятий по карантинным и особо опасным инфекциям</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ведение утвержденной медицинской документации</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показатели смывов, проб дезинфицирующих средств</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наличие вакцинации медицинских работников против ВГВ, в том числе скринингового осмотра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специальной одежды, специальной обуви и других средств индивидуальной и коллективной защиты. Соблюдение требований по организации их хранения, выдачи, стирки, химической чистки, сушки, обеспыливания, обезжиривания и ремонта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дезинсекционных и дератизационных мероприятий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санитарно-эпидемиологических требований к лабораториям</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созданию условий для лиц с ограниченными возможностями</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42"/>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bookmarkEnd w:id="42"/>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24" w:id="43"/>
    <w:p>
      <w:pPr>
        <w:spacing w:after="0"/>
        <w:ind w:left="0"/>
        <w:jc w:val="both"/>
      </w:pPr>
      <w:r>
        <w:rPr>
          <w:rFonts w:ascii="Times New Roman"/>
          <w:b w:val="false"/>
          <w:i w:val="false"/>
          <w:color w:val="000000"/>
          <w:sz w:val="28"/>
        </w:rPr>
        <w:t xml:space="preserve">
Приложение 9 к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декабря 2012 года № 872</w:t>
      </w:r>
    </w:p>
    <w:bookmarkEnd w:id="43"/>
    <w:p>
      <w:pPr>
        <w:spacing w:after="0"/>
        <w:ind w:left="0"/>
        <w:jc w:val="both"/>
      </w:pPr>
      <w:r>
        <w:rPr>
          <w:rFonts w:ascii="Times New Roman"/>
          <w:b w:val="false"/>
          <w:i w:val="false"/>
          <w:color w:val="000000"/>
          <w:sz w:val="28"/>
        </w:rPr>
        <w:t xml:space="preserve">Форма            </w:t>
      </w:r>
    </w:p>
    <w:bookmarkStart w:name="z125" w:id="44"/>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w:t>
      </w:r>
      <w:r>
        <w:br/>
      </w:r>
      <w:r>
        <w:rPr>
          <w:rFonts w:ascii="Times New Roman"/>
          <w:b w:val="false"/>
          <w:i w:val="false"/>
          <w:color w:val="000000"/>
          <w:sz w:val="28"/>
        </w:rPr>
        <w:t>
</w:t>
      </w:r>
      <w:r>
        <w:rPr>
          <w:rFonts w:ascii="Times New Roman"/>
          <w:b/>
          <w:i w:val="false"/>
          <w:color w:val="000000"/>
          <w:sz w:val="28"/>
        </w:rPr>
        <w:t>         для транспортных средств (железнодорожных, морских,</w:t>
      </w:r>
      <w:r>
        <w:br/>
      </w:r>
      <w:r>
        <w:rPr>
          <w:rFonts w:ascii="Times New Roman"/>
          <w:b w:val="false"/>
          <w:i w:val="false"/>
          <w:color w:val="000000"/>
          <w:sz w:val="28"/>
        </w:rPr>
        <w:t>
</w:t>
      </w:r>
      <w:r>
        <w:rPr>
          <w:rFonts w:ascii="Times New Roman"/>
          <w:b/>
          <w:i w:val="false"/>
          <w:color w:val="000000"/>
          <w:sz w:val="28"/>
        </w:rPr>
        <w:t>           внутренних водных, воздушных) используемых для</w:t>
      </w:r>
      <w:r>
        <w:br/>
      </w:r>
      <w:r>
        <w:rPr>
          <w:rFonts w:ascii="Times New Roman"/>
          <w:b w:val="false"/>
          <w:i w:val="false"/>
          <w:color w:val="000000"/>
          <w:sz w:val="28"/>
        </w:rPr>
        <w:t>
</w:t>
      </w:r>
      <w:r>
        <w:rPr>
          <w:rFonts w:ascii="Times New Roman"/>
          <w:b/>
          <w:i w:val="false"/>
          <w:color w:val="000000"/>
          <w:sz w:val="28"/>
        </w:rPr>
        <w:t>                     перевозки пассажиров</w:t>
      </w:r>
    </w:p>
    <w:bookmarkEnd w:id="44"/>
    <w:p>
      <w:pPr>
        <w:spacing w:after="0"/>
        <w:ind w:left="0"/>
        <w:jc w:val="both"/>
      </w:pPr>
      <w:r>
        <w:rPr>
          <w:rFonts w:ascii="Times New Roman"/>
          <w:b w:val="false"/>
          <w:i w:val="false"/>
          <w:color w:val="ff0000"/>
          <w:sz w:val="28"/>
        </w:rPr>
        <w:t xml:space="preserve">      Сноска. Приложение 9 с изменением, внесенным приказом Министра здравоохранения РК от 18.06.2013 </w:t>
      </w:r>
      <w:r>
        <w:rPr>
          <w:rFonts w:ascii="Times New Roman"/>
          <w:b w:val="false"/>
          <w:i w:val="false"/>
          <w:color w:val="ff0000"/>
          <w:sz w:val="28"/>
        </w:rPr>
        <w:t>№ 358</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о назначении проверки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БИН, ИИН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местонахождения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Проверяемый период</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9027"/>
        <w:gridCol w:w="915"/>
        <w:gridCol w:w="654"/>
        <w:gridCol w:w="1701"/>
      </w:tblGrid>
      <w:tr>
        <w:trPr>
          <w:trHeight w:val="30" w:hRule="atLeast"/>
        </w:trPr>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 подтверждающих качество и безопасность сырья, продукции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горячему и холодному водоснабжению и заправки питьевой водой</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лабораторных исследований воды, дезинфицирующих средств</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отоплению, освещению, вентиляции, кондиционированию</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технологическим, холодильным и производственным оборудованием, его содержание и эксплуатация</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наружной мойки вагонов</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замеров</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постельными принадлежностями, соблюдение правил хранения белья, кратности камерной обработки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укомплектованность аптечки набором медикаментов для оказания экстренной медицинской помощи и санитарного бортового журнала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противоэпидемической укладки на случай обнаружения больных с особо опасными и карантинными заболеваниями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укомплектованность противопедикулезной укладки при перевозке организованных детских коллективов</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санитарной зоны, наличие информации о границах санитарной зоны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температурного режима при перевозке скоропортящихся продуктов</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при перевозке скоропортящихся продуктов, продовольственного сырья, хозяйственно питьевой воды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товарного соседства при перевозке пищевых продуктов</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перевозки опасных, химических, токсических грузов, наличие знаков опасности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перевозки инфекционного материала, штаммов живых микроорганизмов, биологических материалов</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Санитарное состояние транспортного средства, уборка и дезинфекция после выгрузки. Соблюдение требований дезинсекции и дератизации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достаточность дезинфицирующих, моющих средств</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Укомплектованность уборочным инвентарем, маркировка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специальной одежды, специальной обуви и других средств индивидуальной и коллективной защиты. Соблюдение требований по организации их хранения, выдачи, стирки, химической чистки, сушки, обеспыливания, обезжиривания и ремонта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условий для соблюдения правил личной гигиены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удаление сточных вод, соблюдение требований к очистке, дезинфекции баков сборников от нечистот</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съемным инвентарем, средствами гигиены и обслуживания</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при перевозке организованных детских коллективов</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45"/>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bookmarkEnd w:id="45"/>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27" w:id="46"/>
    <w:p>
      <w:pPr>
        <w:spacing w:after="0"/>
        <w:ind w:left="0"/>
        <w:jc w:val="both"/>
      </w:pPr>
      <w:r>
        <w:rPr>
          <w:rFonts w:ascii="Times New Roman"/>
          <w:b w:val="false"/>
          <w:i w:val="false"/>
          <w:color w:val="000000"/>
          <w:sz w:val="28"/>
        </w:rPr>
        <w:t xml:space="preserve">
Приложение 10 к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декабря 2012 года № 872</w:t>
      </w:r>
    </w:p>
    <w:bookmarkEnd w:id="46"/>
    <w:p>
      <w:pPr>
        <w:spacing w:after="0"/>
        <w:ind w:left="0"/>
        <w:jc w:val="both"/>
      </w:pPr>
      <w:r>
        <w:rPr>
          <w:rFonts w:ascii="Times New Roman"/>
          <w:b w:val="false"/>
          <w:i w:val="false"/>
          <w:color w:val="000000"/>
          <w:sz w:val="28"/>
        </w:rPr>
        <w:t xml:space="preserve">Форма            </w:t>
      </w:r>
    </w:p>
    <w:bookmarkStart w:name="z128" w:id="47"/>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w:t>
      </w:r>
      <w:r>
        <w:br/>
      </w:r>
      <w:r>
        <w:rPr>
          <w:rFonts w:ascii="Times New Roman"/>
          <w:b w:val="false"/>
          <w:i w:val="false"/>
          <w:color w:val="000000"/>
          <w:sz w:val="28"/>
        </w:rPr>
        <w:t>
</w:t>
      </w:r>
      <w:r>
        <w:rPr>
          <w:rFonts w:ascii="Times New Roman"/>
          <w:b/>
          <w:i w:val="false"/>
          <w:color w:val="000000"/>
          <w:sz w:val="28"/>
        </w:rPr>
        <w:t>                  для интернатных организаций (для детей)</w:t>
      </w:r>
    </w:p>
    <w:bookmarkEnd w:id="47"/>
    <w:p>
      <w:pPr>
        <w:spacing w:after="0"/>
        <w:ind w:left="0"/>
        <w:jc w:val="both"/>
      </w:pPr>
      <w:r>
        <w:rPr>
          <w:rFonts w:ascii="Times New Roman"/>
          <w:b w:val="false"/>
          <w:i w:val="false"/>
          <w:color w:val="ff0000"/>
          <w:sz w:val="28"/>
        </w:rPr>
        <w:t xml:space="preserve">      Сноска. Приложение 10 с изменением, внесенным приказом Министра здравоохранения РК от 18.06.2013 </w:t>
      </w:r>
      <w:r>
        <w:rPr>
          <w:rFonts w:ascii="Times New Roman"/>
          <w:b w:val="false"/>
          <w:i w:val="false"/>
          <w:color w:val="ff0000"/>
          <w:sz w:val="28"/>
        </w:rPr>
        <w:t>№ 358</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о назначении проверки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БИН, ИИН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местонахождения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Проверяемый период</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9944"/>
        <w:gridCol w:w="816"/>
        <w:gridCol w:w="817"/>
        <w:gridCol w:w="1090"/>
      </w:tblGrid>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и ограждению, сбору, временному хранению, вывозу мусора, санитарному состоянию санитарно-дворовых установок</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игровым и спортивным площадкам</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отоплению, микроклимату</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норм площади на одного учащегося, воспитанника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оборудованием, соблюдение требований к оборудованию учебных кабинетов, лабораторий, мастерских. Оснащенность твердым и мягким инвентарем</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учебному расписанию, учебно-воспитательному процессу</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режиму дня</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наполняемости классов</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рассадке учащихся в соответствии с росто-возрастными особенностями организма и состоянием здоровья, расстановке учебной мебели, кроватей</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компьютерным классам и условиям работы с персональными компьютерами</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оснащенность медицинского пункта, прививочного кабинета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ведение утвержденной медицинской документации</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углубленного медицинского осмотра детей, учащихся, охват профилактическим медицинским осмотром и диспансеризацией</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проведению профилактических прививок</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дезинфекционных мероприятий</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временному хранению, транспортировке и обезвреживанию отходов</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сбору, стирке и хранению белья. </w:t>
            </w:r>
            <w:r>
              <w:rPr>
                <w:rFonts w:ascii="Times New Roman"/>
                <w:b w:val="false"/>
                <w:i w:val="false"/>
                <w:color w:val="000000"/>
                <w:sz w:val="20"/>
              </w:rPr>
              <w:t>Наличие встречных потоков чистого и грязного белья</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условий для соблюдения правил личной гигиены работающими, учащимися, воспитанниками</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действующих нормативных правовых актов по организации выявления, лечения и проведения профилактических и противоэпидемических мероприятий по инфекционным и паразитарным заболеваниям</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действующих нормативных правовых актов по организации выявления, лечения и проведения профилактических и противоэпидемических мероприятий по карантинным и особо опасным инфекциям</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почвы, воздуха, показатели смывов, проб дезинфицирующих средств</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временному хранению и утилизации отработанных люминесцентных ламп</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дезинсекционных и дератизационных мероприятий</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 w:id="48"/>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bookmarkEnd w:id="48"/>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30" w:id="49"/>
    <w:p>
      <w:pPr>
        <w:spacing w:after="0"/>
        <w:ind w:left="0"/>
        <w:jc w:val="both"/>
      </w:pPr>
      <w:r>
        <w:rPr>
          <w:rFonts w:ascii="Times New Roman"/>
          <w:b w:val="false"/>
          <w:i w:val="false"/>
          <w:color w:val="000000"/>
          <w:sz w:val="28"/>
        </w:rPr>
        <w:t xml:space="preserve">
Приложение 11 к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декабря 2012 года № 872</w:t>
      </w:r>
    </w:p>
    <w:bookmarkEnd w:id="49"/>
    <w:p>
      <w:pPr>
        <w:spacing w:after="0"/>
        <w:ind w:left="0"/>
        <w:jc w:val="both"/>
      </w:pPr>
      <w:r>
        <w:rPr>
          <w:rFonts w:ascii="Times New Roman"/>
          <w:b w:val="false"/>
          <w:i w:val="false"/>
          <w:color w:val="000000"/>
          <w:sz w:val="28"/>
        </w:rPr>
        <w:t xml:space="preserve">Форма            </w:t>
      </w:r>
    </w:p>
    <w:bookmarkStart w:name="z131" w:id="50"/>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w:t>
      </w:r>
      <w:r>
        <w:br/>
      </w:r>
      <w:r>
        <w:rPr>
          <w:rFonts w:ascii="Times New Roman"/>
          <w:b w:val="false"/>
          <w:i w:val="false"/>
          <w:color w:val="000000"/>
          <w:sz w:val="28"/>
        </w:rPr>
        <w:t>
</w:t>
      </w:r>
      <w:r>
        <w:rPr>
          <w:rFonts w:ascii="Times New Roman"/>
          <w:b/>
          <w:i w:val="false"/>
          <w:color w:val="000000"/>
          <w:sz w:val="28"/>
        </w:rPr>
        <w:t>       для организаций начального, основного среднего и общего</w:t>
      </w:r>
      <w:r>
        <w:br/>
      </w:r>
      <w:r>
        <w:rPr>
          <w:rFonts w:ascii="Times New Roman"/>
          <w:b w:val="false"/>
          <w:i w:val="false"/>
          <w:color w:val="000000"/>
          <w:sz w:val="28"/>
        </w:rPr>
        <w:t>
</w:t>
      </w:r>
      <w:r>
        <w:rPr>
          <w:rFonts w:ascii="Times New Roman"/>
          <w:b/>
          <w:i w:val="false"/>
          <w:color w:val="000000"/>
          <w:sz w:val="28"/>
        </w:rPr>
        <w:t>                      среднего образования</w:t>
      </w:r>
    </w:p>
    <w:bookmarkEnd w:id="50"/>
    <w:p>
      <w:pPr>
        <w:spacing w:after="0"/>
        <w:ind w:left="0"/>
        <w:jc w:val="both"/>
      </w:pPr>
      <w:r>
        <w:rPr>
          <w:rFonts w:ascii="Times New Roman"/>
          <w:b w:val="false"/>
          <w:i w:val="false"/>
          <w:color w:val="ff0000"/>
          <w:sz w:val="28"/>
        </w:rPr>
        <w:t xml:space="preserve">      Сноска. Приложение 11 с изменением, внесенным приказом Министра здравоохранения РК от 18.06.2013 </w:t>
      </w:r>
      <w:r>
        <w:rPr>
          <w:rFonts w:ascii="Times New Roman"/>
          <w:b w:val="false"/>
          <w:i w:val="false"/>
          <w:color w:val="ff0000"/>
          <w:sz w:val="28"/>
        </w:rPr>
        <w:t>№ 358</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о назначении проверки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БИН, ИИН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местонахождения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Проверяемый период</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895"/>
        <w:gridCol w:w="784"/>
        <w:gridCol w:w="785"/>
        <w:gridCol w:w="1701"/>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благоустройству и ограждению территории, сбору, временному хранению, вывозу мусора. Требований санитарному состоянию санитарно-дворовых установок для сельских населенных мест</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площади земельного участка, физкультурным и спортивным площадкам</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отоплению, освещению, вентиляции, микроклимату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обеспечению санитарно-техническим оборудованием</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оснащенности и оборудованию помещений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рассаживанию учащихся, соответствие мебели росто-возрастным особенностям детей и подростков: расстановка, маркировка, закрепление стационарного оборудования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учебному расписанию, учебно-воспитательному процессу, режиму дня, условиям обучения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компьютерным классам и условиям работы с персональными компьютерами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оснащенность медицинского пункта, прививочного кабинета, медаптечкой. Наличие и ведение утвержденной медицинской документации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углубленного медицинского осмотра детей, учащихся, охват профилактическим медицинским осмотром и диспансеризацией. Соблюдение требований к проведению профилактических прививок</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временному хранению и утилизации люминесцентных ламп</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питания. Наличие документов, подтверждающих качество и безопасность используемого сырья и продукции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перспективного меню и ассортиментного перечня блюд выпускаемой продукции, согласованных с госорганом в сфере санитарно-эпидемиологического благополучия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исправность технологического и холодильного оборудования, соблюдение требований к маркировке, мытью и обработке оборудования, посуды и инвентаря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технологии приготовления блюд с использованием картотеки блюд в соответствии с технологическими картами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питьевого режима, наличие документа о происхождении, качестве и безопасности бутилированной воды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Отбор и хранение суточных проб</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соответствующей профессиональной квалификации у поваров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временному хранению, транспортировке и обезвреживанию отходов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стирке и хранению белья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условий для соблюдения правил личной гигиены учащихся и персонала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почвы, воздуха, показатели смывов, проб дезинфицирующих средств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дезинфекционным и дератизационным мероприятиям</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при организации пришкольных лагерей (площадок)</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51"/>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bookmarkEnd w:id="51"/>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33" w:id="52"/>
    <w:p>
      <w:pPr>
        <w:spacing w:after="0"/>
        <w:ind w:left="0"/>
        <w:jc w:val="both"/>
      </w:pPr>
      <w:r>
        <w:rPr>
          <w:rFonts w:ascii="Times New Roman"/>
          <w:b w:val="false"/>
          <w:i w:val="false"/>
          <w:color w:val="000000"/>
          <w:sz w:val="28"/>
        </w:rPr>
        <w:t xml:space="preserve">
Приложение 12 к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декабря 2012 года № 872</w:t>
      </w:r>
    </w:p>
    <w:bookmarkEnd w:id="52"/>
    <w:p>
      <w:pPr>
        <w:spacing w:after="0"/>
        <w:ind w:left="0"/>
        <w:jc w:val="both"/>
      </w:pPr>
      <w:r>
        <w:rPr>
          <w:rFonts w:ascii="Times New Roman"/>
          <w:b w:val="false"/>
          <w:i w:val="false"/>
          <w:color w:val="000000"/>
          <w:sz w:val="28"/>
        </w:rPr>
        <w:t xml:space="preserve">Форма            </w:t>
      </w:r>
    </w:p>
    <w:bookmarkStart w:name="z134" w:id="53"/>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w:t>
      </w:r>
      <w:r>
        <w:br/>
      </w:r>
      <w:r>
        <w:rPr>
          <w:rFonts w:ascii="Times New Roman"/>
          <w:b w:val="false"/>
          <w:i w:val="false"/>
          <w:color w:val="000000"/>
          <w:sz w:val="28"/>
        </w:rPr>
        <w:t>
</w:t>
      </w:r>
      <w:r>
        <w:rPr>
          <w:rFonts w:ascii="Times New Roman"/>
          <w:b/>
          <w:i w:val="false"/>
          <w:color w:val="000000"/>
          <w:sz w:val="28"/>
        </w:rPr>
        <w:t>       для домов юношества, пансионатов, медресе, приютов</w:t>
      </w:r>
    </w:p>
    <w:bookmarkEnd w:id="53"/>
    <w:p>
      <w:pPr>
        <w:spacing w:after="0"/>
        <w:ind w:left="0"/>
        <w:jc w:val="both"/>
      </w:pPr>
      <w:r>
        <w:rPr>
          <w:rFonts w:ascii="Times New Roman"/>
          <w:b w:val="false"/>
          <w:i w:val="false"/>
          <w:color w:val="ff0000"/>
          <w:sz w:val="28"/>
        </w:rPr>
        <w:t xml:space="preserve">      Сноска. Приложение 12 с изменением, внесенным приказом Министра здравоохранения РК от 18.06.2013 </w:t>
      </w:r>
      <w:r>
        <w:rPr>
          <w:rFonts w:ascii="Times New Roman"/>
          <w:b w:val="false"/>
          <w:i w:val="false"/>
          <w:color w:val="ff0000"/>
          <w:sz w:val="28"/>
        </w:rPr>
        <w:t>№ 358</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о назначении проверки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БИН, ИИН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местонахождения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Проверяемый период</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9944"/>
        <w:gridCol w:w="816"/>
        <w:gridCol w:w="817"/>
        <w:gridCol w:w="1090"/>
      </w:tblGrid>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и ограждению, сбору, временному хранению, вывозу мусора, санитарному состоянию санитарно-дворовых установок</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игровым и спортивным площадкам</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отоплению, микроклимату</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норм площади на одного учащегося, воспитанника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оборудованием, соблюдение требований к оборудованию учебных кабинетов, лабораторий, мастерских. Оснащенность твердым и мягким инвентарем</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учебному расписанию, учебно-воспитательному процессу</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режиму дня</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наполняемости классов</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рассадке учащихся в соответствии с росто-возрастными особенностями организма и состоянием здоровья, расстановке учебной мебели, кроватей</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компьютерным классам и условиям работы с персональными компьютерами</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оснащенность медицинского пункта, прививочного кабинета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ведение утвержденной медицинской документации</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углубленного медицинского осмотра детей, учащихся, охват профилактическим медицинским осмотром и диспансеризацией</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проведению профилактических прививок</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дезинфекционных мероприятий</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временному хранению, транспортировке и обезвреживанию отходов</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сбору, стирке и хранению белья. </w:t>
            </w:r>
            <w:r>
              <w:rPr>
                <w:rFonts w:ascii="Times New Roman"/>
                <w:b w:val="false"/>
                <w:i w:val="false"/>
                <w:color w:val="000000"/>
                <w:sz w:val="20"/>
              </w:rPr>
              <w:t>Наличие встречных потоков чистого и грязного белья</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условий для соблюдения правил личной гигиены работающими, учащимися, воспитанниками</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действующих нормативных правовых актов по организации выявления, лечения и проведения профилактических и противоэпидемических мероприятий по инфекционным и паразитарным заболеваниям</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действующих нормативных правовых актов по организации выявления, лечения и проведения профилактических и противоэпидемических мероприятий по карантинным и особо опасным инфекциям</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почвы, воздуха, показатели смывов, проб дезинфицирующих средств</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временному хранению и утилизации отработанных люминесцентных ламп</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дезинсекционных и дератизационных мероприятий</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54"/>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bookmarkEnd w:id="54"/>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36" w:id="55"/>
    <w:p>
      <w:pPr>
        <w:spacing w:after="0"/>
        <w:ind w:left="0"/>
        <w:jc w:val="both"/>
      </w:pPr>
      <w:r>
        <w:rPr>
          <w:rFonts w:ascii="Times New Roman"/>
          <w:b w:val="false"/>
          <w:i w:val="false"/>
          <w:color w:val="000000"/>
          <w:sz w:val="28"/>
        </w:rPr>
        <w:t xml:space="preserve">
Приложение 13 к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декабря 2012 года № 872</w:t>
      </w:r>
    </w:p>
    <w:bookmarkEnd w:id="55"/>
    <w:p>
      <w:pPr>
        <w:spacing w:after="0"/>
        <w:ind w:left="0"/>
        <w:jc w:val="both"/>
      </w:pPr>
      <w:r>
        <w:rPr>
          <w:rFonts w:ascii="Times New Roman"/>
          <w:b w:val="false"/>
          <w:i w:val="false"/>
          <w:color w:val="000000"/>
          <w:sz w:val="28"/>
        </w:rPr>
        <w:t xml:space="preserve">Форма            </w:t>
      </w:r>
    </w:p>
    <w:bookmarkStart w:name="z137" w:id="56"/>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w:t>
      </w:r>
      <w:r>
        <w:br/>
      </w:r>
      <w:r>
        <w:rPr>
          <w:rFonts w:ascii="Times New Roman"/>
          <w:b w:val="false"/>
          <w:i w:val="false"/>
          <w:color w:val="000000"/>
          <w:sz w:val="28"/>
        </w:rPr>
        <w:t>
</w:t>
      </w:r>
      <w:r>
        <w:rPr>
          <w:rFonts w:ascii="Times New Roman"/>
          <w:b/>
          <w:i w:val="false"/>
          <w:color w:val="000000"/>
          <w:sz w:val="28"/>
        </w:rPr>
        <w:t>         для организаций специализированного образования для</w:t>
      </w:r>
      <w:r>
        <w:br/>
      </w:r>
      <w:r>
        <w:rPr>
          <w:rFonts w:ascii="Times New Roman"/>
          <w:b w:val="false"/>
          <w:i w:val="false"/>
          <w:color w:val="000000"/>
          <w:sz w:val="28"/>
        </w:rPr>
        <w:t>
</w:t>
      </w:r>
      <w:r>
        <w:rPr>
          <w:rFonts w:ascii="Times New Roman"/>
          <w:b/>
          <w:i w:val="false"/>
          <w:color w:val="000000"/>
          <w:sz w:val="28"/>
        </w:rPr>
        <w:t>                        одаренных детей</w:t>
      </w:r>
    </w:p>
    <w:bookmarkEnd w:id="56"/>
    <w:p>
      <w:pPr>
        <w:spacing w:after="0"/>
        <w:ind w:left="0"/>
        <w:jc w:val="both"/>
      </w:pPr>
      <w:r>
        <w:rPr>
          <w:rFonts w:ascii="Times New Roman"/>
          <w:b w:val="false"/>
          <w:i w:val="false"/>
          <w:color w:val="ff0000"/>
          <w:sz w:val="28"/>
        </w:rPr>
        <w:t xml:space="preserve">      Сноска. Приложение 13 с изменением, внесенным приказом Министра здравоохранения РК от 18.06.2013 </w:t>
      </w:r>
      <w:r>
        <w:rPr>
          <w:rFonts w:ascii="Times New Roman"/>
          <w:b w:val="false"/>
          <w:i w:val="false"/>
          <w:color w:val="ff0000"/>
          <w:sz w:val="28"/>
        </w:rPr>
        <w:t>№ 358</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о назначении проверки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БИН, ИИН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местонахождения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Проверяемый период</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9476"/>
        <w:gridCol w:w="667"/>
        <w:gridCol w:w="667"/>
        <w:gridCol w:w="1603"/>
      </w:tblGrid>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площади земельного участка, к спортивным площадкам, оборудованию</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и ограждению, сбору, временному хранению, вывозу мусора, санитарному состоянию санитарно-дворовых установок</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отоплению, микроклимату, соблюдение нормы обеспечения санитарно-техническим оборудованием</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норм площади на одного учащегося, воспитанника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оборудованием, соблюдение требований к оборудованию учебных кабинетов, лабораторий, мастерских. Оснащенность твердым и мягким инвентарем</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учебному расписанию, учебно-воспитательному процессу</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режиму дня</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наполняемости классов</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рассадке учащихся в соответствии с росто-возрастными особенностями организма и состоянием здоровья, расстановке учебной мебели, кроватей</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компьютерным классам и условиям работы с персональными компьютерами</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оснащенность медицинского пункта, прививочного кабинета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ведение утвержденной медицинской документации</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углубленного медицинского осмотра детей, учащихся, охват профилактическим медицинским осмотром и диспансеризацией</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проведению профилактических прививок</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питания</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 подтверждающих качество и безопасность используемого сырья и продукции, наличие меню и ассортиментного перечня выпускаемой продукции, согласованных с государственным органом в сфере санитарно-эпидемиологического благополучия</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исправность технологического и холодильного оборудования, соблюдение условий хранения скоропортящихся продуктов, условий транспортировки, сроков реализации</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маркировке, мытью и обработке столовой, кухонной посуды, оборудования и инвентаря</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технологии приготовления блюд</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Приготовление и использование запрещенных блюд</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Отбор и хранение суточных проб</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норм питания на одного воспитанника, нормы выхода блюд, меню-раскладки</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временному хранению, транспортировке и обезвреживанию отходов</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стирке и хранению белья</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условий для соблюдения правил личной гигиены учащимися, воспитанниками и персоналом</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действующих нормативных правовых актов по организации выявления, лечения и проведения профилактических и противоэпидемических мероприятий по инфекционным и паразитарным заболеваниям</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действующих нормативных правовых актов по организации выявления, лечения и проведения профилактических и противоэпидемических мероприятий по карантинным и особо опасным инфекциям</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почвы, воздуха, показатели смывов, проб дезинфицирующих средств</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дезинфекционных, дезинсекционных и дератизационных мероприятий</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4" w:id="57"/>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bookmarkEnd w:id="57"/>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38" w:id="58"/>
    <w:p>
      <w:pPr>
        <w:spacing w:after="0"/>
        <w:ind w:left="0"/>
        <w:jc w:val="both"/>
      </w:pPr>
      <w:r>
        <w:rPr>
          <w:rFonts w:ascii="Times New Roman"/>
          <w:b w:val="false"/>
          <w:i w:val="false"/>
          <w:color w:val="000000"/>
          <w:sz w:val="28"/>
        </w:rPr>
        <w:t xml:space="preserve">
Приложение 14 к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декабря 2012 года № 872</w:t>
      </w:r>
    </w:p>
    <w:bookmarkEnd w:id="58"/>
    <w:p>
      <w:pPr>
        <w:spacing w:after="0"/>
        <w:ind w:left="0"/>
        <w:jc w:val="both"/>
      </w:pPr>
      <w:r>
        <w:rPr>
          <w:rFonts w:ascii="Times New Roman"/>
          <w:b w:val="false"/>
          <w:i w:val="false"/>
          <w:color w:val="000000"/>
          <w:sz w:val="28"/>
        </w:rPr>
        <w:t xml:space="preserve">Форма            </w:t>
      </w:r>
    </w:p>
    <w:bookmarkStart w:name="z139" w:id="59"/>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w:t>
      </w:r>
      <w:r>
        <w:br/>
      </w:r>
      <w:r>
        <w:rPr>
          <w:rFonts w:ascii="Times New Roman"/>
          <w:b w:val="false"/>
          <w:i w:val="false"/>
          <w:color w:val="000000"/>
          <w:sz w:val="28"/>
        </w:rPr>
        <w:t>
</w:t>
      </w:r>
      <w:r>
        <w:rPr>
          <w:rFonts w:ascii="Times New Roman"/>
          <w:b/>
          <w:i w:val="false"/>
          <w:color w:val="000000"/>
          <w:sz w:val="28"/>
        </w:rPr>
        <w:t>       для объектов общественного питания с производством,</w:t>
      </w:r>
      <w:r>
        <w:br/>
      </w:r>
      <w:r>
        <w:rPr>
          <w:rFonts w:ascii="Times New Roman"/>
          <w:b w:val="false"/>
          <w:i w:val="false"/>
          <w:color w:val="000000"/>
          <w:sz w:val="28"/>
        </w:rPr>
        <w:t>
</w:t>
      </w:r>
      <w:r>
        <w:rPr>
          <w:rFonts w:ascii="Times New Roman"/>
          <w:b/>
          <w:i w:val="false"/>
          <w:color w:val="000000"/>
          <w:sz w:val="28"/>
        </w:rPr>
        <w:t>             переработкой и реализацией пищевой продукции</w:t>
      </w:r>
    </w:p>
    <w:bookmarkEnd w:id="59"/>
    <w:p>
      <w:pPr>
        <w:spacing w:after="0"/>
        <w:ind w:left="0"/>
        <w:jc w:val="both"/>
      </w:pPr>
      <w:r>
        <w:rPr>
          <w:rFonts w:ascii="Times New Roman"/>
          <w:b w:val="false"/>
          <w:i w:val="false"/>
          <w:color w:val="ff0000"/>
          <w:sz w:val="28"/>
        </w:rPr>
        <w:t xml:space="preserve">      Сноска. Приложение 14 с изменением, внесенным приказом Министра здравоохранения РК от 18.06.2013 </w:t>
      </w:r>
      <w:r>
        <w:rPr>
          <w:rFonts w:ascii="Times New Roman"/>
          <w:b w:val="false"/>
          <w:i w:val="false"/>
          <w:color w:val="ff0000"/>
          <w:sz w:val="28"/>
        </w:rPr>
        <w:t>№ 358</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о назначении проверки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БИН, ИИН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местонахождения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Проверяемый период</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8987"/>
        <w:gridCol w:w="793"/>
        <w:gridCol w:w="793"/>
        <w:gridCol w:w="1718"/>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санитарно-эпидемиологического заключения и учетного номера объекта, присвоенного государственным органом в сфере санитарно-эпидемиологического благополучия населения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сбору, вывозу мусора, санитарному состоянию санитарно-дворовых установок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микроклимату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технологическим, холодильным и производственным оборудованием, его содержание и эксплуатация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содержанию, мытью и обработке оборудования, инвентаря и посуды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дезинфекционных мероприятий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уборке помещений, хранению и использованию уборочного инвентаря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дезинсекционных и дератизационных мероприятий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 подтверждающих качество и безопасность продовольственного сырья, пищевой продукции и вспомогательных материалов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приему и использованию в производстве продовольственного сырья и пищевой продукции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хранения и транспортировки продовольственного сырья и продукции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обработке сырых и готовых продуктов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технологии приготовления блюд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раздаче готовых блюд и отпуску полуфабрикатов и кулинарных изделий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профилактике железодефицитных состояний и йододефицитных заболеваний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питания в организованных коллективах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Отбор и хранение суточных проб</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Отбор проб на калорийность блюд, пищевых рационов в организованных коллективах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условиям производства и реализации мягкого мороженого и кислородных коктейлей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производственного контроля за безопасностью выпускаемой продукции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показатели смывов, проб дезинфицирующих средств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бытовому обслуживанию персонала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укомплектованность специальной одеждой, условия ее хранения и обработки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личной и производственной гигиены персонала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 w:id="60"/>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bookmarkEnd w:id="60"/>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41" w:id="61"/>
    <w:p>
      <w:pPr>
        <w:spacing w:after="0"/>
        <w:ind w:left="0"/>
        <w:jc w:val="both"/>
      </w:pPr>
      <w:r>
        <w:rPr>
          <w:rFonts w:ascii="Times New Roman"/>
          <w:b w:val="false"/>
          <w:i w:val="false"/>
          <w:color w:val="000000"/>
          <w:sz w:val="28"/>
        </w:rPr>
        <w:t xml:space="preserve">
Приложение 15 к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декабря 2012 года № 872</w:t>
      </w:r>
    </w:p>
    <w:bookmarkEnd w:id="61"/>
    <w:p>
      <w:pPr>
        <w:spacing w:after="0"/>
        <w:ind w:left="0"/>
        <w:jc w:val="both"/>
      </w:pPr>
      <w:r>
        <w:rPr>
          <w:rFonts w:ascii="Times New Roman"/>
          <w:b w:val="false"/>
          <w:i w:val="false"/>
          <w:color w:val="000000"/>
          <w:sz w:val="28"/>
        </w:rPr>
        <w:t xml:space="preserve">Форма            </w:t>
      </w:r>
    </w:p>
    <w:bookmarkStart w:name="z142" w:id="62"/>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w:t>
      </w:r>
      <w:r>
        <w:br/>
      </w:r>
      <w:r>
        <w:rPr>
          <w:rFonts w:ascii="Times New Roman"/>
          <w:b w:val="false"/>
          <w:i w:val="false"/>
          <w:color w:val="000000"/>
          <w:sz w:val="28"/>
        </w:rPr>
        <w:t>
</w:t>
      </w:r>
      <w:r>
        <w:rPr>
          <w:rFonts w:ascii="Times New Roman"/>
          <w:b/>
          <w:i w:val="false"/>
          <w:color w:val="000000"/>
          <w:sz w:val="28"/>
        </w:rPr>
        <w:t>         для рыбоперерабатывающих объектов, объектов по</w:t>
      </w:r>
      <w:r>
        <w:br/>
      </w:r>
      <w:r>
        <w:rPr>
          <w:rFonts w:ascii="Times New Roman"/>
          <w:b w:val="false"/>
          <w:i w:val="false"/>
          <w:color w:val="000000"/>
          <w:sz w:val="28"/>
        </w:rPr>
        <w:t>
</w:t>
      </w:r>
      <w:r>
        <w:rPr>
          <w:rFonts w:ascii="Times New Roman"/>
          <w:b/>
          <w:i w:val="false"/>
          <w:color w:val="000000"/>
          <w:sz w:val="28"/>
        </w:rPr>
        <w:t>         производству рыбных полуфабрикатов и/или готовой</w:t>
      </w:r>
      <w:r>
        <w:br/>
      </w:r>
      <w:r>
        <w:rPr>
          <w:rFonts w:ascii="Times New Roman"/>
          <w:b w:val="false"/>
          <w:i w:val="false"/>
          <w:color w:val="000000"/>
          <w:sz w:val="28"/>
        </w:rPr>
        <w:t>
</w:t>
      </w:r>
      <w:r>
        <w:rPr>
          <w:rFonts w:ascii="Times New Roman"/>
          <w:b/>
          <w:i w:val="false"/>
          <w:color w:val="000000"/>
          <w:sz w:val="28"/>
        </w:rPr>
        <w:t>                        рыбной продукции</w:t>
      </w:r>
    </w:p>
    <w:bookmarkEnd w:id="62"/>
    <w:p>
      <w:pPr>
        <w:spacing w:after="0"/>
        <w:ind w:left="0"/>
        <w:jc w:val="both"/>
      </w:pPr>
      <w:r>
        <w:rPr>
          <w:rFonts w:ascii="Times New Roman"/>
          <w:b w:val="false"/>
          <w:i w:val="false"/>
          <w:color w:val="ff0000"/>
          <w:sz w:val="28"/>
        </w:rPr>
        <w:t xml:space="preserve">      Сноска. Приложение 15 с изменением, внесенным приказом Министра здравоохранения РК от 18.06.2013 </w:t>
      </w:r>
      <w:r>
        <w:rPr>
          <w:rFonts w:ascii="Times New Roman"/>
          <w:b w:val="false"/>
          <w:i w:val="false"/>
          <w:color w:val="ff0000"/>
          <w:sz w:val="28"/>
        </w:rPr>
        <w:t>№ 358</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о назначении проверки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БИН, ИИН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местонахождения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Проверяемый период</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8987"/>
        <w:gridCol w:w="793"/>
        <w:gridCol w:w="793"/>
        <w:gridCol w:w="1718"/>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санитарно-эпидемиологического заключения и учетного номера объекта, присвоенного государственным органом в сфере санитарно-эпидемиологического благополучия населения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утвержденной нормативной документации на производимую продукцию</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 подтверждающих качество и безопасность сырья, вспомогательных и упаковочных материалов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зонированию, содержанию и благоустройству территории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временному хранению, вывозу мусора, санитарному состоянию контейнеров, содержанию санитарно-дворовых установок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w:t>
            </w:r>
            <w:r>
              <w:rPr>
                <w:rFonts w:ascii="Times New Roman"/>
                <w:b w:val="false"/>
                <w:i w:val="false"/>
                <w:color w:val="000000"/>
                <w:sz w:val="20"/>
                <w:u w:val="single"/>
              </w:rPr>
              <w:t> </w:t>
            </w:r>
            <w:r>
              <w:rPr>
                <w:rFonts w:ascii="Times New Roman"/>
                <w:b w:val="false"/>
                <w:i w:val="false"/>
                <w:color w:val="000000"/>
                <w:sz w:val="20"/>
              </w:rPr>
              <w:t>отоплению, вентиляции, микроклимату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хранения сырья и готовой продукции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поточности технологического процесса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технологическому и холодильному оборудованию, инвентарю и таре, в т.ч. оснащенность, исправность</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мытью и обработке оборудования, инвентаря, тары, транспортных средств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сырью, подготовке сырья и процессу производства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мер по недопущению реализации условно-годной рыбной продукции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расфасовке, упаковке и маркировке готовой продукции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реализации и транспортировки сырья и готовой продукции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утилизации производственных отходов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дезинфекционного режима. Проведение дезинсекционных и дератизационных мероприятий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производственного контроля за безопасностью выпускаемой продукции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ведению учетной документации производства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показатели смывов, проб дезинфицирующих средств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использованию, достаточности и стирке специальной одежды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 w:id="63"/>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bookmarkEnd w:id="63"/>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44" w:id="64"/>
    <w:p>
      <w:pPr>
        <w:spacing w:after="0"/>
        <w:ind w:left="0"/>
        <w:jc w:val="both"/>
      </w:pPr>
      <w:r>
        <w:rPr>
          <w:rFonts w:ascii="Times New Roman"/>
          <w:b w:val="false"/>
          <w:i w:val="false"/>
          <w:color w:val="000000"/>
          <w:sz w:val="28"/>
        </w:rPr>
        <w:t xml:space="preserve">
Приложение 16 к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декабря 2012 года № 872</w:t>
      </w:r>
    </w:p>
    <w:bookmarkEnd w:id="64"/>
    <w:p>
      <w:pPr>
        <w:spacing w:after="0"/>
        <w:ind w:left="0"/>
        <w:jc w:val="both"/>
      </w:pPr>
      <w:r>
        <w:rPr>
          <w:rFonts w:ascii="Times New Roman"/>
          <w:b w:val="false"/>
          <w:i w:val="false"/>
          <w:color w:val="000000"/>
          <w:sz w:val="28"/>
        </w:rPr>
        <w:t xml:space="preserve">Форма            </w:t>
      </w:r>
    </w:p>
    <w:bookmarkStart w:name="z145" w:id="65"/>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w:t>
      </w:r>
      <w:r>
        <w:br/>
      </w:r>
      <w:r>
        <w:rPr>
          <w:rFonts w:ascii="Times New Roman"/>
          <w:b w:val="false"/>
          <w:i w:val="false"/>
          <w:color w:val="000000"/>
          <w:sz w:val="28"/>
        </w:rPr>
        <w:t>
</w:t>
      </w:r>
      <w:r>
        <w:rPr>
          <w:rFonts w:ascii="Times New Roman"/>
          <w:b/>
          <w:i w:val="false"/>
          <w:color w:val="000000"/>
          <w:sz w:val="28"/>
        </w:rPr>
        <w:t>         для рынков с оптовой, розничной и мелкорозничной</w:t>
      </w:r>
      <w:r>
        <w:br/>
      </w:r>
      <w:r>
        <w:rPr>
          <w:rFonts w:ascii="Times New Roman"/>
          <w:b w:val="false"/>
          <w:i w:val="false"/>
          <w:color w:val="000000"/>
          <w:sz w:val="28"/>
        </w:rPr>
        <w:t>
</w:t>
      </w:r>
      <w:r>
        <w:rPr>
          <w:rFonts w:ascii="Times New Roman"/>
          <w:b/>
          <w:i w:val="false"/>
          <w:color w:val="000000"/>
          <w:sz w:val="28"/>
        </w:rPr>
        <w:t>                 торговлей пищевой продукцией</w:t>
      </w:r>
    </w:p>
    <w:bookmarkEnd w:id="65"/>
    <w:p>
      <w:pPr>
        <w:spacing w:after="0"/>
        <w:ind w:left="0"/>
        <w:jc w:val="both"/>
      </w:pPr>
      <w:r>
        <w:rPr>
          <w:rFonts w:ascii="Times New Roman"/>
          <w:b w:val="false"/>
          <w:i w:val="false"/>
          <w:color w:val="ff0000"/>
          <w:sz w:val="28"/>
        </w:rPr>
        <w:t xml:space="preserve">      Сноска. Приложение 16 с изменением, внесенным приказом Министра здравоохранения РК от 18.06.2013 </w:t>
      </w:r>
      <w:r>
        <w:rPr>
          <w:rFonts w:ascii="Times New Roman"/>
          <w:b w:val="false"/>
          <w:i w:val="false"/>
          <w:color w:val="ff0000"/>
          <w:sz w:val="28"/>
        </w:rPr>
        <w:t>№ 358</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о назначении проверки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БИН, ИИН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местонахождения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Проверяемый период</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8987"/>
        <w:gridCol w:w="793"/>
        <w:gridCol w:w="793"/>
        <w:gridCol w:w="1718"/>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санитарно-эпидемиологического заключения, выданного государственным органом в сфере санитарно-эпидемиологического благополучия населения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их функциональное зонирование, сбору, временному хранению и вывозу мусора, санитарному состоянию санитарно-дворовых установок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микроклимату, теплоснабжению</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технологическим, холодильным и производственным оборудованием, его содержание и эксплуатация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 подтверждающих безопасность, прослеживаемость реализуемой продукции (наличие государственной регистрации)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торговым и холодильным оборудованием, соответствие его санитарным требованиям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маркировки разделочного инвентаря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мытью и обработке оборудования, инвентаря, тары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и сроков хранения продукции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условиям транспортировки, расфасовки и реализации продукции. Наличие специального транспорта для транспортировки пищевых продуктов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дезинфекционного режима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Лабораторные показатели проб сырья, готовой продукции, питьевой воды, смывов, дезинфицирующих средств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лабораторно-инструментальных замеров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укомплектованность санитарной одежды, условия ее хранения и стирки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дезинсекционных и дератизационных мероприятий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профилактики железодефицитных состояний в части нормы обязательного обогащения (фортификации) пшеничной муки высшего и первого сортов, реализуемой на территории Республики Казахстан</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 w:id="66"/>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bookmarkEnd w:id="66"/>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47" w:id="67"/>
    <w:p>
      <w:pPr>
        <w:spacing w:after="0"/>
        <w:ind w:left="0"/>
        <w:jc w:val="both"/>
      </w:pPr>
      <w:r>
        <w:rPr>
          <w:rFonts w:ascii="Times New Roman"/>
          <w:b w:val="false"/>
          <w:i w:val="false"/>
          <w:color w:val="000000"/>
          <w:sz w:val="28"/>
        </w:rPr>
        <w:t xml:space="preserve">
Приложение 17 к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декабря 2012 года № 872</w:t>
      </w:r>
    </w:p>
    <w:bookmarkEnd w:id="67"/>
    <w:p>
      <w:pPr>
        <w:spacing w:after="0"/>
        <w:ind w:left="0"/>
        <w:jc w:val="both"/>
      </w:pPr>
      <w:r>
        <w:rPr>
          <w:rFonts w:ascii="Times New Roman"/>
          <w:b w:val="false"/>
          <w:i w:val="false"/>
          <w:color w:val="000000"/>
          <w:sz w:val="28"/>
        </w:rPr>
        <w:t xml:space="preserve">Форма            </w:t>
      </w:r>
    </w:p>
    <w:bookmarkStart w:name="z148" w:id="68"/>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w:t>
      </w:r>
      <w:r>
        <w:br/>
      </w:r>
      <w:r>
        <w:rPr>
          <w:rFonts w:ascii="Times New Roman"/>
          <w:b w:val="false"/>
          <w:i w:val="false"/>
          <w:color w:val="000000"/>
          <w:sz w:val="28"/>
        </w:rPr>
        <w:t>
</w:t>
      </w:r>
      <w:r>
        <w:rPr>
          <w:rFonts w:ascii="Times New Roman"/>
          <w:b/>
          <w:i w:val="false"/>
          <w:color w:val="000000"/>
          <w:sz w:val="28"/>
        </w:rPr>
        <w:t>                для объектов по выпечке хлеба и</w:t>
      </w:r>
      <w:r>
        <w:br/>
      </w:r>
      <w:r>
        <w:rPr>
          <w:rFonts w:ascii="Times New Roman"/>
          <w:b w:val="false"/>
          <w:i w:val="false"/>
          <w:color w:val="000000"/>
          <w:sz w:val="28"/>
        </w:rPr>
        <w:t>
</w:t>
      </w:r>
      <w:r>
        <w:rPr>
          <w:rFonts w:ascii="Times New Roman"/>
          <w:b/>
          <w:i w:val="false"/>
          <w:color w:val="000000"/>
          <w:sz w:val="28"/>
        </w:rPr>
        <w:t>                      хлебобулочных изделий</w:t>
      </w:r>
    </w:p>
    <w:bookmarkEnd w:id="68"/>
    <w:p>
      <w:pPr>
        <w:spacing w:after="0"/>
        <w:ind w:left="0"/>
        <w:jc w:val="both"/>
      </w:pPr>
      <w:r>
        <w:rPr>
          <w:rFonts w:ascii="Times New Roman"/>
          <w:b w:val="false"/>
          <w:i w:val="false"/>
          <w:color w:val="ff0000"/>
          <w:sz w:val="28"/>
        </w:rPr>
        <w:t xml:space="preserve">      Сноска. Приложение 17 с изменением, внесенным приказом Министра здравоохранения РК от 18.06.2013 </w:t>
      </w:r>
      <w:r>
        <w:rPr>
          <w:rFonts w:ascii="Times New Roman"/>
          <w:b w:val="false"/>
          <w:i w:val="false"/>
          <w:color w:val="ff0000"/>
          <w:sz w:val="28"/>
        </w:rPr>
        <w:t>№ 358</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о назначении проверки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БИН, ИИН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местонахождения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Проверяемый период</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027"/>
        <w:gridCol w:w="784"/>
        <w:gridCol w:w="785"/>
        <w:gridCol w:w="1439"/>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санитарно-эпидемиологического заключения и учетного номера объекта, присвоенного государственным органом в сфере санитарно-эпидемиологического благополучия населения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сбору, вывозу мусора, санитарному состоянию контейнеров и санитарно-дворовых установок</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отоплению и вентиляции, микроклимату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устройству и содержанию объекта, к набору, размещению и санитарно-техническому состоянию помещений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технологическим, холодильным и производственным оборудованием, его содержание и эксплуатация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 подтверждающих качество и безопасность сырья, выпускаемой продукции и вспомогательных материалов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условиям хранения и первичной обработке сырья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использованию яйца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технологии приготовления продукции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расфасовке, упаковке, маркировке готовой продукции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хранения и транспортировке готовой продукции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переработке возврата хлеба и хлебобулочных изделий</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мытью и обработке оборудования, производственного инвентаря, тары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дезинфекционного режима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производственного контроля за безопасностью выпускаемой продукции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показатели смывов, проб дезинфицирующих средств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личной и производственной гигиены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укомплектованность специальной одеждой, условия ее хранения и обработки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дезинсекционных и дератизационных мероприятий</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по профилактике железодефицитных состояний и йододефицитных заболеваний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 w:id="69"/>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bookmarkEnd w:id="69"/>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50" w:id="70"/>
    <w:p>
      <w:pPr>
        <w:spacing w:after="0"/>
        <w:ind w:left="0"/>
        <w:jc w:val="both"/>
      </w:pPr>
      <w:r>
        <w:rPr>
          <w:rFonts w:ascii="Times New Roman"/>
          <w:b w:val="false"/>
          <w:i w:val="false"/>
          <w:color w:val="000000"/>
          <w:sz w:val="28"/>
        </w:rPr>
        <w:t xml:space="preserve">
Приложение 18 к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декабря 2012 года № 872</w:t>
      </w:r>
    </w:p>
    <w:bookmarkEnd w:id="70"/>
    <w:p>
      <w:pPr>
        <w:spacing w:after="0"/>
        <w:ind w:left="0"/>
        <w:jc w:val="both"/>
      </w:pPr>
      <w:r>
        <w:rPr>
          <w:rFonts w:ascii="Times New Roman"/>
          <w:b w:val="false"/>
          <w:i w:val="false"/>
          <w:color w:val="000000"/>
          <w:sz w:val="28"/>
        </w:rPr>
        <w:t xml:space="preserve">Форма            </w:t>
      </w:r>
    </w:p>
    <w:bookmarkStart w:name="z151" w:id="71"/>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w:t>
      </w:r>
      <w:r>
        <w:br/>
      </w:r>
      <w:r>
        <w:rPr>
          <w:rFonts w:ascii="Times New Roman"/>
          <w:b w:val="false"/>
          <w:i w:val="false"/>
          <w:color w:val="000000"/>
          <w:sz w:val="28"/>
        </w:rPr>
        <w:t>
</w:t>
      </w:r>
      <w:r>
        <w:rPr>
          <w:rFonts w:ascii="Times New Roman"/>
          <w:b/>
          <w:i w:val="false"/>
          <w:color w:val="000000"/>
          <w:sz w:val="28"/>
        </w:rPr>
        <w:t>               для складов хранения пищевой продукции</w:t>
      </w:r>
    </w:p>
    <w:bookmarkEnd w:id="71"/>
    <w:p>
      <w:pPr>
        <w:spacing w:after="0"/>
        <w:ind w:left="0"/>
        <w:jc w:val="both"/>
      </w:pPr>
      <w:r>
        <w:rPr>
          <w:rFonts w:ascii="Times New Roman"/>
          <w:b w:val="false"/>
          <w:i w:val="false"/>
          <w:color w:val="ff0000"/>
          <w:sz w:val="28"/>
        </w:rPr>
        <w:t xml:space="preserve">      Сноска. Приложение 18 с изменением, внесенным приказом Министра здравоохранения РК от 18.06.2013 </w:t>
      </w:r>
      <w:r>
        <w:rPr>
          <w:rFonts w:ascii="Times New Roman"/>
          <w:b w:val="false"/>
          <w:i w:val="false"/>
          <w:color w:val="ff0000"/>
          <w:sz w:val="28"/>
        </w:rPr>
        <w:t>№ 358</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о назначении проверки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БИН, ИИН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местонахождения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Проверяемый период</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8987"/>
        <w:gridCol w:w="793"/>
        <w:gridCol w:w="793"/>
        <w:gridCol w:w="1718"/>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санитарно-эпидемиологического заключения, выданного государственным органом в сфере санитарно-эпидемиологического благополучия населения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ограждению, покрытию, содержанию и благоустройству территории, сбору, временному хранению, вывозу мусора, санитарному состоянию санитарно-дворовых установок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микроклимату, теплоснабжению</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технологическим, холодильным и производственным оборудованием, его содержание и эксплуатация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 подтверждающих безопасность хранимой пищевой продукции и ее прослеживаемость</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приема и хранения, маркировки, этикетирования, транспортировки пищевой продукции, товарного соседства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сроков годности пищевой продукции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исправность измерительных приборов для контроля температурно-влажностного, светового режимов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мытью и обработке оборудования, инвентаря, тары, автотранспорта, санитарно-дезинфекционному режиму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личной гигиены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Лабораторные показатели проб питьевой воды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лабораторно-инструментальных замеров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Лабораторные показатели проб пищевой продукции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укомплектованность специальной одежды, условия ее стирки, обработки и хранения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дезинфекционных, дезинсекционных и дератизационных мероприятий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 w:id="72"/>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bookmarkEnd w:id="72"/>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53" w:id="73"/>
    <w:p>
      <w:pPr>
        <w:spacing w:after="0"/>
        <w:ind w:left="0"/>
        <w:jc w:val="both"/>
      </w:pPr>
      <w:r>
        <w:rPr>
          <w:rFonts w:ascii="Times New Roman"/>
          <w:b w:val="false"/>
          <w:i w:val="false"/>
          <w:color w:val="000000"/>
          <w:sz w:val="28"/>
        </w:rPr>
        <w:t xml:space="preserve">
Приложение 19 к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декабря 2012 года № 872</w:t>
      </w:r>
    </w:p>
    <w:bookmarkEnd w:id="73"/>
    <w:p>
      <w:pPr>
        <w:spacing w:after="0"/>
        <w:ind w:left="0"/>
        <w:jc w:val="both"/>
      </w:pPr>
      <w:r>
        <w:rPr>
          <w:rFonts w:ascii="Times New Roman"/>
          <w:b w:val="false"/>
          <w:i w:val="false"/>
          <w:color w:val="000000"/>
          <w:sz w:val="28"/>
        </w:rPr>
        <w:t xml:space="preserve">Форма            </w:t>
      </w:r>
    </w:p>
    <w:bookmarkStart w:name="z154" w:id="74"/>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w:t>
      </w:r>
      <w:r>
        <w:br/>
      </w:r>
      <w:r>
        <w:rPr>
          <w:rFonts w:ascii="Times New Roman"/>
          <w:b w:val="false"/>
          <w:i w:val="false"/>
          <w:color w:val="000000"/>
          <w:sz w:val="28"/>
        </w:rPr>
        <w:t>
</w:t>
      </w:r>
      <w:r>
        <w:rPr>
          <w:rFonts w:ascii="Times New Roman"/>
          <w:b/>
          <w:i w:val="false"/>
          <w:color w:val="000000"/>
          <w:sz w:val="28"/>
        </w:rPr>
        <w:t>      для организаций здравоохранения, оказывающих стационарную</w:t>
      </w:r>
      <w:r>
        <w:br/>
      </w:r>
      <w:r>
        <w:rPr>
          <w:rFonts w:ascii="Times New Roman"/>
          <w:b w:val="false"/>
          <w:i w:val="false"/>
          <w:color w:val="000000"/>
          <w:sz w:val="28"/>
        </w:rPr>
        <w:t>
</w:t>
      </w:r>
      <w:r>
        <w:rPr>
          <w:rFonts w:ascii="Times New Roman"/>
          <w:b/>
          <w:i w:val="false"/>
          <w:color w:val="000000"/>
          <w:sz w:val="28"/>
        </w:rPr>
        <w:t>            помощь (онкологические больницы (диспансеры),</w:t>
      </w:r>
      <w:r>
        <w:br/>
      </w:r>
      <w:r>
        <w:rPr>
          <w:rFonts w:ascii="Times New Roman"/>
          <w:b w:val="false"/>
          <w:i w:val="false"/>
          <w:color w:val="000000"/>
          <w:sz w:val="28"/>
        </w:rPr>
        <w:t>
</w:t>
      </w:r>
      <w:r>
        <w:rPr>
          <w:rFonts w:ascii="Times New Roman"/>
          <w:b/>
          <w:i w:val="false"/>
          <w:color w:val="000000"/>
          <w:sz w:val="28"/>
        </w:rPr>
        <w:t>            наркологические больницы (диспансеры), центры</w:t>
      </w:r>
      <w:r>
        <w:br/>
      </w:r>
      <w:r>
        <w:rPr>
          <w:rFonts w:ascii="Times New Roman"/>
          <w:b w:val="false"/>
          <w:i w:val="false"/>
          <w:color w:val="000000"/>
          <w:sz w:val="28"/>
        </w:rPr>
        <w:t>
</w:t>
      </w:r>
      <w:r>
        <w:rPr>
          <w:rFonts w:ascii="Times New Roman"/>
          <w:b/>
          <w:i w:val="false"/>
          <w:color w:val="000000"/>
          <w:sz w:val="28"/>
        </w:rPr>
        <w:t>           медико-социальной реабилитации, психиатрические</w:t>
      </w:r>
      <w:r>
        <w:br/>
      </w:r>
      <w:r>
        <w:rPr>
          <w:rFonts w:ascii="Times New Roman"/>
          <w:b w:val="false"/>
          <w:i w:val="false"/>
          <w:color w:val="000000"/>
          <w:sz w:val="28"/>
        </w:rPr>
        <w:t>
</w:t>
      </w:r>
      <w:r>
        <w:rPr>
          <w:rFonts w:ascii="Times New Roman"/>
          <w:b/>
          <w:i w:val="false"/>
          <w:color w:val="000000"/>
          <w:sz w:val="28"/>
        </w:rPr>
        <w:t>                    больницы (диспансеры)</w:t>
      </w:r>
    </w:p>
    <w:bookmarkEnd w:id="74"/>
    <w:p>
      <w:pPr>
        <w:spacing w:after="0"/>
        <w:ind w:left="0"/>
        <w:jc w:val="both"/>
      </w:pPr>
      <w:r>
        <w:rPr>
          <w:rFonts w:ascii="Times New Roman"/>
          <w:b w:val="false"/>
          <w:i w:val="false"/>
          <w:color w:val="ff0000"/>
          <w:sz w:val="28"/>
        </w:rPr>
        <w:t xml:space="preserve">      Сноска. Приложение 19 с изменением, внесенным приказом Министра здравоохранения РК от 18.06.2013 </w:t>
      </w:r>
      <w:r>
        <w:rPr>
          <w:rFonts w:ascii="Times New Roman"/>
          <w:b w:val="false"/>
          <w:i w:val="false"/>
          <w:color w:val="ff0000"/>
          <w:sz w:val="28"/>
        </w:rPr>
        <w:t>№ 358</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о назначении проверки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БИН, ИИН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местонахождения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Проверяемый период</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9843"/>
        <w:gridCol w:w="674"/>
        <w:gridCol w:w="674"/>
        <w:gridCol w:w="1350"/>
      </w:tblGrid>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санитарно-эпидемиологического заключения, выданного государственным органом санитарно-эпидемиологической службы</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при выборе земельного участка под строительство, проектировании, строительстве и реконструкции объекта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сбору, временному хранению, вывозу мусора, санитарному состоянию санитарно-дворовых установок</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микроклимату, отоплению</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мягким и твердым инвентарем, дезинфицирующими средствами</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приемному покою, условия для проведения санитарной обработки, обеспечение разделения «чистых» и «грязных» потоков. Соблюдение требований к обследованию пациентов при госпитализации</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операционным, реанимационным и родильным блокам. Наличие санпропускника и шлюза. Разделение потоков</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норм площади на одного больного, цикличность заполнения палат</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локтевых или ножных кранов, необходимого запаса жидкого мыла, дезинфицирующих средств, в т.ч. антисептиков, одноразовых полотенец, салфеток, одноразовых изделий медицинского назначения</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мытья рук, правил асептики при проведении инвазивных манипуляций, наличие наглядных пособий по правильному мытью рук</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противоэпидемических мероприятий по предупреждению внутрибольничных инфекций</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зарегистрированных случаев внутрибольничных инфекционных заболеваний, в том числе гнойно-септических инфекций</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Комитета по инфекционному контролю, плана его работы, протоколов его заседания</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выявления и расследования причин каждого случая внутрибольничного инфекционного заболевания, принятие адекватных мер по их устранению</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санитарно-противоэпидемического и дезинфекционно-стерилизационного режима во всех функциональных подразделениях</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стирке, транспортировке и хранению белья</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обезвреживанию, временному хранению, транспортировке и утилизации медицинских отходов</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прививочным кабинетам</w:t>
            </w:r>
            <w:r>
              <w:rPr>
                <w:rFonts w:ascii="Times New Roman"/>
                <w:b w:val="false"/>
                <w:i w:val="false"/>
                <w:color w:val="000000"/>
                <w:sz w:val="20"/>
              </w:rPr>
              <w:t> </w:t>
            </w:r>
            <w:r>
              <w:rPr>
                <w:rFonts w:ascii="Times New Roman"/>
                <w:b w:val="false"/>
                <w:i w:val="false"/>
                <w:color w:val="000000"/>
                <w:sz w:val="20"/>
              </w:rPr>
              <w:t>проведению профилактических прививок</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транспортировке, использованию и учету иммунобиологических и диагностических препаратов</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действующих нормативных правовых актов по организации выявления, лечения и проведения профилактических и противоэпидемических мероприятий по инфекционным и паразитарным заболеваниям, в т.ч. по карантинным и особо опасным инфекциям</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ведение утвержденной медицинской документации</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w:t>
            </w:r>
            <w:r>
              <w:rPr>
                <w:rFonts w:ascii="Times New Roman"/>
                <w:b w:val="false"/>
                <w:i w:val="false"/>
                <w:color w:val="000000"/>
                <w:sz w:val="20"/>
              </w:rPr>
              <w:t xml:space="preserve"> требований к проектированию, содержанию и эксплуатации кабинетов лучевой диагностики и терапии</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лечебного питания. Соблюдение норм питания на одного больного. Соблюдение соответствия питания по химическому составу, пищевой ценности, набору продуктов, по режиму питания. Наличие суточных проб</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технологическим, холодильным оборудованием, столовой и кухонной посудой, разделочным инвентарем, соблюдение маркировки, правил хранения, мытья и обработки</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и сроков хранения продуктов, наличие документов, удостоверяющих качество и безопасность сырья и продуктов</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проведения дезинсекционных и дератизационных мероприятий</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помещений (проведение текущей, генеральной уборки и заключительной дезинфекции)</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показатели смывов, проб дезинфицирующих средств</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специальной одежды, специальной обуви и других средств индивидуальной и коллективной защиты. Соблюдение требований по организации их хранения, выдачи, стирки</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 w:id="75"/>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bookmarkEnd w:id="75"/>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20__г</w:t>
      </w:r>
    </w:p>
    <w:bookmarkStart w:name="z156" w:id="76"/>
    <w:p>
      <w:pPr>
        <w:spacing w:after="0"/>
        <w:ind w:left="0"/>
        <w:jc w:val="both"/>
      </w:pPr>
      <w:r>
        <w:rPr>
          <w:rFonts w:ascii="Times New Roman"/>
          <w:b w:val="false"/>
          <w:i w:val="false"/>
          <w:color w:val="000000"/>
          <w:sz w:val="28"/>
        </w:rPr>
        <w:t xml:space="preserve">
Приложение 20 к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декабря 2012 года № 872</w:t>
      </w:r>
    </w:p>
    <w:bookmarkEnd w:id="76"/>
    <w:p>
      <w:pPr>
        <w:spacing w:after="0"/>
        <w:ind w:left="0"/>
        <w:jc w:val="both"/>
      </w:pPr>
      <w:r>
        <w:rPr>
          <w:rFonts w:ascii="Times New Roman"/>
          <w:b w:val="false"/>
          <w:i w:val="false"/>
          <w:color w:val="000000"/>
          <w:sz w:val="28"/>
        </w:rPr>
        <w:t xml:space="preserve">Форма            </w:t>
      </w:r>
    </w:p>
    <w:bookmarkStart w:name="z157" w:id="77"/>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w:t>
      </w:r>
      <w:r>
        <w:br/>
      </w:r>
      <w:r>
        <w:rPr>
          <w:rFonts w:ascii="Times New Roman"/>
          <w:b w:val="false"/>
          <w:i w:val="false"/>
          <w:color w:val="000000"/>
          <w:sz w:val="28"/>
        </w:rPr>
        <w:t>
</w:t>
      </w:r>
      <w:r>
        <w:rPr>
          <w:rFonts w:ascii="Times New Roman"/>
          <w:b/>
          <w:i w:val="false"/>
          <w:color w:val="000000"/>
          <w:sz w:val="28"/>
        </w:rPr>
        <w:t>          для организаций здравоохранения, осуществляющие</w:t>
      </w:r>
      <w:r>
        <w:br/>
      </w:r>
      <w:r>
        <w:rPr>
          <w:rFonts w:ascii="Times New Roman"/>
          <w:b w:val="false"/>
          <w:i w:val="false"/>
          <w:color w:val="000000"/>
          <w:sz w:val="28"/>
        </w:rPr>
        <w:t>
</w:t>
      </w:r>
      <w:r>
        <w:rPr>
          <w:rFonts w:ascii="Times New Roman"/>
          <w:b/>
          <w:i w:val="false"/>
          <w:color w:val="000000"/>
          <w:sz w:val="28"/>
        </w:rPr>
        <w:t>            деятельность в сфере профилактики ВИЧ/СПИД</w:t>
      </w:r>
    </w:p>
    <w:bookmarkEnd w:id="77"/>
    <w:p>
      <w:pPr>
        <w:spacing w:after="0"/>
        <w:ind w:left="0"/>
        <w:jc w:val="both"/>
      </w:pPr>
      <w:r>
        <w:rPr>
          <w:rFonts w:ascii="Times New Roman"/>
          <w:b w:val="false"/>
          <w:i w:val="false"/>
          <w:color w:val="ff0000"/>
          <w:sz w:val="28"/>
        </w:rPr>
        <w:t xml:space="preserve">      Сноска. Приложение 20 с изменением, внесенным приказом Министра здравоохранения РК от 18.06.2013 </w:t>
      </w:r>
      <w:r>
        <w:rPr>
          <w:rFonts w:ascii="Times New Roman"/>
          <w:b w:val="false"/>
          <w:i w:val="false"/>
          <w:color w:val="ff0000"/>
          <w:sz w:val="28"/>
        </w:rPr>
        <w:t>№ 358</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о назначении проверки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БИН, ИИН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местонахождения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Проверяемый период</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8843"/>
        <w:gridCol w:w="896"/>
        <w:gridCol w:w="768"/>
        <w:gridCol w:w="1538"/>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санитарно-эпидемиологических требований к набору и площади помещений объектов здравоохранения (вентиляция, кондиционирование, освещенность, водоснабжение, водоотведение, отопление)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санитарно-эпидемиологических требований к сбору, временному хранению и утилизации медицинских отходов</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санитарно-эпидемиологических требований к организации питания больных</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санитарно-эпидемиологических требований к условиям проведения стерилизации и дезинфекции изделий медицинского назначения</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санитарно-эпидемиологических требований к организации и проведению санитарно-противоэпидемических (профилактических) мероприятий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порядка проведения обязательного конфиденциального медицинского обследования лиц по клиническим и эпидемиологическим показаниям на наличие ВИЧ-инфекции</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правил хранения, транспортировки и использования профилактических (иммунобиологических, диагностических, дезинфицирующих) препаратов</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алгоритма лабораторной диагностики ВИЧ-инфекции у взрослых, детей, рожденных ВИЧ-инфицированными и больными СПИДом матерями</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сроков обследования на антитела к ВИЧ реципиентов крови, ее компонентов, органов (части органов), тканей, половых, фетальных и стволовых клеток и других биологических материалов</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почвы, воздуха, показатели смывов, проб дезинфицирующих средств</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 w:id="78"/>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bookmarkEnd w:id="78"/>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59" w:id="79"/>
    <w:p>
      <w:pPr>
        <w:spacing w:after="0"/>
        <w:ind w:left="0"/>
        <w:jc w:val="both"/>
      </w:pPr>
      <w:r>
        <w:rPr>
          <w:rFonts w:ascii="Times New Roman"/>
          <w:b w:val="false"/>
          <w:i w:val="false"/>
          <w:color w:val="000000"/>
          <w:sz w:val="28"/>
        </w:rPr>
        <w:t xml:space="preserve">
Приложение 21 к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декабря 2012 года № 872</w:t>
      </w:r>
    </w:p>
    <w:bookmarkEnd w:id="79"/>
    <w:p>
      <w:pPr>
        <w:spacing w:after="0"/>
        <w:ind w:left="0"/>
        <w:jc w:val="both"/>
      </w:pPr>
      <w:r>
        <w:rPr>
          <w:rFonts w:ascii="Times New Roman"/>
          <w:b w:val="false"/>
          <w:i w:val="false"/>
          <w:color w:val="000000"/>
          <w:sz w:val="28"/>
        </w:rPr>
        <w:t xml:space="preserve">Форма            </w:t>
      </w:r>
    </w:p>
    <w:bookmarkStart w:name="z160" w:id="80"/>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w:t>
      </w:r>
      <w:r>
        <w:br/>
      </w:r>
      <w:r>
        <w:rPr>
          <w:rFonts w:ascii="Times New Roman"/>
          <w:b w:val="false"/>
          <w:i w:val="false"/>
          <w:color w:val="000000"/>
          <w:sz w:val="28"/>
        </w:rPr>
        <w:t>
</w:t>
      </w:r>
      <w:r>
        <w:rPr>
          <w:rFonts w:ascii="Times New Roman"/>
          <w:b/>
          <w:i w:val="false"/>
          <w:color w:val="000000"/>
          <w:sz w:val="28"/>
        </w:rPr>
        <w:t>            для водоисточников, мест водозабора для</w:t>
      </w:r>
      <w:r>
        <w:br/>
      </w:r>
      <w:r>
        <w:rPr>
          <w:rFonts w:ascii="Times New Roman"/>
          <w:b w:val="false"/>
          <w:i w:val="false"/>
          <w:color w:val="000000"/>
          <w:sz w:val="28"/>
        </w:rPr>
        <w:t>
</w:t>
      </w:r>
      <w:r>
        <w:rPr>
          <w:rFonts w:ascii="Times New Roman"/>
          <w:b/>
          <w:i w:val="false"/>
          <w:color w:val="000000"/>
          <w:sz w:val="28"/>
        </w:rPr>
        <w:t>              хозяйственно-питьевого водоснабжения</w:t>
      </w:r>
    </w:p>
    <w:bookmarkEnd w:id="80"/>
    <w:p>
      <w:pPr>
        <w:spacing w:after="0"/>
        <w:ind w:left="0"/>
        <w:jc w:val="both"/>
      </w:pPr>
      <w:r>
        <w:rPr>
          <w:rFonts w:ascii="Times New Roman"/>
          <w:b w:val="false"/>
          <w:i w:val="false"/>
          <w:color w:val="ff0000"/>
          <w:sz w:val="28"/>
        </w:rPr>
        <w:t xml:space="preserve">      Сноска. Приложение 21 с изменением, внесенным приказом Министра здравоохранения РК от 18.06.2013 </w:t>
      </w:r>
      <w:r>
        <w:rPr>
          <w:rFonts w:ascii="Times New Roman"/>
          <w:b w:val="false"/>
          <w:i w:val="false"/>
          <w:color w:val="ff0000"/>
          <w:sz w:val="28"/>
        </w:rPr>
        <w:t>№ 358</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о назначении проверки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БИН, ИИН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местонахождения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Проверяемый период</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9810"/>
        <w:gridCol w:w="681"/>
        <w:gridCol w:w="681"/>
        <w:gridCol w:w="1364"/>
      </w:tblGrid>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зонам санитарной охраны источников водоснабжения</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проекта зоны санитарной охраны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соблюдение требований зоны санитарной охраны 1,2,3 поясов</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производственного контроля за качеством воды водоемов</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комплекса мероприятий, направленных на предупреждение ухудшения качества воды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береговой полосы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сбросу сточных вод в водные объекты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охране водоемов</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показателей проб воды водоемов</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 w:id="81"/>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bookmarkEnd w:id="81"/>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62" w:id="82"/>
    <w:p>
      <w:pPr>
        <w:spacing w:after="0"/>
        <w:ind w:left="0"/>
        <w:jc w:val="both"/>
      </w:pPr>
      <w:r>
        <w:rPr>
          <w:rFonts w:ascii="Times New Roman"/>
          <w:b w:val="false"/>
          <w:i w:val="false"/>
          <w:color w:val="000000"/>
          <w:sz w:val="28"/>
        </w:rPr>
        <w:t xml:space="preserve">
Приложение 22 к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декабря 2012 года № 872</w:t>
      </w:r>
    </w:p>
    <w:bookmarkEnd w:id="82"/>
    <w:p>
      <w:pPr>
        <w:spacing w:after="0"/>
        <w:ind w:left="0"/>
        <w:jc w:val="both"/>
      </w:pPr>
      <w:r>
        <w:rPr>
          <w:rFonts w:ascii="Times New Roman"/>
          <w:b w:val="false"/>
          <w:i w:val="false"/>
          <w:color w:val="000000"/>
          <w:sz w:val="28"/>
        </w:rPr>
        <w:t xml:space="preserve">Форма            </w:t>
      </w:r>
    </w:p>
    <w:bookmarkStart w:name="z163" w:id="83"/>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w:t>
      </w:r>
      <w:r>
        <w:br/>
      </w:r>
      <w:r>
        <w:rPr>
          <w:rFonts w:ascii="Times New Roman"/>
          <w:b w:val="false"/>
          <w:i w:val="false"/>
          <w:color w:val="000000"/>
          <w:sz w:val="28"/>
        </w:rPr>
        <w:t>
</w:t>
      </w:r>
      <w:r>
        <w:rPr>
          <w:rFonts w:ascii="Times New Roman"/>
          <w:b/>
          <w:i w:val="false"/>
          <w:color w:val="000000"/>
          <w:sz w:val="28"/>
        </w:rPr>
        <w:t>         для централизованных и нецентрализованных систем</w:t>
      </w:r>
      <w:r>
        <w:br/>
      </w:r>
      <w:r>
        <w:rPr>
          <w:rFonts w:ascii="Times New Roman"/>
          <w:b w:val="false"/>
          <w:i w:val="false"/>
          <w:color w:val="000000"/>
          <w:sz w:val="28"/>
        </w:rPr>
        <w:t>
</w:t>
      </w:r>
      <w:r>
        <w:rPr>
          <w:rFonts w:ascii="Times New Roman"/>
          <w:b/>
          <w:i w:val="false"/>
          <w:color w:val="000000"/>
          <w:sz w:val="28"/>
        </w:rPr>
        <w:t>               хозяйственно-питьевого водоснабжения</w:t>
      </w:r>
    </w:p>
    <w:bookmarkEnd w:id="83"/>
    <w:p>
      <w:pPr>
        <w:spacing w:after="0"/>
        <w:ind w:left="0"/>
        <w:jc w:val="both"/>
      </w:pPr>
      <w:r>
        <w:rPr>
          <w:rFonts w:ascii="Times New Roman"/>
          <w:b w:val="false"/>
          <w:i w:val="false"/>
          <w:color w:val="ff0000"/>
          <w:sz w:val="28"/>
        </w:rPr>
        <w:t xml:space="preserve">      Сноска. Приложение 22 с изменением, внесенным приказом Министра здравоохранения РК от 18.06.2013 </w:t>
      </w:r>
      <w:r>
        <w:rPr>
          <w:rFonts w:ascii="Times New Roman"/>
          <w:b w:val="false"/>
          <w:i w:val="false"/>
          <w:color w:val="ff0000"/>
          <w:sz w:val="28"/>
        </w:rPr>
        <w:t>№ 358</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о назначении проверки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БИН, ИИН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местонахождения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Проверяемый период</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9081"/>
        <w:gridCol w:w="801"/>
        <w:gridCol w:w="666"/>
        <w:gridCol w:w="1737"/>
      </w:tblGrid>
      <w:tr>
        <w:trPr>
          <w:trHeight w:val="30" w:hRule="atLeast"/>
        </w:trPr>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зонам санитарной охраны, санитарно-защитных полос источников централизованного и нецентрализованного водоснабжения, водопроводных сооружений. Соблюдение требований к содержанию и эксплуатации объектов нецентрализованного водоснабжения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защите источников водоснабжения, местам водозабора для хозяйственно-питьевых целей, местам культурно-бытового водопользования, головных сооружений, распределительной водопроводной сети, источников нецентрализованного водоснабжения при различных видах хозяйственной деятельности</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источников водоснабжения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документов, подтверждающих соответствие и безопасность материалов, реагентов, оборудования для водоочистки и водоподготовки, наличие свидетельств о государственной регистрации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производственного контроля за качеством и безопасностью питьевой воды в местах водозабора и распределительной водопроводной сети, периодичность и количество отбора проб воды в соответствии с требованиями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исправность оборудования, автоматических контрольно-регистрационных приборов</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эксплуатации разводящих сетей водоснабжения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промывки, очистки и дезинфекции объектов водоснабжения, акты о проведении данных работ, результаты лабораторного контроля качества воды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водоподготовке, очистке, обеззараживанию воды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условиям хранения средств дезинфекции, используемых реагентов. Лабораторные показатели проб дезинфицирующих средств</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за мероприятиями при возникновении аварийных ситуаций на водопроводных сетях, своевременность их устранения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специальной одежды и средств индивидуальной защиты, условия их хранения и стирки</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питьевой воды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утилизации отходов производства, отведению сточных, промывных вод</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4" w:id="84"/>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bookmarkEnd w:id="84"/>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65" w:id="85"/>
    <w:p>
      <w:pPr>
        <w:spacing w:after="0"/>
        <w:ind w:left="0"/>
        <w:jc w:val="both"/>
      </w:pPr>
      <w:r>
        <w:rPr>
          <w:rFonts w:ascii="Times New Roman"/>
          <w:b w:val="false"/>
          <w:i w:val="false"/>
          <w:color w:val="000000"/>
          <w:sz w:val="28"/>
        </w:rPr>
        <w:t xml:space="preserve">
Приложение 23 к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декабря 2012 года № 872</w:t>
      </w:r>
    </w:p>
    <w:bookmarkEnd w:id="85"/>
    <w:p>
      <w:pPr>
        <w:spacing w:after="0"/>
        <w:ind w:left="0"/>
        <w:jc w:val="both"/>
      </w:pPr>
      <w:r>
        <w:rPr>
          <w:rFonts w:ascii="Times New Roman"/>
          <w:b w:val="false"/>
          <w:i w:val="false"/>
          <w:color w:val="000000"/>
          <w:sz w:val="28"/>
        </w:rPr>
        <w:t xml:space="preserve">Форма            </w:t>
      </w:r>
    </w:p>
    <w:bookmarkStart w:name="z166" w:id="86"/>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w:t>
      </w:r>
      <w:r>
        <w:br/>
      </w:r>
      <w:r>
        <w:rPr>
          <w:rFonts w:ascii="Times New Roman"/>
          <w:b w:val="false"/>
          <w:i w:val="false"/>
          <w:color w:val="000000"/>
          <w:sz w:val="28"/>
        </w:rPr>
        <w:t>
 </w:t>
      </w:r>
      <w:r>
        <w:rPr>
          <w:rFonts w:ascii="Times New Roman"/>
          <w:b/>
          <w:i w:val="false"/>
          <w:color w:val="000000"/>
          <w:sz w:val="28"/>
        </w:rPr>
        <w:t>            для домов-интернатов (для взрослых).</w:t>
      </w:r>
      <w:r>
        <w:br/>
      </w:r>
      <w:r>
        <w:rPr>
          <w:rFonts w:ascii="Times New Roman"/>
          <w:b w:val="false"/>
          <w:i w:val="false"/>
          <w:color w:val="000000"/>
          <w:sz w:val="28"/>
        </w:rPr>
        <w:t>
</w:t>
      </w:r>
      <w:r>
        <w:rPr>
          <w:rFonts w:ascii="Times New Roman"/>
          <w:b/>
          <w:i w:val="false"/>
          <w:color w:val="000000"/>
          <w:sz w:val="28"/>
        </w:rPr>
        <w:t>                Дома для</w:t>
      </w:r>
      <w:r>
        <w:rPr>
          <w:rFonts w:ascii="Times New Roman"/>
          <w:b/>
          <w:i w:val="false"/>
          <w:color w:val="000000"/>
          <w:sz w:val="28"/>
        </w:rPr>
        <w:t xml:space="preserve"> инвалидов и престарелых</w:t>
      </w:r>
    </w:p>
    <w:bookmarkEnd w:id="86"/>
    <w:p>
      <w:pPr>
        <w:spacing w:after="0"/>
        <w:ind w:left="0"/>
        <w:jc w:val="both"/>
      </w:pPr>
      <w:r>
        <w:rPr>
          <w:rFonts w:ascii="Times New Roman"/>
          <w:b w:val="false"/>
          <w:i w:val="false"/>
          <w:color w:val="ff0000"/>
          <w:sz w:val="28"/>
        </w:rPr>
        <w:t xml:space="preserve">      Сноска. Приложение 23 с изменением, внесенным приказом Министра здравоохранения РК от 18.06.2013 </w:t>
      </w:r>
      <w:r>
        <w:rPr>
          <w:rFonts w:ascii="Times New Roman"/>
          <w:b w:val="false"/>
          <w:i w:val="false"/>
          <w:color w:val="ff0000"/>
          <w:sz w:val="28"/>
        </w:rPr>
        <w:t>№ 358</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о назначении проверки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БИН, ИИН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местонахождения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Проверяемый период</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8764"/>
        <w:gridCol w:w="784"/>
        <w:gridCol w:w="785"/>
        <w:gridCol w:w="1701"/>
      </w:tblGrid>
      <w:tr>
        <w:trPr>
          <w:trHeight w:val="30"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о соответствии объекта, выданных государственным органом санитарно-эпидемиологической службы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содержанию и благоустройству </w:t>
            </w:r>
            <w:r>
              <w:rPr>
                <w:rFonts w:ascii="Times New Roman"/>
                <w:b w:val="false"/>
                <w:i w:val="false"/>
                <w:color w:val="000000"/>
                <w:sz w:val="20"/>
              </w:rPr>
              <w:t>территории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временному хранению, вывозу мусора, санитарному состоянию контейнерных площадок, санитарному состоянию санитарно-дворовых установок</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внутренней отделке помещений</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холодному и горячему водоснабжению, водоотведению, освещению, вентиляции, микроклимату, отоплению</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 оснащенность медицинского пункта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массажным, физиотерапевтическим, бальнеотерапевтическим, процедурным кабинетам</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мытья рук, правил асептики при проведении инвазивных манипуляций, наличие наглядных пособий по правильному мытью рук</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мягким и твердым инвентарем</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технологическим, холодильным и производственным оборудованием, его содержание и эксплуатация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питания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созданию условий для лиц с ограниченными возможностями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обезвреживанию, транспортировке, хранению и утилизации медицинских отходов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бань или саун, соблюдение требований к их содержанию</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прачечных, соблюдение требований к их содержанию</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стирке, транспортировке, хранению белья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дезинфекционно-стерилизационного режима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почвы, воздуха, показатели смывов, проб дезинфицирующих средств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дезинсекционных и дератизационных мероприятий</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 w:id="87"/>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bookmarkEnd w:id="87"/>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68" w:id="88"/>
    <w:p>
      <w:pPr>
        <w:spacing w:after="0"/>
        <w:ind w:left="0"/>
        <w:jc w:val="both"/>
      </w:pPr>
      <w:r>
        <w:rPr>
          <w:rFonts w:ascii="Times New Roman"/>
          <w:b w:val="false"/>
          <w:i w:val="false"/>
          <w:color w:val="000000"/>
          <w:sz w:val="28"/>
        </w:rPr>
        <w:t xml:space="preserve">
Приложение 24 к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декабря 2012 года № 872</w:t>
      </w:r>
    </w:p>
    <w:bookmarkEnd w:id="88"/>
    <w:p>
      <w:pPr>
        <w:spacing w:after="0"/>
        <w:ind w:left="0"/>
        <w:jc w:val="both"/>
      </w:pPr>
      <w:r>
        <w:rPr>
          <w:rFonts w:ascii="Times New Roman"/>
          <w:b w:val="false"/>
          <w:i w:val="false"/>
          <w:color w:val="000000"/>
          <w:sz w:val="28"/>
        </w:rPr>
        <w:t xml:space="preserve">Форма            </w:t>
      </w:r>
    </w:p>
    <w:bookmarkStart w:name="z169" w:id="89"/>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w:t>
      </w:r>
      <w:r>
        <w:br/>
      </w:r>
      <w:r>
        <w:rPr>
          <w:rFonts w:ascii="Times New Roman"/>
          <w:b w:val="false"/>
          <w:i w:val="false"/>
          <w:color w:val="000000"/>
          <w:sz w:val="28"/>
        </w:rPr>
        <w:t>
</w:t>
      </w:r>
      <w:r>
        <w:rPr>
          <w:rFonts w:ascii="Times New Roman"/>
          <w:b/>
          <w:i w:val="false"/>
          <w:color w:val="000000"/>
          <w:sz w:val="28"/>
        </w:rPr>
        <w:t>      для транспортных средств (железнодорожных, автомобильных</w:t>
      </w:r>
      <w:r>
        <w:br/>
      </w:r>
      <w:r>
        <w:rPr>
          <w:rFonts w:ascii="Times New Roman"/>
          <w:b w:val="false"/>
          <w:i w:val="false"/>
          <w:color w:val="000000"/>
          <w:sz w:val="28"/>
        </w:rPr>
        <w:t>
</w:t>
      </w:r>
      <w:r>
        <w:rPr>
          <w:rFonts w:ascii="Times New Roman"/>
          <w:b/>
          <w:i w:val="false"/>
          <w:color w:val="000000"/>
          <w:sz w:val="28"/>
        </w:rPr>
        <w:t>       морских, внутренних водных, воздушных, используемых для</w:t>
      </w:r>
      <w:r>
        <w:br/>
      </w:r>
      <w:r>
        <w:rPr>
          <w:rFonts w:ascii="Times New Roman"/>
          <w:b w:val="false"/>
          <w:i w:val="false"/>
          <w:color w:val="000000"/>
          <w:sz w:val="28"/>
        </w:rPr>
        <w:t>
</w:t>
      </w:r>
      <w:r>
        <w:rPr>
          <w:rFonts w:ascii="Times New Roman"/>
          <w:b/>
          <w:i w:val="false"/>
          <w:color w:val="000000"/>
          <w:sz w:val="28"/>
        </w:rPr>
        <w:t>    перевозки пассажиров, пищевых продуктов, продовольственного</w:t>
      </w:r>
      <w:r>
        <w:br/>
      </w:r>
      <w:r>
        <w:rPr>
          <w:rFonts w:ascii="Times New Roman"/>
          <w:b w:val="false"/>
          <w:i w:val="false"/>
          <w:color w:val="000000"/>
          <w:sz w:val="28"/>
        </w:rPr>
        <w:t>
</w:t>
      </w:r>
      <w:r>
        <w:rPr>
          <w:rFonts w:ascii="Times New Roman"/>
          <w:b/>
          <w:i w:val="false"/>
          <w:color w:val="000000"/>
          <w:sz w:val="28"/>
        </w:rPr>
        <w:t>     сырья, хозяйственно-питьевой воды, радиоактивных, опасных</w:t>
      </w:r>
      <w:r>
        <w:br/>
      </w:r>
      <w:r>
        <w:rPr>
          <w:rFonts w:ascii="Times New Roman"/>
          <w:b w:val="false"/>
          <w:i w:val="false"/>
          <w:color w:val="000000"/>
          <w:sz w:val="28"/>
        </w:rPr>
        <w:t>
</w:t>
      </w:r>
      <w:r>
        <w:rPr>
          <w:rFonts w:ascii="Times New Roman"/>
          <w:b/>
          <w:i w:val="false"/>
          <w:color w:val="000000"/>
          <w:sz w:val="28"/>
        </w:rPr>
        <w:t>                      и токсических веществ)</w:t>
      </w:r>
    </w:p>
    <w:bookmarkEnd w:id="89"/>
    <w:p>
      <w:pPr>
        <w:spacing w:after="0"/>
        <w:ind w:left="0"/>
        <w:jc w:val="both"/>
      </w:pPr>
      <w:r>
        <w:rPr>
          <w:rFonts w:ascii="Times New Roman"/>
          <w:b w:val="false"/>
          <w:i w:val="false"/>
          <w:color w:val="ff0000"/>
          <w:sz w:val="28"/>
        </w:rPr>
        <w:t xml:space="preserve">      Сноска. Приложение 24 с изменением, внесенным приказом Министра здравоохранения РК от 18.06.2013 </w:t>
      </w:r>
      <w:r>
        <w:rPr>
          <w:rFonts w:ascii="Times New Roman"/>
          <w:b w:val="false"/>
          <w:i w:val="false"/>
          <w:color w:val="ff0000"/>
          <w:sz w:val="28"/>
        </w:rPr>
        <w:t>№ 358</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о назначении проверки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БИН, ИИН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местонахождения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Проверяемый период</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8675"/>
        <w:gridCol w:w="906"/>
        <w:gridCol w:w="647"/>
        <w:gridCol w:w="1684"/>
      </w:tblGrid>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 подтверждающих качество и безопасность сырья, продукции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горячему и холодному водоснабжению и заправки питьевой водой</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лабораторных исследований воды, дезинфицирующих средств</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отоплению, освещению, вентиляции, кондиционированию</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технологическим, холодильным и производственным оборудованием, его содержание и эксплуатация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наружной мойки вагонов</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замеров</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постельными принадлежностями, соблюдение правил хранения белья, кратности камерной обработки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укомплектованность аптечки набором медикаментов для оказания экстренной медицинской помощи и санитарного бортового журнала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противоэпидемической укладки на случай обнаружения больных с особо опасными и карантинными заболеваниями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укомплектованность противопедикулезной укладки при перевозке организованных детских коллективов</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санитарной зоны, наличие информации о границах санитарной зоны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температурного режима при перевозке скоропортящихся продуктов</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при перевозке скоропортящихся продуктов, продовольственного сырья, хозяйственно питьевой воды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товарного соседства при перевозке пищевых продуктов</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перевозки опасных, химических, токсических грузов, наличие знаков опасности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перевозки инфекционного материала, штаммов живых микроорганизмов, биологических материалов</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Санитарное состояние транспортного средства, уборка и дезинфекция после выгрузки. Соблюдение требований дезинсекции и дератизации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достаточность дезинфицирующих, моющих средств</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Укомплектованность уборочным инвентарем, маркировка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специальной одежды, специальной обуви и других средств индивидуальной и коллективной защиты. Соблюдение требований по организации их хранения, выдачи, стирки, химической чистки, сушки, обеспыливания, обезжиривания и ремонта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условий для соблюдения правил личной гигиены</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удаление сточных вод, соблюдение требований к очистке, дезинфекции баков сборников от нечистот</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съемным инвентарем, средствами гигиены и обслуживания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при перевозке организованных детских коллективов</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 w:id="90"/>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bookmarkEnd w:id="90"/>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71" w:id="91"/>
    <w:p>
      <w:pPr>
        <w:spacing w:after="0"/>
        <w:ind w:left="0"/>
        <w:jc w:val="both"/>
      </w:pPr>
      <w:r>
        <w:rPr>
          <w:rFonts w:ascii="Times New Roman"/>
          <w:b w:val="false"/>
          <w:i w:val="false"/>
          <w:color w:val="000000"/>
          <w:sz w:val="28"/>
        </w:rPr>
        <w:t xml:space="preserve">
Приложение 25 к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декабря 2012 года № 872</w:t>
      </w:r>
    </w:p>
    <w:bookmarkEnd w:id="91"/>
    <w:p>
      <w:pPr>
        <w:spacing w:after="0"/>
        <w:ind w:left="0"/>
        <w:jc w:val="both"/>
      </w:pPr>
      <w:r>
        <w:rPr>
          <w:rFonts w:ascii="Times New Roman"/>
          <w:b w:val="false"/>
          <w:i w:val="false"/>
          <w:color w:val="000000"/>
          <w:sz w:val="28"/>
        </w:rPr>
        <w:t xml:space="preserve">Форма            </w:t>
      </w:r>
    </w:p>
    <w:bookmarkStart w:name="z172" w:id="92"/>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w:t>
      </w:r>
      <w:r>
        <w:br/>
      </w:r>
      <w:r>
        <w:rPr>
          <w:rFonts w:ascii="Times New Roman"/>
          <w:b w:val="false"/>
          <w:i w:val="false"/>
          <w:color w:val="000000"/>
          <w:sz w:val="28"/>
        </w:rPr>
        <w:t>
</w:t>
      </w:r>
      <w:r>
        <w:rPr>
          <w:rFonts w:ascii="Times New Roman"/>
          <w:b/>
          <w:i w:val="false"/>
          <w:color w:val="000000"/>
          <w:sz w:val="28"/>
        </w:rPr>
        <w:t>      для строящихся и реконструируемых объектов промышленного</w:t>
      </w:r>
      <w:r>
        <w:br/>
      </w:r>
      <w:r>
        <w:rPr>
          <w:rFonts w:ascii="Times New Roman"/>
          <w:b w:val="false"/>
          <w:i w:val="false"/>
          <w:color w:val="000000"/>
          <w:sz w:val="28"/>
        </w:rPr>
        <w:t>
</w:t>
      </w:r>
      <w:r>
        <w:rPr>
          <w:rFonts w:ascii="Times New Roman"/>
          <w:b/>
          <w:i w:val="false"/>
          <w:color w:val="000000"/>
          <w:sz w:val="28"/>
        </w:rPr>
        <w:t>        и гражданского назначения, объектов капитального</w:t>
      </w:r>
      <w:r>
        <w:br/>
      </w:r>
      <w:r>
        <w:rPr>
          <w:rFonts w:ascii="Times New Roman"/>
          <w:b w:val="false"/>
          <w:i w:val="false"/>
          <w:color w:val="000000"/>
          <w:sz w:val="28"/>
        </w:rPr>
        <w:t>
</w:t>
      </w:r>
      <w:r>
        <w:rPr>
          <w:rFonts w:ascii="Times New Roman"/>
          <w:b/>
          <w:i w:val="false"/>
          <w:color w:val="000000"/>
          <w:sz w:val="28"/>
        </w:rPr>
        <w:t>                  ремонта, строительных площадок</w:t>
      </w:r>
    </w:p>
    <w:bookmarkEnd w:id="92"/>
    <w:p>
      <w:pPr>
        <w:spacing w:after="0"/>
        <w:ind w:left="0"/>
        <w:jc w:val="both"/>
      </w:pPr>
      <w:r>
        <w:rPr>
          <w:rFonts w:ascii="Times New Roman"/>
          <w:b w:val="false"/>
          <w:i w:val="false"/>
          <w:color w:val="ff0000"/>
          <w:sz w:val="28"/>
        </w:rPr>
        <w:t xml:space="preserve">      Сноска. Приложение 25 с изменением, внесенным приказом Министра здравоохранения РК от 18.06.2013 </w:t>
      </w:r>
      <w:r>
        <w:rPr>
          <w:rFonts w:ascii="Times New Roman"/>
          <w:b w:val="false"/>
          <w:i w:val="false"/>
          <w:color w:val="ff0000"/>
          <w:sz w:val="28"/>
        </w:rPr>
        <w:t>№ 358</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о назначении проверки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БИН, ИИН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местонахождения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Проверяемый период</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895"/>
        <w:gridCol w:w="784"/>
        <w:gridCol w:w="785"/>
        <w:gridCol w:w="1701"/>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согласованного заключения санитарно-эпидемиологической экспертизы по проекту строительства (реконструкции, капитального ремонта) объекта. Соответствие объекта проектным решениям на этапах строительно-монтажных работ, включая ввод в эксплуатацию после завершения строительства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ограждению с освещением по всему периметру стройплощадки, наличию твердого покрытия выездных путей с установкой пункта мойки колес</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территории строительной площадки: зоны (производственная, административно-бытовая, хозяйственная), сбор, временное складирование и вывоз мусора по договору, санитарное состояние санитарно-дворовых установок (биотуалеты), пешеходные дорожки, твердое покрытие или отсып и освещение внутренней территории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 окружающей среды. Наличие пылеудерживающих экранов на фасадах зданий</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медицинского пункта или наличие укомплектованной аптечки с набором медикаментов для оказания экстренной медицинской помощи. Профилактические мероприятия. Соблюдение требований к организации дезинфекционных, дезинсекционных и дератизационных мероприятий</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санитарных требований к бытовому обслуживанию рабочих (санитарно-бытовые помещения для переодевания, хранения, сушки и обогрева спец.одежды рабочих, хозяйственно-питьевое водоснабжение, водоотведение, освещение, вентиляция, отопление)</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санитарных требований к организации горячего питания рабочих (столовая, буфет, раздаточный пункт) или организации помещения для приема пищи (хранение, разогрев)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 предсменного освидетельствования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санитарных требований к организации условий труда рабочих, технологическому процессу, санитарное состояние технологического оборудования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санитарных требований по созданию условий труда и быта для лиц с ограниченными возможностями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продолжительности рабочей смены для работников, подвергающихся воздействию вредных производственных факторов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специальной одежды, специальной обуви и других средств индивидуальной и коллективной защиты. Соблюдение требований по организации их хранения, выдачи, стирки, химической чистки, сушки, обеспыливания, обезжиривания и ремонта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Соблюдения требований по хранению и качеству строительных и отделочных материалов. Наличие сертификатов качества строительных материалов и лабораторных исследований на радиологическую и токсикологическую безопасность</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 объекта на соответствие санитарных требований (питьевой воды, освещение, микроклимат, шум, вибрация, эффективность приточно-вытяжной вентиляции)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3" w:id="93"/>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bookmarkEnd w:id="93"/>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74" w:id="94"/>
    <w:p>
      <w:pPr>
        <w:spacing w:after="0"/>
        <w:ind w:left="0"/>
        <w:jc w:val="both"/>
      </w:pPr>
      <w:r>
        <w:rPr>
          <w:rFonts w:ascii="Times New Roman"/>
          <w:b w:val="false"/>
          <w:i w:val="false"/>
          <w:color w:val="000000"/>
          <w:sz w:val="28"/>
        </w:rPr>
        <w:t xml:space="preserve">
Приложение 26 к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декабря 2012 года № 872</w:t>
      </w:r>
    </w:p>
    <w:bookmarkEnd w:id="94"/>
    <w:p>
      <w:pPr>
        <w:spacing w:after="0"/>
        <w:ind w:left="0"/>
        <w:jc w:val="both"/>
      </w:pPr>
      <w:r>
        <w:rPr>
          <w:rFonts w:ascii="Times New Roman"/>
          <w:b w:val="false"/>
          <w:i w:val="false"/>
          <w:color w:val="000000"/>
          <w:sz w:val="28"/>
        </w:rPr>
        <w:t xml:space="preserve">Форма            </w:t>
      </w:r>
    </w:p>
    <w:bookmarkStart w:name="z175" w:id="95"/>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w:t>
      </w:r>
      <w:r>
        <w:br/>
      </w:r>
      <w:r>
        <w:rPr>
          <w:rFonts w:ascii="Times New Roman"/>
          <w:b w:val="false"/>
          <w:i w:val="false"/>
          <w:color w:val="000000"/>
          <w:sz w:val="28"/>
        </w:rPr>
        <w:t>
</w:t>
      </w:r>
      <w:r>
        <w:rPr>
          <w:rFonts w:ascii="Times New Roman"/>
          <w:b/>
          <w:i w:val="false"/>
          <w:color w:val="000000"/>
          <w:sz w:val="28"/>
        </w:rPr>
        <w:t>  для организаций дошкольного воспитания и обучения - детские</w:t>
      </w:r>
      <w:r>
        <w:br/>
      </w:r>
      <w:r>
        <w:rPr>
          <w:rFonts w:ascii="Times New Roman"/>
          <w:b w:val="false"/>
          <w:i w:val="false"/>
          <w:color w:val="000000"/>
          <w:sz w:val="28"/>
        </w:rPr>
        <w:t>
</w:t>
      </w:r>
      <w:r>
        <w:rPr>
          <w:rFonts w:ascii="Times New Roman"/>
          <w:b/>
          <w:i w:val="false"/>
          <w:color w:val="000000"/>
          <w:sz w:val="28"/>
        </w:rPr>
        <w:t>      ясли и сады всех типов, центры дошкольного воспитания с</w:t>
      </w:r>
      <w:r>
        <w:br/>
      </w:r>
      <w:r>
        <w:rPr>
          <w:rFonts w:ascii="Times New Roman"/>
          <w:b w:val="false"/>
          <w:i w:val="false"/>
          <w:color w:val="000000"/>
          <w:sz w:val="28"/>
        </w:rPr>
        <w:t>
</w:t>
      </w:r>
      <w:r>
        <w:rPr>
          <w:rFonts w:ascii="Times New Roman"/>
          <w:b/>
          <w:i w:val="false"/>
          <w:color w:val="000000"/>
          <w:sz w:val="28"/>
        </w:rPr>
        <w:t>          полным и кратковременным пребыванием детей</w:t>
      </w:r>
    </w:p>
    <w:bookmarkEnd w:id="95"/>
    <w:p>
      <w:pPr>
        <w:spacing w:after="0"/>
        <w:ind w:left="0"/>
        <w:jc w:val="both"/>
      </w:pPr>
      <w:r>
        <w:rPr>
          <w:rFonts w:ascii="Times New Roman"/>
          <w:b w:val="false"/>
          <w:i w:val="false"/>
          <w:color w:val="ff0000"/>
          <w:sz w:val="28"/>
        </w:rPr>
        <w:t xml:space="preserve">      Сноска. Приложение 26 с изменением, внесенным приказом Министра здравоохранения РК от 18.06.2013 </w:t>
      </w:r>
      <w:r>
        <w:rPr>
          <w:rFonts w:ascii="Times New Roman"/>
          <w:b w:val="false"/>
          <w:i w:val="false"/>
          <w:color w:val="ff0000"/>
          <w:sz w:val="28"/>
        </w:rPr>
        <w:t>№ 358</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о назначении проверки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БИН, ИИН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местонахождения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Проверяемый период</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9384"/>
        <w:gridCol w:w="660"/>
        <w:gridCol w:w="660"/>
        <w:gridCol w:w="1454"/>
      </w:tblGrid>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благоустройству и ограждению территории, сбору, временному хранению, вывозу мусора, санитарному состоянию санитарно-дворовых установок</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площади земельного участка, игровым и спортивным площадкам</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отоплению, освещению, вентиляции, микроклимату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обеспечения санитарно-техническим оборудованием объектов дошкольного воспитания и обучения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оборудованием, соблюдение требований к оборудованию групповых помещений дошкольных организаций, спортивному и игровому оборудованию. Оснащенность твердым и мягким инвентарем</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содержанию групповых помещений (игровая, спальня, раздевальная, туалетная с умывальной и душевой), музыкального и спортивного зала, медицинского кабинета объектов дошкольного воспитания и обучения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режиму дня, учебному расписанию, учебно-воспитательному процессу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наполняемости групп</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условиям проживания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компьютерным классам и условиям работы с персональными компьютерами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оснащенность медицинского пункта, прививочного кабинета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ведение утвержденной медицинской документации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углубленного медицинского осмотра детей, учащихся, охват профилактическим медицинским осмотром и диспансеризацией</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проведению профилактических прививок</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оснащенность изолятора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дезинфекционных мероприятий</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временному хранению и утилизации люминесцентных ламп</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питания. Наличие документов, подтверждающих качество и безопасность используемого сырья и продукции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последовательности размещения помещений пищеблока с учетом технологических процессов</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поточности технологического процесса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перспективного меню и ассортиментного перечня блюд выпускаемой и реализуемой продукции, согласованных с госорганом в сфере санитарно-эпидемиологического благополучия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исправность технологического и холодильного оборудования, соблюдение требований к маркировке, мытью и обработке оборудования, посуды и инвентаря. Наличие соответствующей профессиональной квалификации у поваров</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технологии приготовления блюд с использованием картотеки блюд в соответствии с технологическими картами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Приготовление и использование запрещенных блюд</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питьевого режима, наличие документа о происхождении, качестве и безопасности бутилированной воды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Отбор и хранение суточных проб</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норм питания на одного ребенка, проведение «С» витаминизации блюд</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срокам хранения, транспортировки скоропортящихся продуктов</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временному хранению, транспортировке и обезвреживанию отходов</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прачечным</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стирке и хранению белья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условий для соблюдения правил личной гигиены работающими, детьми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действующих нормативных правовых актов по организации выявления, лечения и проведения профилактических и противоэпидемических мероприятий по инфекционным и паразитарным заболеваниям</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действующих нормативных правовых актов по организации выявления, лечения и проведения профилактических и противоэпидемических мероприятий по карантинным и особо опасным инфекциям, туберкулезу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почвы, воздуха, показатели смывов, проб дезинфицирующих средств</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специальной одежды, средства индивидуальной защиты (грипп, ОРВИ)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дезинсекционных и дератизационных мероприятий</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6" w:id="96"/>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bookmarkEnd w:id="96"/>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77" w:id="97"/>
    <w:p>
      <w:pPr>
        <w:spacing w:after="0"/>
        <w:ind w:left="0"/>
        <w:jc w:val="both"/>
      </w:pPr>
      <w:r>
        <w:rPr>
          <w:rFonts w:ascii="Times New Roman"/>
          <w:b w:val="false"/>
          <w:i w:val="false"/>
          <w:color w:val="000000"/>
          <w:sz w:val="28"/>
        </w:rPr>
        <w:t xml:space="preserve">
Приложение 27 к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декабря 2012 года № 872</w:t>
      </w:r>
    </w:p>
    <w:bookmarkEnd w:id="97"/>
    <w:p>
      <w:pPr>
        <w:spacing w:after="0"/>
        <w:ind w:left="0"/>
        <w:jc w:val="both"/>
      </w:pPr>
      <w:r>
        <w:rPr>
          <w:rFonts w:ascii="Times New Roman"/>
          <w:b w:val="false"/>
          <w:i w:val="false"/>
          <w:color w:val="000000"/>
          <w:sz w:val="28"/>
        </w:rPr>
        <w:t xml:space="preserve">Форма            </w:t>
      </w:r>
    </w:p>
    <w:bookmarkStart w:name="z178" w:id="98"/>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w:t>
      </w:r>
      <w:r>
        <w:br/>
      </w:r>
      <w:r>
        <w:rPr>
          <w:rFonts w:ascii="Times New Roman"/>
          <w:b w:val="false"/>
          <w:i w:val="false"/>
          <w:color w:val="000000"/>
          <w:sz w:val="28"/>
        </w:rPr>
        <w:t>
</w:t>
      </w:r>
      <w:r>
        <w:rPr>
          <w:rFonts w:ascii="Times New Roman"/>
          <w:b/>
          <w:i w:val="false"/>
          <w:color w:val="000000"/>
          <w:sz w:val="28"/>
        </w:rPr>
        <w:t>         для организаций технического и профессионального</w:t>
      </w:r>
      <w:r>
        <w:br/>
      </w:r>
      <w:r>
        <w:rPr>
          <w:rFonts w:ascii="Times New Roman"/>
          <w:b w:val="false"/>
          <w:i w:val="false"/>
          <w:color w:val="000000"/>
          <w:sz w:val="28"/>
        </w:rPr>
        <w:t>
</w:t>
      </w:r>
      <w:r>
        <w:rPr>
          <w:rFonts w:ascii="Times New Roman"/>
          <w:b/>
          <w:i w:val="false"/>
          <w:color w:val="000000"/>
          <w:sz w:val="28"/>
        </w:rPr>
        <w:t>          обучения, после среднего и высшего образования</w:t>
      </w:r>
    </w:p>
    <w:bookmarkEnd w:id="98"/>
    <w:p>
      <w:pPr>
        <w:spacing w:after="0"/>
        <w:ind w:left="0"/>
        <w:jc w:val="both"/>
      </w:pPr>
      <w:r>
        <w:rPr>
          <w:rFonts w:ascii="Times New Roman"/>
          <w:b w:val="false"/>
          <w:i w:val="false"/>
          <w:color w:val="ff0000"/>
          <w:sz w:val="28"/>
        </w:rPr>
        <w:t xml:space="preserve">      Сноска. Приложение 27 с изменением, внесенным приказом Министра здравоохранения РК от 18.06.2013 </w:t>
      </w:r>
      <w:r>
        <w:rPr>
          <w:rFonts w:ascii="Times New Roman"/>
          <w:b w:val="false"/>
          <w:i w:val="false"/>
          <w:color w:val="ff0000"/>
          <w:sz w:val="28"/>
        </w:rPr>
        <w:t>№ 358</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о назначении проверки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БИН, ИИН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местонахождения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Проверяемый период</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8988"/>
        <w:gridCol w:w="793"/>
        <w:gridCol w:w="660"/>
        <w:gridCol w:w="1718"/>
      </w:tblGrid>
      <w:tr>
        <w:trPr>
          <w:trHeight w:val="30" w:hRule="atLeast"/>
        </w:trPr>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зонированию, содержанию, благоустройству, ограждению, озеленению территории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временному хранению, вывозу мусора, санитарному состоянию санитарно-дворовых установок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площади земельного участка, к физкультурно-спортивной зоне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оборудованию и мебели помещении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норм площади аудиторий, спортивного зала на одного учащегося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микроклимату, отоплению</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обеспечения санитарно-техническим оборудованием объектов для организации технического и профессионального обучения, после среднего образования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дезинфекционного режима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условиям воспитания, обучения и производственной практики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учебному расписанию</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режиму дня, гигиеническому воспитанию</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организации физического воспитания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проведению профилактических прививок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ведение утвержденной медицинской документации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твердым и мягким инвентарем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действующих нормативных правовых актов по содержанию и эксплуатации общежитий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действующих нормативных правовых актов по содержанию и эксплуатации прачечной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питьевого режима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временному хранению и утилизации люминесцентных ламп</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пищеблока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питания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 подтверждающих качество и безопасность используемого сырья и продукции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меню раскладки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исправность технологического и холодильного оборудования, соблюдение требований к маркировке, мытью и обработке оборудования, посуды и инвентаря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и сроков хранения продуктов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технологии приготовления блюд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товарного соседства при хранении сырья и готовой продукции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и временному хранению, транспортировке и обезвреживанию пищевых отходов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стирке и хранению белья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условий для соблюдения правил личной гигиены преподавателями, студентами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действующих нормативных правовых актов по организации выявления, лечения и проведения профилактических и противоэпидемических мероприятий по инфекционным и паразитарным заболеваниям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действующих нормативных правовых актов по организации выявления, лечения и проведения профилактических и противоэпидемических мероприятий по карантинным и особо опасным инфекциям, туберкулезу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почвы, воздуха, показатели смывов, проб дезинфицирующих средств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дезинсекционных и дератизационных мероприятий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 w:id="99"/>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bookmarkEnd w:id="99"/>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80" w:id="100"/>
    <w:p>
      <w:pPr>
        <w:spacing w:after="0"/>
        <w:ind w:left="0"/>
        <w:jc w:val="both"/>
      </w:pPr>
      <w:r>
        <w:rPr>
          <w:rFonts w:ascii="Times New Roman"/>
          <w:b w:val="false"/>
          <w:i w:val="false"/>
          <w:color w:val="000000"/>
          <w:sz w:val="28"/>
        </w:rPr>
        <w:t xml:space="preserve">
Приложение 28 к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декабря 2012 года № 872</w:t>
      </w:r>
    </w:p>
    <w:bookmarkEnd w:id="100"/>
    <w:p>
      <w:pPr>
        <w:spacing w:after="0"/>
        <w:ind w:left="0"/>
        <w:jc w:val="both"/>
      </w:pPr>
      <w:r>
        <w:rPr>
          <w:rFonts w:ascii="Times New Roman"/>
          <w:b w:val="false"/>
          <w:i w:val="false"/>
          <w:color w:val="000000"/>
          <w:sz w:val="28"/>
        </w:rPr>
        <w:t xml:space="preserve">Форма            </w:t>
      </w:r>
    </w:p>
    <w:bookmarkStart w:name="z181" w:id="101"/>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w:t>
      </w:r>
      <w:r>
        <w:br/>
      </w:r>
      <w:r>
        <w:rPr>
          <w:rFonts w:ascii="Times New Roman"/>
          <w:b w:val="false"/>
          <w:i w:val="false"/>
          <w:color w:val="000000"/>
          <w:sz w:val="28"/>
        </w:rPr>
        <w:t>
</w:t>
      </w:r>
      <w:r>
        <w:rPr>
          <w:rFonts w:ascii="Times New Roman"/>
          <w:b/>
          <w:i w:val="false"/>
          <w:color w:val="000000"/>
          <w:sz w:val="28"/>
        </w:rPr>
        <w:t>        для специальных коррекционных объектов образования</w:t>
      </w:r>
    </w:p>
    <w:bookmarkEnd w:id="101"/>
    <w:p>
      <w:pPr>
        <w:spacing w:after="0"/>
        <w:ind w:left="0"/>
        <w:jc w:val="both"/>
      </w:pPr>
      <w:r>
        <w:rPr>
          <w:rFonts w:ascii="Times New Roman"/>
          <w:b w:val="false"/>
          <w:i w:val="false"/>
          <w:color w:val="ff0000"/>
          <w:sz w:val="28"/>
        </w:rPr>
        <w:t xml:space="preserve">      Сноска. Приложение 28 с изменением, внесенным приказом Министра здравоохранения РК от 18.06.2013 </w:t>
      </w:r>
      <w:r>
        <w:rPr>
          <w:rFonts w:ascii="Times New Roman"/>
          <w:b w:val="false"/>
          <w:i w:val="false"/>
          <w:color w:val="ff0000"/>
          <w:sz w:val="28"/>
        </w:rPr>
        <w:t>№ 358</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о назначении проверки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БИН, ИИН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местонахождения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Проверяемый период</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8988"/>
        <w:gridCol w:w="660"/>
        <w:gridCol w:w="925"/>
        <w:gridCol w:w="1718"/>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к ограждению, сбору, временному хранению, вывозу мусора, санитарно-техническому состоянию санитарно-дворовых установок</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зонированию земельного участка (к составу и площади зон). Отсутствие на территории объектов, функционально с ними не связанных. Наличие овощехранилища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игровым и спортивным площадкам</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отоплению, микроклимату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проектной мощности объекта фактическому количеству детей</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норм площади на одного ребенка, учащегося, воспитанника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мебелью и оборудованием, соблюдение требований к оборудованию учебных кабинетов, лабораторий, мастерских, групповых помещений дошкольных организаций, спортивному и игровому оборудованию. Соответствие их росто-возрастным особенностям детей и подростков расстановка, маркировка мебели, закрепление стационарного оборудования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их ревизии, ремонта инженерных коммуникаций, кровли, мягкого и твердого инвентаря, мебели, оборудования и санитарно-технических приборов</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твердым и мягким инвентарем</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Индивидуальность применения постельных принадлежностей, полотенец, предметов личной гигиены, хранение</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обеспечения санитарно-техническим оборудованием объектов дошкольного воспитания и обучения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учебному расписанию, учебно-воспитательному процессу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режиму дня, условиям воспитания, обучения, физическому и гигиеническому воспитанию</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медицинского осмотра у детей при поступлении. Соблюдение требований к наполняемости групп, классов, групповой изоляции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условиям проживания учащихся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рассадке учащихся в соответствии с росто-возрастными особенностями организма и состоянием здоровья, расстановке учебной мебели, кроватей и их маркировка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мытья и использования игрушкам</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компьютерным классам и условиям работы с персональными компьютерами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оснащенность медицинского пункта, прививочного кабинета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ведение утвержденной медицинской документации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углубленного медицинского осмотра детей, учащихся, охват профилактическим медицинским осмотром и диспансеризацией</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проведению профилактических прививок</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дезинфекционных мероприятий</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временному хранению и утилизации люминесцентных ламп</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питания, последовательность технологических процессов</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 подтверждающих качество и безопасность используемого сырья и продукции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санитарно-эпидемиологического заключения на автотранспорт, осуществляющий транспортировку пищевых продуктов</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перспективного меню и ассортиментного перечня блюд выпускаемой продукции. Соблюдение требований к срокам хранения и реализации особо скоропортящихся продуктов</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столовой и к мытью, хранению и использованию столовой и кухонной посуды, технологического оборудования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ведению документации столовой по контрою за питанием</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исправность технологического и холодильного оборудования, соблюдение требований к маркировке, мытью и обработке оборудования, посуды и инвентаря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технологии приготовления блюд с использованием картотеки блюд в соответствии с технологическими картами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Приготовление и использование запрещенных блюд. Наличие в рационе питания детей продуктов и блюд, входящих в перечень не допускаемых для приготовления, использования и употребления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Отбор и хранение суточных проб</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норм питания на одного ребенка, воспитанника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питьевого режима, наличие документа о происхождении, качестве и безопасности бутилированной воды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временному хранению, транспортировке и обезвреживанию отходов</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прачечной, сбору, стирке и хранению белья; спецодежды персонала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условий для соблюдения правил личной гигиены работающими, детьми, учащимися, воспитанниками, студентами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действующих нормативных правовых актов по организации выявления, лечения и проведения профилактических и противоэпидемических мероприятий по инфекционным и паразитарным заболеваниям</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действующих нормативных правовых актов по организации выявления, лечения и проведения профилактических и противоэпидемических мероприятий по карантинным и особо опасным инфекциям, туберкулезу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почвы, воздуха, показатели смывов, проб дезинфицирующих средств</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специальной одежды, специальной обуви и других средств индивидуальной и коллективной защиты. Соблюдение требований по организации их хранения, выдачи, стирки, химической чистки, сушки, обеспыливания, обезжиривания и ремонта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дезинсекционных и дератизационных мероприятий</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маркировке, хранению и использованию уборочного инвентаря</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2" w:id="102"/>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bookmarkEnd w:id="102"/>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83" w:id="103"/>
    <w:p>
      <w:pPr>
        <w:spacing w:after="0"/>
        <w:ind w:left="0"/>
        <w:jc w:val="both"/>
      </w:pPr>
      <w:r>
        <w:rPr>
          <w:rFonts w:ascii="Times New Roman"/>
          <w:b w:val="false"/>
          <w:i w:val="false"/>
          <w:color w:val="000000"/>
          <w:sz w:val="28"/>
        </w:rPr>
        <w:t xml:space="preserve">
Приложение 29 к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декабря 2012 года № 872</w:t>
      </w:r>
    </w:p>
    <w:bookmarkEnd w:id="103"/>
    <w:p>
      <w:pPr>
        <w:spacing w:after="0"/>
        <w:ind w:left="0"/>
        <w:jc w:val="both"/>
      </w:pPr>
      <w:r>
        <w:rPr>
          <w:rFonts w:ascii="Times New Roman"/>
          <w:b w:val="false"/>
          <w:i w:val="false"/>
          <w:color w:val="000000"/>
          <w:sz w:val="28"/>
        </w:rPr>
        <w:t xml:space="preserve">Форма            </w:t>
      </w:r>
    </w:p>
    <w:bookmarkStart w:name="z184" w:id="104"/>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w:t>
      </w:r>
      <w:r>
        <w:br/>
      </w:r>
      <w:r>
        <w:rPr>
          <w:rFonts w:ascii="Times New Roman"/>
          <w:b w:val="false"/>
          <w:i w:val="false"/>
          <w:color w:val="000000"/>
          <w:sz w:val="28"/>
        </w:rPr>
        <w:t>
</w:t>
      </w:r>
      <w:r>
        <w:rPr>
          <w:rFonts w:ascii="Times New Roman"/>
          <w:b/>
          <w:i w:val="false"/>
          <w:color w:val="000000"/>
          <w:sz w:val="28"/>
        </w:rPr>
        <w:t>            для организаций, осуществляющих деятельность в</w:t>
      </w:r>
      <w:r>
        <w:br/>
      </w:r>
      <w:r>
        <w:rPr>
          <w:rFonts w:ascii="Times New Roman"/>
          <w:b w:val="false"/>
          <w:i w:val="false"/>
          <w:color w:val="000000"/>
          <w:sz w:val="28"/>
        </w:rPr>
        <w:t>
</w:t>
      </w:r>
      <w:r>
        <w:rPr>
          <w:rFonts w:ascii="Times New Roman"/>
          <w:b/>
          <w:i w:val="false"/>
          <w:color w:val="000000"/>
          <w:sz w:val="28"/>
        </w:rPr>
        <w:t>          сфере судебной медицины и патологической анатомии</w:t>
      </w:r>
    </w:p>
    <w:bookmarkEnd w:id="104"/>
    <w:p>
      <w:pPr>
        <w:spacing w:after="0"/>
        <w:ind w:left="0"/>
        <w:jc w:val="both"/>
      </w:pPr>
      <w:r>
        <w:rPr>
          <w:rFonts w:ascii="Times New Roman"/>
          <w:b w:val="false"/>
          <w:i w:val="false"/>
          <w:color w:val="ff0000"/>
          <w:sz w:val="28"/>
        </w:rPr>
        <w:t xml:space="preserve">      Сноска. Приложение 29 с изменением, внесенным приказом Министра здравоохранения РК от 18.06.2013 </w:t>
      </w:r>
      <w:r>
        <w:rPr>
          <w:rFonts w:ascii="Times New Roman"/>
          <w:b w:val="false"/>
          <w:i w:val="false"/>
          <w:color w:val="ff0000"/>
          <w:sz w:val="28"/>
        </w:rPr>
        <w:t>№ 358</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о назначении проверки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БИН, ИИН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местонахождения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Проверяемый период</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895"/>
        <w:gridCol w:w="915"/>
        <w:gridCol w:w="653"/>
        <w:gridCol w:w="1702"/>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при выборе земельного участка под строительство, проектировании, строительстве и реконструкции объекта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сбору, вывозу мусора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микроклимату, отоплению</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мягким и твердым инвентарем</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отделению экспертизы живых лиц в центрах судебно-медицинской экспертизы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необходимого запаса жидкого мыла, антисептиков, одноразовых полотенец, салфеток, одноразовых изделий медицинского назначения в отделении экспертизы живых лиц. Соблюдение правил мытья рук, правил асептики при проведении инвазивных манипуляций</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дезинфекционно-стерилизационного режима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секционной</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оборудованием, соблюдение правил эксплуатации оборудования</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температурного режима в холодильных установках</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обезвреживанию, временному хранению, транспортировке и утилизации медицинских отходов</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действующих нормативных правовых актов по проведению профилактических и противоэпидемических мероприятий по карантинным и особо опасным инфекциям</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ведение утвержденной медицинской документации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Лабораторные показатели: пробы смывов, воды, воздуха в отделении экспертизы живых лиц; дезинфицирующих средств, лабораторно-инструментальных замеров</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дезинфекции, стирке, транспортировке и хранению белья</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проведению уборки в помещениях, хранению и использованию уборочного инвентаря</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и использование персоналом сменной санитарной одеждой и другими средствами индивидуальной защиты. Стирка санитарной одежды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5" w:id="105"/>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bookmarkEnd w:id="105"/>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86" w:id="106"/>
    <w:p>
      <w:pPr>
        <w:spacing w:after="0"/>
        <w:ind w:left="0"/>
        <w:jc w:val="both"/>
      </w:pPr>
      <w:r>
        <w:rPr>
          <w:rFonts w:ascii="Times New Roman"/>
          <w:b w:val="false"/>
          <w:i w:val="false"/>
          <w:color w:val="000000"/>
          <w:sz w:val="28"/>
        </w:rPr>
        <w:t xml:space="preserve">
Приложение 30 к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декабря 2012 года № 872</w:t>
      </w:r>
    </w:p>
    <w:bookmarkEnd w:id="106"/>
    <w:p>
      <w:pPr>
        <w:spacing w:after="0"/>
        <w:ind w:left="0"/>
        <w:jc w:val="both"/>
      </w:pPr>
      <w:r>
        <w:rPr>
          <w:rFonts w:ascii="Times New Roman"/>
          <w:b w:val="false"/>
          <w:i w:val="false"/>
          <w:color w:val="000000"/>
          <w:sz w:val="28"/>
        </w:rPr>
        <w:t xml:space="preserve">Форма            </w:t>
      </w:r>
    </w:p>
    <w:bookmarkStart w:name="z187" w:id="107"/>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w:t>
      </w:r>
      <w:r>
        <w:br/>
      </w:r>
      <w:r>
        <w:rPr>
          <w:rFonts w:ascii="Times New Roman"/>
          <w:b w:val="false"/>
          <w:i w:val="false"/>
          <w:color w:val="000000"/>
          <w:sz w:val="28"/>
        </w:rPr>
        <w:t>
</w:t>
      </w:r>
      <w:r>
        <w:rPr>
          <w:rFonts w:ascii="Times New Roman"/>
          <w:b/>
          <w:i w:val="false"/>
          <w:color w:val="000000"/>
          <w:sz w:val="28"/>
        </w:rPr>
        <w:t>        для объектов по изготовлению лекарственных препаратов</w:t>
      </w:r>
    </w:p>
    <w:bookmarkEnd w:id="107"/>
    <w:p>
      <w:pPr>
        <w:spacing w:after="0"/>
        <w:ind w:left="0"/>
        <w:jc w:val="both"/>
      </w:pPr>
      <w:r>
        <w:rPr>
          <w:rFonts w:ascii="Times New Roman"/>
          <w:b w:val="false"/>
          <w:i w:val="false"/>
          <w:color w:val="ff0000"/>
          <w:sz w:val="28"/>
        </w:rPr>
        <w:t xml:space="preserve">      Сноска. Приложение 30 с изменением, внесенным приказом Министра здравоохранения РК от 18.06.2013 </w:t>
      </w:r>
      <w:r>
        <w:rPr>
          <w:rFonts w:ascii="Times New Roman"/>
          <w:b w:val="false"/>
          <w:i w:val="false"/>
          <w:color w:val="ff0000"/>
          <w:sz w:val="28"/>
        </w:rPr>
        <w:t>№ 358</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о назначении проверки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БИН, ИИН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местонахождения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Проверяемый период</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027"/>
        <w:gridCol w:w="784"/>
        <w:gridCol w:w="785"/>
        <w:gridCol w:w="1439"/>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санитарно-эпидемиологического заключения, выданного государственным органом в сфере санитарно-эпидемиологического благополучия населения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сбору, временному хранению, вывозу мусора, санитарному состоянию санитарно-дворовых установок</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микроклимату, отоплению</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отдельного входа для встроенных и пристроенных к жилым домам помещений</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технологическим и холодильным оборудованием, соблюдение требований к оборудованию, мебели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 удостоверяющих качество и безопасность продукции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складским помещениям</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использование средств индивидуальной защиты, специальной одежды и обуви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дезрежиму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дезинфицирующих средств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замеров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 w:id="108"/>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bookmarkEnd w:id="108"/>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89" w:id="109"/>
    <w:p>
      <w:pPr>
        <w:spacing w:after="0"/>
        <w:ind w:left="0"/>
        <w:jc w:val="both"/>
      </w:pPr>
      <w:r>
        <w:rPr>
          <w:rFonts w:ascii="Times New Roman"/>
          <w:b w:val="false"/>
          <w:i w:val="false"/>
          <w:color w:val="000000"/>
          <w:sz w:val="28"/>
        </w:rPr>
        <w:t xml:space="preserve">
Приложение 31 к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декабря 2012 года № 872</w:t>
      </w:r>
    </w:p>
    <w:bookmarkEnd w:id="109"/>
    <w:p>
      <w:pPr>
        <w:spacing w:after="0"/>
        <w:ind w:left="0"/>
        <w:jc w:val="both"/>
      </w:pPr>
      <w:r>
        <w:rPr>
          <w:rFonts w:ascii="Times New Roman"/>
          <w:b w:val="false"/>
          <w:i w:val="false"/>
          <w:color w:val="000000"/>
          <w:sz w:val="28"/>
        </w:rPr>
        <w:t xml:space="preserve">Форма            </w:t>
      </w:r>
    </w:p>
    <w:bookmarkStart w:name="z190" w:id="110"/>
    <w:p>
      <w:pPr>
        <w:spacing w:after="0"/>
        <w:ind w:left="0"/>
        <w:jc w:val="both"/>
      </w:pPr>
      <w:r>
        <w:rPr>
          <w:rFonts w:ascii="Times New Roman"/>
          <w:b w:val="false"/>
          <w:i w:val="false"/>
          <w:color w:val="000000"/>
          <w:sz w:val="28"/>
        </w:rPr>
        <w:t>
</w:t>
      </w:r>
      <w:r>
        <w:rPr>
          <w:rFonts w:ascii="Times New Roman"/>
          <w:b/>
          <w:i w:val="false"/>
          <w:color w:val="000000"/>
          <w:sz w:val="28"/>
        </w:rPr>
        <w:t xml:space="preserve">                        Проверочный лист </w:t>
      </w:r>
      <w:r>
        <w:br/>
      </w:r>
      <w:r>
        <w:rPr>
          <w:rFonts w:ascii="Times New Roman"/>
          <w:b w:val="false"/>
          <w:i w:val="false"/>
          <w:color w:val="000000"/>
          <w:sz w:val="28"/>
        </w:rPr>
        <w:t>
</w:t>
      </w:r>
      <w:r>
        <w:rPr>
          <w:rFonts w:ascii="Times New Roman"/>
          <w:b/>
          <w:i w:val="false"/>
          <w:color w:val="000000"/>
          <w:sz w:val="28"/>
        </w:rPr>
        <w:t>            для организаций восстановительного лечения и</w:t>
      </w:r>
      <w:r>
        <w:br/>
      </w:r>
      <w:r>
        <w:rPr>
          <w:rFonts w:ascii="Times New Roman"/>
          <w:b w:val="false"/>
          <w:i w:val="false"/>
          <w:color w:val="000000"/>
          <w:sz w:val="28"/>
        </w:rPr>
        <w:t>
</w:t>
      </w:r>
      <w:r>
        <w:rPr>
          <w:rFonts w:ascii="Times New Roman"/>
          <w:b/>
          <w:i w:val="false"/>
          <w:color w:val="000000"/>
          <w:sz w:val="28"/>
        </w:rPr>
        <w:t>                    медицинской реабилитации</w:t>
      </w:r>
    </w:p>
    <w:bookmarkEnd w:id="110"/>
    <w:p>
      <w:pPr>
        <w:spacing w:after="0"/>
        <w:ind w:left="0"/>
        <w:jc w:val="both"/>
      </w:pPr>
      <w:r>
        <w:rPr>
          <w:rFonts w:ascii="Times New Roman"/>
          <w:b w:val="false"/>
          <w:i w:val="false"/>
          <w:color w:val="ff0000"/>
          <w:sz w:val="28"/>
        </w:rPr>
        <w:t xml:space="preserve">      Сноска. Приложение 31 с изменением, внесенным приказом Министра здравоохранения РК от 18.06.2013 </w:t>
      </w:r>
      <w:r>
        <w:rPr>
          <w:rFonts w:ascii="Times New Roman"/>
          <w:b w:val="false"/>
          <w:i w:val="false"/>
          <w:color w:val="ff0000"/>
          <w:sz w:val="28"/>
        </w:rPr>
        <w:t>№ 358</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о назначении проверки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БИН, ИИН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местонахождения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Проверяемый период</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895"/>
        <w:gridCol w:w="784"/>
        <w:gridCol w:w="785"/>
        <w:gridCol w:w="1701"/>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сбору, временному хранению, вывозу мусора, санитарному состоянию санитарно-дворовых установок</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микроклимату, отоплению</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Требования при приеме больных о состоянии здоровья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границ земельного участка до жилой застройки, соблюдение санитарно защитной зоны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приемному отделению, к помещениям медицинского обслуживания, пищеблока и к санитарно-бытовым помещениям</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норм площади жилых комнат на одно место, количество мест по возрастам и к игровым площадкам</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оборудованием, соблюдение правил эксплуатации оборудования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мытья рук, правил асептики при проведении инвазивных манипуляций, наличие наглядных пособий по правильному мытью рук</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методов деконтаминации инструментов и аппаратуры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противоэпидемических мероприятий по предупреждению внутрибольничных инфекций</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штатной единицы «Госпитальный эпидемиолог». Наличие Комитета по инфекционному контролю, плана его работы, протоколов его заседания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выявления и расследования причин каждого случая внутрибольничного инфекционного заболевания, принятие адекватных мер по их устранению</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отделениям и к манипуляционным кабинетам</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обеспечению разделения «чистых» и «грязных» потоков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эксплуатации санаторных и оздоровительных объектов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эксплуатации пляжей санаторных и оздоровительных объектов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Санитарно-эпидемиологические требования к организации и условиям проживания в санаторных и оздоровительных объектах</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стирке, транспортировке и хранению белья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эксплуатации оборудования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обследованию пациентов при госпитализации в стационар</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обезвреживанию, временному хранению, транспортировке и утилизации медицинских отходов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дезинфекционно-стерилизационного режима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мягким и твердым инвентарем</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Санитарно-эпидемиологические требования к организации медицинского обеспечения в санаторных и оздоровительных объектах</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Санитарно-эпидемиологические требования к содержанию помещений для грязелечения и физиотерапий в санаторных объектах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складским помещениям санаторных и оздоровительных объектах</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норм питания на одного больного</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и сроков хранения продуктов, наличие документов, удостоверяющих качество и безопасность сырья и продуктов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соответствия питания по химическому составу, пищевой ценности, набору продуктов, по режиму питания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суточных проб</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технологическим, холодильным оборудованием, столовой и кухонной посудой, разделочным инвентарем, соблюдение маркировки, правил хранения, мытья и обработки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Полнота охвата и качество проведения предварительных и периодических медицинских осмотров населения, в том числе скринингового осмотра целевых групп</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действующих нормативных правовых актов по организации выявления, лечения и проведения профилактических и противоэпидемических мероприятий по инфекционным и паразитарным заболеваниям</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действующих нормативных правовых актов по организации выявления, лечения и проведения профилактических и противоэпидемических мероприятий по карантинным и особо опасным инфекциям</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ведение утвержденной медицинской документации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сырья и готовой продукции, проб питьевой воды, почвы, воздуха, показатели смывов, проб дезинфицирующих средств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предварительного и/или периодического медицинского осмотра, вакцинации, в том числе скринингового осмотра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специальной одежды, специальной обуви и других средств индивидуальной и коллективной защиты. Соблюдение требований по организации их хранения, выдачи, стирки, химической чистки, сушки, обеспыливания, обезжиривания и ремонта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дезинсекционных и дератизационных мероприятий</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созданию условий для лиц с ограниченными возможностями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1" w:id="111"/>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bookmarkEnd w:id="111"/>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92" w:id="112"/>
    <w:p>
      <w:pPr>
        <w:spacing w:after="0"/>
        <w:ind w:left="0"/>
        <w:jc w:val="both"/>
      </w:pPr>
      <w:r>
        <w:rPr>
          <w:rFonts w:ascii="Times New Roman"/>
          <w:b w:val="false"/>
          <w:i w:val="false"/>
          <w:color w:val="000000"/>
          <w:sz w:val="28"/>
        </w:rPr>
        <w:t xml:space="preserve">
Приложение 32 к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декабря 2012 года № 872</w:t>
      </w:r>
    </w:p>
    <w:bookmarkEnd w:id="112"/>
    <w:p>
      <w:pPr>
        <w:spacing w:after="0"/>
        <w:ind w:left="0"/>
        <w:jc w:val="both"/>
      </w:pPr>
      <w:r>
        <w:rPr>
          <w:rFonts w:ascii="Times New Roman"/>
          <w:b w:val="false"/>
          <w:i w:val="false"/>
          <w:color w:val="000000"/>
          <w:sz w:val="28"/>
        </w:rPr>
        <w:t xml:space="preserve">Форма            </w:t>
      </w:r>
    </w:p>
    <w:bookmarkStart w:name="z193" w:id="113"/>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w:t>
      </w:r>
      <w:r>
        <w:br/>
      </w:r>
      <w:r>
        <w:rPr>
          <w:rFonts w:ascii="Times New Roman"/>
          <w:b w:val="false"/>
          <w:i w:val="false"/>
          <w:color w:val="000000"/>
          <w:sz w:val="28"/>
        </w:rPr>
        <w:t>
</w:t>
      </w:r>
      <w:r>
        <w:rPr>
          <w:rFonts w:ascii="Times New Roman"/>
          <w:b/>
          <w:i w:val="false"/>
          <w:color w:val="000000"/>
          <w:sz w:val="28"/>
        </w:rPr>
        <w:t>             для бань, саун, плавательных бассейнов</w:t>
      </w:r>
    </w:p>
    <w:bookmarkEnd w:id="113"/>
    <w:p>
      <w:pPr>
        <w:spacing w:after="0"/>
        <w:ind w:left="0"/>
        <w:jc w:val="both"/>
      </w:pPr>
      <w:r>
        <w:rPr>
          <w:rFonts w:ascii="Times New Roman"/>
          <w:b w:val="false"/>
          <w:i w:val="false"/>
          <w:color w:val="ff0000"/>
          <w:sz w:val="28"/>
        </w:rPr>
        <w:t xml:space="preserve">      Сноска. Приложение 32 с изменением, внесенным приказом Министра здравоохранения РК от 18.06.2013 </w:t>
      </w:r>
      <w:r>
        <w:rPr>
          <w:rFonts w:ascii="Times New Roman"/>
          <w:b w:val="false"/>
          <w:i w:val="false"/>
          <w:color w:val="ff0000"/>
          <w:sz w:val="28"/>
        </w:rPr>
        <w:t>№ 358</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о назначении проверки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БИН, ИИН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местонахождения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Проверяемый период</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8497"/>
        <w:gridCol w:w="887"/>
        <w:gridCol w:w="760"/>
        <w:gridCol w:w="1649"/>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наличие урны и контейнеров, сбору, временному хранению, вывозу мусора, санитарному состоянию санитарно-дворовых установок</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микроклимату, отоплению</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оборудованием, соблюдение правил эксплуатации оборудования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твердым и мягким инвентарем</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уборке помещений и оборудования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стирке, транспортировке и хранению белья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санитарно-бытовым помещениям</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обходным дорожкам</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очистке, дезинфекции, обеззараживанию и водоподготовки бассейна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дезинфекционного режима, дезинсекционных и дератизационных мероприятий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средств дезинфекции и используемых реагентов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 подтверждающих соответствие и безопасность используемых материалов, реагентов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ремонту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исправность инженерного оборудования и расходомера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осуществление производственного контроля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принятия мер при выявлении несоответствия качества воды требованиям санитарных правил (в течение 24 часов) и информирование государственных органов санитарно-эпидемиологического надзора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специальной одежды, условия их хранения и обработки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лабораторных исследований проб питьевой воды, показатели смывов, проб дезинфицирующих средств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4" w:id="114"/>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bookmarkEnd w:id="114"/>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95" w:id="115"/>
    <w:p>
      <w:pPr>
        <w:spacing w:after="0"/>
        <w:ind w:left="0"/>
        <w:jc w:val="both"/>
      </w:pPr>
      <w:r>
        <w:rPr>
          <w:rFonts w:ascii="Times New Roman"/>
          <w:b w:val="false"/>
          <w:i w:val="false"/>
          <w:color w:val="000000"/>
          <w:sz w:val="28"/>
        </w:rPr>
        <w:t xml:space="preserve">
Приложение 33 к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декабря 2012 года № 872</w:t>
      </w:r>
    </w:p>
    <w:bookmarkEnd w:id="115"/>
    <w:p>
      <w:pPr>
        <w:spacing w:after="0"/>
        <w:ind w:left="0"/>
        <w:jc w:val="both"/>
      </w:pPr>
      <w:r>
        <w:rPr>
          <w:rFonts w:ascii="Times New Roman"/>
          <w:b w:val="false"/>
          <w:i w:val="false"/>
          <w:color w:val="000000"/>
          <w:sz w:val="28"/>
        </w:rPr>
        <w:t xml:space="preserve">Форма            </w:t>
      </w:r>
    </w:p>
    <w:bookmarkStart w:name="z196" w:id="116"/>
    <w:p>
      <w:pPr>
        <w:spacing w:after="0"/>
        <w:ind w:left="0"/>
        <w:jc w:val="both"/>
      </w:pPr>
      <w:r>
        <w:rPr>
          <w:rFonts w:ascii="Times New Roman"/>
          <w:b w:val="false"/>
          <w:i w:val="false"/>
          <w:color w:val="000000"/>
          <w:sz w:val="28"/>
        </w:rPr>
        <w:t>
</w:t>
      </w:r>
      <w:r>
        <w:rPr>
          <w:rFonts w:ascii="Times New Roman"/>
          <w:b/>
          <w:i w:val="false"/>
          <w:color w:val="000000"/>
          <w:sz w:val="28"/>
        </w:rPr>
        <w:t xml:space="preserve">                        Проверочный лист </w:t>
      </w:r>
      <w:r>
        <w:br/>
      </w:r>
      <w:r>
        <w:rPr>
          <w:rFonts w:ascii="Times New Roman"/>
          <w:b w:val="false"/>
          <w:i w:val="false"/>
          <w:color w:val="000000"/>
          <w:sz w:val="28"/>
        </w:rPr>
        <w:t>
</w:t>
      </w:r>
      <w:r>
        <w:rPr>
          <w:rFonts w:ascii="Times New Roman"/>
          <w:b/>
          <w:i w:val="false"/>
          <w:color w:val="000000"/>
          <w:sz w:val="28"/>
        </w:rPr>
        <w:t>            для спортивно-оздоровительных учреждений</w:t>
      </w:r>
    </w:p>
    <w:bookmarkEnd w:id="116"/>
    <w:p>
      <w:pPr>
        <w:spacing w:after="0"/>
        <w:ind w:left="0"/>
        <w:jc w:val="both"/>
      </w:pPr>
      <w:r>
        <w:rPr>
          <w:rFonts w:ascii="Times New Roman"/>
          <w:b w:val="false"/>
          <w:i w:val="false"/>
          <w:color w:val="ff0000"/>
          <w:sz w:val="28"/>
        </w:rPr>
        <w:t xml:space="preserve">      Сноска. Приложение 33 с изменением, внесенным приказом Министра здравоохранения РК от 18.06.2013 </w:t>
      </w:r>
      <w:r>
        <w:rPr>
          <w:rFonts w:ascii="Times New Roman"/>
          <w:b w:val="false"/>
          <w:i w:val="false"/>
          <w:color w:val="ff0000"/>
          <w:sz w:val="28"/>
        </w:rPr>
        <w:t>№ 358</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о назначении проверки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БИН, ИИН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местонахождения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Проверяемый период</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8584"/>
        <w:gridCol w:w="896"/>
        <w:gridCol w:w="640"/>
        <w:gridCol w:w="1666"/>
      </w:tblGrid>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сбору, временному хранению, вывозу мусора, санитарному состоянию санитарно-дворовых установок</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микроклимату, отоплению</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технологическим, холодильным и производственным оборудованием, его содержание и эксплуатация</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игровым и спортивным площадкам</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норм площади на одного человека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твердым и мягким инвентарем</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физического воспитания и оздоровительных мероприятий</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оснащенность медицинского кабинета, обеспеченность медикаментами</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ведение утвержденной медицинской документации</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пищеблока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питания</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меню раскладки, «С» витаминизации третьих блюд</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технологии приготовления блюд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норм питания на одного человека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и временному хранению и удалению пищевых отходов</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товарного соседства, условий и сроков хранения, транспортировки сырья и готовой продукции</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исправность технологического и холодильного оборудования</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мытью, обработке оборудования, инвентаря и тары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укомплектованность аптечки набором медикаментов для оказания экстренной медицинской помощи</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условиям стирки, хранения, смене белья</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дезинфекционного режима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правил личной гигиены</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Результаты лабораторных исследований проб сырья и готовой продукции, проб питьевой воды, почвы, воздуха, показатели смывов, проб дезинфицирующих средств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исследований</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укомплектованность специальной одежды, условия ее хранения и обработки</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дезинсекционных и дератизационных мероприятий</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7" w:id="117"/>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bookmarkEnd w:id="117"/>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198" w:id="118"/>
    <w:p>
      <w:pPr>
        <w:spacing w:after="0"/>
        <w:ind w:left="0"/>
        <w:jc w:val="both"/>
      </w:pPr>
      <w:r>
        <w:rPr>
          <w:rFonts w:ascii="Times New Roman"/>
          <w:b w:val="false"/>
          <w:i w:val="false"/>
          <w:color w:val="000000"/>
          <w:sz w:val="28"/>
        </w:rPr>
        <w:t xml:space="preserve">
Приложение 34 к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декабря 2012 года № 872</w:t>
      </w:r>
    </w:p>
    <w:bookmarkEnd w:id="118"/>
    <w:p>
      <w:pPr>
        <w:spacing w:after="0"/>
        <w:ind w:left="0"/>
        <w:jc w:val="both"/>
      </w:pPr>
      <w:r>
        <w:rPr>
          <w:rFonts w:ascii="Times New Roman"/>
          <w:b w:val="false"/>
          <w:i w:val="false"/>
          <w:color w:val="000000"/>
          <w:sz w:val="28"/>
        </w:rPr>
        <w:t xml:space="preserve">Форма            </w:t>
      </w:r>
    </w:p>
    <w:bookmarkStart w:name="z199" w:id="119"/>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w:t>
      </w:r>
      <w:r>
        <w:br/>
      </w:r>
      <w:r>
        <w:rPr>
          <w:rFonts w:ascii="Times New Roman"/>
          <w:b w:val="false"/>
          <w:i w:val="false"/>
          <w:color w:val="000000"/>
          <w:sz w:val="28"/>
        </w:rPr>
        <w:t>
</w:t>
      </w:r>
      <w:r>
        <w:rPr>
          <w:rFonts w:ascii="Times New Roman"/>
          <w:b/>
          <w:i w:val="false"/>
          <w:color w:val="000000"/>
          <w:sz w:val="28"/>
        </w:rPr>
        <w:t>        для организаций по эксплуатации жилых и общественных</w:t>
      </w:r>
      <w:r>
        <w:br/>
      </w:r>
      <w:r>
        <w:rPr>
          <w:rFonts w:ascii="Times New Roman"/>
          <w:b w:val="false"/>
          <w:i w:val="false"/>
          <w:color w:val="000000"/>
          <w:sz w:val="28"/>
        </w:rPr>
        <w:t>
</w:t>
      </w:r>
      <w:r>
        <w:rPr>
          <w:rFonts w:ascii="Times New Roman"/>
          <w:b/>
          <w:i w:val="false"/>
          <w:color w:val="000000"/>
          <w:sz w:val="28"/>
        </w:rPr>
        <w:t>         зданий, офисов, организаций управляющих домами,</w:t>
      </w:r>
      <w:r>
        <w:br/>
      </w:r>
      <w:r>
        <w:rPr>
          <w:rFonts w:ascii="Times New Roman"/>
          <w:b w:val="false"/>
          <w:i w:val="false"/>
          <w:color w:val="000000"/>
          <w:sz w:val="28"/>
        </w:rPr>
        <w:t>
</w:t>
      </w:r>
      <w:r>
        <w:rPr>
          <w:rFonts w:ascii="Times New Roman"/>
          <w:b/>
          <w:i w:val="false"/>
          <w:color w:val="000000"/>
          <w:sz w:val="28"/>
        </w:rPr>
        <w:t>             кооперативов собственников помещений</w:t>
      </w:r>
    </w:p>
    <w:bookmarkEnd w:id="119"/>
    <w:p>
      <w:pPr>
        <w:spacing w:after="0"/>
        <w:ind w:left="0"/>
        <w:jc w:val="both"/>
      </w:pPr>
      <w:r>
        <w:rPr>
          <w:rFonts w:ascii="Times New Roman"/>
          <w:b w:val="false"/>
          <w:i w:val="false"/>
          <w:color w:val="ff0000"/>
          <w:sz w:val="28"/>
        </w:rPr>
        <w:t xml:space="preserve">      Сноска. Приложение 34 с изменением, внесенным приказом Министра здравоохранения РК от 18.06.2013 </w:t>
      </w:r>
      <w:r>
        <w:rPr>
          <w:rFonts w:ascii="Times New Roman"/>
          <w:b w:val="false"/>
          <w:i w:val="false"/>
          <w:color w:val="ff0000"/>
          <w:sz w:val="28"/>
        </w:rPr>
        <w:t>№ 358</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о назначении проверки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БИН, ИИН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местонахождения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Проверяемый период</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8987"/>
        <w:gridCol w:w="793"/>
        <w:gridCol w:w="793"/>
        <w:gridCol w:w="1718"/>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собственной и прилегающей территории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помещений, подвальных помещений и других технических помещений, лифтов, лестничных маршей, санитарных узлов. Обеспеченность моющими и дезинфицирующими средствами, уборочным инвентарем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контейнерной площадки, сбору, временному хранению, вывозу мусора, санитарному состоянию санитарно-дворовых установок, мусоропроводов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микроклимату, отоплению</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размещению объекта, набору, площади, внутренней отделке помещений. Наличие отдельного входа для встроенных и пристроенных к жилым домам помещений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мероприятий по охране влияния производственных объектов, являющихся источниками загрязнения, на состояние окружающей среды (атмосферный воздух, водные объекты, почва)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воздуху производственных помещений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оборудованием, соблюдение правил эксплуатации и содержания оборудования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 Наличие условий для соблюдения правил личной гигиены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специальной одежды, специальной обуви и других средств индивидуальной и коллективной защиты. Соблюдение требований по организации их хранения, выдачи, стирки, химической чистки, сушки, обеспыливания, обезжиривания и ремонта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дезинфекционных, дезинсекционных и дератизационных мероприятий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и использованию уборочного инвентаря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0" w:id="120"/>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bookmarkEnd w:id="120"/>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201" w:id="121"/>
    <w:p>
      <w:pPr>
        <w:spacing w:after="0"/>
        <w:ind w:left="0"/>
        <w:jc w:val="both"/>
      </w:pPr>
      <w:r>
        <w:rPr>
          <w:rFonts w:ascii="Times New Roman"/>
          <w:b w:val="false"/>
          <w:i w:val="false"/>
          <w:color w:val="000000"/>
          <w:sz w:val="28"/>
        </w:rPr>
        <w:t xml:space="preserve">
Приложение 35 к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декабря 2012 года № 872</w:t>
      </w:r>
    </w:p>
    <w:bookmarkEnd w:id="121"/>
    <w:p>
      <w:pPr>
        <w:spacing w:after="0"/>
        <w:ind w:left="0"/>
        <w:jc w:val="both"/>
      </w:pPr>
      <w:r>
        <w:rPr>
          <w:rFonts w:ascii="Times New Roman"/>
          <w:b w:val="false"/>
          <w:i w:val="false"/>
          <w:color w:val="000000"/>
          <w:sz w:val="28"/>
        </w:rPr>
        <w:t xml:space="preserve">Форма            </w:t>
      </w:r>
    </w:p>
    <w:bookmarkStart w:name="z202" w:id="122"/>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 для парков</w:t>
      </w:r>
    </w:p>
    <w:bookmarkEnd w:id="122"/>
    <w:p>
      <w:pPr>
        <w:spacing w:after="0"/>
        <w:ind w:left="0"/>
        <w:jc w:val="both"/>
      </w:pPr>
      <w:r>
        <w:rPr>
          <w:rFonts w:ascii="Times New Roman"/>
          <w:b w:val="false"/>
          <w:i w:val="false"/>
          <w:color w:val="ff0000"/>
          <w:sz w:val="28"/>
        </w:rPr>
        <w:t xml:space="preserve">      Сноска. Приложение 35 с изменением, внесенным приказом Министра здравоохранения РК от 18.06.2013 </w:t>
      </w:r>
      <w:r>
        <w:rPr>
          <w:rFonts w:ascii="Times New Roman"/>
          <w:b w:val="false"/>
          <w:i w:val="false"/>
          <w:color w:val="ff0000"/>
          <w:sz w:val="28"/>
        </w:rPr>
        <w:t>№ 358</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о назначении проверки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БИН, ИИН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местонахождения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Проверяемый период</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8934"/>
        <w:gridCol w:w="776"/>
        <w:gridCol w:w="776"/>
        <w:gridCol w:w="1554"/>
      </w:tblGrid>
      <w:tr>
        <w:trPr>
          <w:trHeight w:val="30" w:hRule="atLeast"/>
        </w:trPr>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размещению хозяйственных зон парков. Наличие мусоросборников, их расстояние от мест массового скопления отдыхающих (танцевальные площадки, эстрады, фонтаны, главные аллеи, зрелищные павильоны), благоустройство площадки, очистка и дезинфекция. Наличие промежуточных сборников для временного хранения отходов и смета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санитарной очистки территории, парка и зеленой зоны: рациональный сбор, удаление, обезвреживание и утилизация бытовых и производственных отходов, опавших листьев специализированными организациями</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и основная уборка парка, полив и уход за зелеными насаждениями. Требования к содержанию тротуаров, газонов и площадок зеленых насаждений в зимнее время</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урн на территории парка, их количество и расстояние, содержание, очистка и дезинфекция</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санитарно-эпидемиологических требований к общественным и биотуалетам, их содержание, уборка и дезинфекция</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приему сточных вод от зданий и сооружений в системы водоотведения</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санитарно-эпидемиологических требований к объектам, зданиям и сооружениям, находящиеся на территории парка (павильоны, гардеробы, зонты, аттракционы и др.)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 обеспеченность специальной одеждой</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моющими и дезинфицирующими средствами для уборки зданий и сооружений. Соблюдение требований к хранению и использованию уборочного инвентаря</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уборочным инвентарем для уборки парка (грабли, веники и др.)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договоров на проведение дезинфекционных, дератизационных, дезинсекционных мероприятий, наличие актов выполненных работ и качество их проведения, акт выполненных работ</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3" w:id="123"/>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bookmarkEnd w:id="123"/>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204" w:id="124"/>
    <w:p>
      <w:pPr>
        <w:spacing w:after="0"/>
        <w:ind w:left="0"/>
        <w:jc w:val="both"/>
      </w:pPr>
      <w:r>
        <w:rPr>
          <w:rFonts w:ascii="Times New Roman"/>
          <w:b w:val="false"/>
          <w:i w:val="false"/>
          <w:color w:val="000000"/>
          <w:sz w:val="28"/>
        </w:rPr>
        <w:t xml:space="preserve">
Приложение 36 к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декабря 2012 года № 872</w:t>
      </w:r>
    </w:p>
    <w:bookmarkEnd w:id="124"/>
    <w:p>
      <w:pPr>
        <w:spacing w:after="0"/>
        <w:ind w:left="0"/>
        <w:jc w:val="both"/>
      </w:pPr>
      <w:r>
        <w:rPr>
          <w:rFonts w:ascii="Times New Roman"/>
          <w:b w:val="false"/>
          <w:i w:val="false"/>
          <w:color w:val="000000"/>
          <w:sz w:val="28"/>
        </w:rPr>
        <w:t xml:space="preserve">Форма            </w:t>
      </w:r>
    </w:p>
    <w:bookmarkStart w:name="z205" w:id="125"/>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w:t>
      </w:r>
      <w:r>
        <w:br/>
      </w:r>
      <w:r>
        <w:rPr>
          <w:rFonts w:ascii="Times New Roman"/>
          <w:b w:val="false"/>
          <w:i w:val="false"/>
          <w:color w:val="000000"/>
          <w:sz w:val="28"/>
        </w:rPr>
        <w:t>
</w:t>
      </w:r>
      <w:r>
        <w:rPr>
          <w:rFonts w:ascii="Times New Roman"/>
          <w:b/>
          <w:i w:val="false"/>
          <w:color w:val="000000"/>
          <w:sz w:val="28"/>
        </w:rPr>
        <w:t>             для водоемов второй категории, пляжей</w:t>
      </w:r>
    </w:p>
    <w:bookmarkEnd w:id="125"/>
    <w:p>
      <w:pPr>
        <w:spacing w:after="0"/>
        <w:ind w:left="0"/>
        <w:jc w:val="both"/>
      </w:pPr>
      <w:r>
        <w:rPr>
          <w:rFonts w:ascii="Times New Roman"/>
          <w:b w:val="false"/>
          <w:i w:val="false"/>
          <w:color w:val="ff0000"/>
          <w:sz w:val="28"/>
        </w:rPr>
        <w:t xml:space="preserve">      Сноска. Приложение 36 с изменением, внесенным приказом Министра здравоохранения РК от 18.06.2013 </w:t>
      </w:r>
      <w:r>
        <w:rPr>
          <w:rFonts w:ascii="Times New Roman"/>
          <w:b w:val="false"/>
          <w:i w:val="false"/>
          <w:color w:val="ff0000"/>
          <w:sz w:val="28"/>
        </w:rPr>
        <w:t>№ 358</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о назначении проверки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БИН, ИИН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местонахождения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Проверяемый период</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8987"/>
        <w:gridCol w:w="793"/>
        <w:gridCol w:w="793"/>
        <w:gridCol w:w="1718"/>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санитарно-эпидемиологических требований к зонам санитарной охраны и санитарно-защитным полосам водоисточников, мест водозабора для хозяйственно-питьевых целей, хозяйственно-питьевому водоснабжению и мест культурно-бытового водопользования (проектирование, установление, содержание)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санитарно-эпидемиологических требований к качеству воды для водных объектов хозяйственно-питьевого и культурно-бытового водопользования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санитарно-эпидемиологических требований к охране водоисточников, мест водозабора для хозяйственно-питьевых целей, хозяйственно-питьевому водоснабжению и мест культурно-бытового водопользования при различных видах хозяйственной деятельности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санитарно-эпидемиологических требований к условиям </w:t>
            </w:r>
            <w:r>
              <w:rPr>
                <w:rFonts w:ascii="Times New Roman"/>
                <w:b w:val="false"/>
                <w:i w:val="false"/>
                <w:color w:val="000000"/>
                <w:sz w:val="20"/>
              </w:rPr>
              <w:t>отведения сточных вод в водные объекты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санитарно-эпидемиологических требований к зонам санитарной охраны и санитарно-защитным полосам к размещению, </w:t>
            </w:r>
            <w:r>
              <w:rPr>
                <w:rFonts w:ascii="Times New Roman"/>
                <w:b w:val="false"/>
                <w:i w:val="false"/>
                <w:color w:val="000000"/>
                <w:sz w:val="20"/>
              </w:rPr>
              <w:t xml:space="preserve">проектированию, строительству, реконструкции (техническому </w:t>
            </w:r>
            <w:r>
              <w:rPr>
                <w:rFonts w:ascii="Times New Roman"/>
                <w:b w:val="false"/>
                <w:i w:val="false"/>
                <w:color w:val="000000"/>
                <w:sz w:val="20"/>
              </w:rPr>
              <w:t>переоборудованию) организаций, зданий и сооружений, влияющих на состояние поверхностных вод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Обустройство прибрежных водоохранных зон и полос, их размеры. План мероприятий по проведению водоохранных, в т.ч. технологических, агротехнических, гидротехнических и санитарно-технических мероприятий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санитарно-эпидемиологических требований к обустройству и содержанию пляжей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сбору, временному хранению, вывозу мусора, санитарному состоянию санитарно-дворовых установок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санитарно-эпидемиологических требований к содержанию и эксплуатации водозаборных сооружений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Санитарно-техническое состояние производственных и бытовых помещений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производственного контроля за качеством и безопасностью воды, подаваемой населению</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питьевых фонтанчиков на территории пляжей, их расстояние, содержание, контроль за качеством воды в фонтанчиках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исправность оборудования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принятия мер при выявлении несоответствия качества воды требованиям санитарных правил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санитарно-эпидемиологических требований к объектам, зданиям и сооружениям, находящиеся на территории пляжа (открытые и закрытые раздевалки, павильоны для раздевания и другие, гардеробы, зонты, аттракционы и др.), а также </w:t>
            </w:r>
            <w:r>
              <w:rPr>
                <w:rFonts w:ascii="Times New Roman"/>
                <w:b w:val="false"/>
                <w:i w:val="false"/>
                <w:color w:val="000000"/>
                <w:sz w:val="20"/>
              </w:rPr>
              <w:t>к местам, предназначенным для купания людей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песка на пляжах, частота их завоза, проведение механической очистки. Исследование почвы с мест массового отдыха населения на санитарно-микробиологические, паразитологические, энтомологические и санитарно-химические показатели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качества воды с пляжа и мест массового купания на санитарно-химические, бактериологические, паразитологические и вирусологические показатели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Лабораторные показатели проб воды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6" w:id="126"/>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bookmarkEnd w:id="126"/>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207" w:id="127"/>
    <w:p>
      <w:pPr>
        <w:spacing w:after="0"/>
        <w:ind w:left="0"/>
        <w:jc w:val="both"/>
      </w:pPr>
      <w:r>
        <w:rPr>
          <w:rFonts w:ascii="Times New Roman"/>
          <w:b w:val="false"/>
          <w:i w:val="false"/>
          <w:color w:val="000000"/>
          <w:sz w:val="28"/>
        </w:rPr>
        <w:t xml:space="preserve">
Приложение 37 к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декабря 2012 года № 872</w:t>
      </w:r>
    </w:p>
    <w:bookmarkEnd w:id="127"/>
    <w:p>
      <w:pPr>
        <w:spacing w:after="0"/>
        <w:ind w:left="0"/>
        <w:jc w:val="both"/>
      </w:pPr>
      <w:r>
        <w:rPr>
          <w:rFonts w:ascii="Times New Roman"/>
          <w:b w:val="false"/>
          <w:i w:val="false"/>
          <w:color w:val="000000"/>
          <w:sz w:val="28"/>
        </w:rPr>
        <w:t xml:space="preserve">Форма            </w:t>
      </w:r>
    </w:p>
    <w:bookmarkStart w:name="z208" w:id="128"/>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w:t>
      </w:r>
      <w:r>
        <w:br/>
      </w:r>
      <w:r>
        <w:rPr>
          <w:rFonts w:ascii="Times New Roman"/>
          <w:b w:val="false"/>
          <w:i w:val="false"/>
          <w:color w:val="000000"/>
          <w:sz w:val="28"/>
        </w:rPr>
        <w:t>
</w:t>
      </w:r>
      <w:r>
        <w:rPr>
          <w:rFonts w:ascii="Times New Roman"/>
          <w:b/>
          <w:i w:val="false"/>
          <w:color w:val="000000"/>
          <w:sz w:val="28"/>
        </w:rPr>
        <w:t>       для объектов сбора хранения транспортировки удаления</w:t>
      </w:r>
      <w:r>
        <w:br/>
      </w:r>
      <w:r>
        <w:rPr>
          <w:rFonts w:ascii="Times New Roman"/>
          <w:b w:val="false"/>
          <w:i w:val="false"/>
          <w:color w:val="000000"/>
          <w:sz w:val="28"/>
        </w:rPr>
        <w:t>
</w:t>
      </w:r>
      <w:r>
        <w:rPr>
          <w:rFonts w:ascii="Times New Roman"/>
          <w:b/>
          <w:i w:val="false"/>
          <w:color w:val="000000"/>
          <w:sz w:val="28"/>
        </w:rPr>
        <w:t>         сортировки переработки обезвреживания и утилизации</w:t>
      </w:r>
      <w:r>
        <w:br/>
      </w:r>
      <w:r>
        <w:rPr>
          <w:rFonts w:ascii="Times New Roman"/>
          <w:b w:val="false"/>
          <w:i w:val="false"/>
          <w:color w:val="000000"/>
          <w:sz w:val="28"/>
        </w:rPr>
        <w:t>
</w:t>
      </w:r>
      <w:r>
        <w:rPr>
          <w:rFonts w:ascii="Times New Roman"/>
          <w:b/>
          <w:i w:val="false"/>
          <w:color w:val="000000"/>
          <w:sz w:val="28"/>
        </w:rPr>
        <w:t>               отходов, в том числе медицинских отходов</w:t>
      </w:r>
    </w:p>
    <w:bookmarkEnd w:id="128"/>
    <w:p>
      <w:pPr>
        <w:spacing w:after="0"/>
        <w:ind w:left="0"/>
        <w:jc w:val="both"/>
      </w:pPr>
      <w:r>
        <w:rPr>
          <w:rFonts w:ascii="Times New Roman"/>
          <w:b w:val="false"/>
          <w:i w:val="false"/>
          <w:color w:val="ff0000"/>
          <w:sz w:val="28"/>
        </w:rPr>
        <w:t xml:space="preserve">      Сноска. Приложение 37 с изменением, внесенным приказом Министра здравоохранения РК от 18.06.2013 </w:t>
      </w:r>
      <w:r>
        <w:rPr>
          <w:rFonts w:ascii="Times New Roman"/>
          <w:b w:val="false"/>
          <w:i w:val="false"/>
          <w:color w:val="ff0000"/>
          <w:sz w:val="28"/>
        </w:rPr>
        <w:t>№ 358</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о назначении проверки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БИН, ИИН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местонахождения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Проверяемый период</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8497"/>
        <w:gridCol w:w="887"/>
        <w:gridCol w:w="760"/>
        <w:gridCol w:w="1649"/>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на объект и на транспорт, выданных государственным органом санитарно-эпидемиологической службы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санитарно-защитной зоне. Размеры СЗЗ от места хранения отходов до территории жилой застройки, источников водоснабжения, объектов производственного и коммунального назначения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санитарному состоянию санитарно-дворовых установок</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отоплению, вентиляции, микроклимату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требования к сбору, использованию, применению, обезвреживанию, транспортировке, хранению и захоронению отходов на производственных объектах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использованию, применению, обезвреживанию, транспортировке, хранению и захоронению твердых бытовых отходов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использованию, применению, обезвреживанию, транспортировке, хранению и захоронению отходов, образующихся на объектах здравоохранения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содержанию и эксплуатации полигонов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содержанию сливных станций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рабочим местам и трудовому процессу</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захоронению и утилизации отходов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утвержденной документации при обращении с отходами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производственного контроля за состоянием окружающей среды: атмосферного воздуха, воды, почвы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замеров</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уборке помещений и оборудования</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использование средств индивидуальной, коллективной защиты, специальной одежды и специальной обуви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9" w:id="129"/>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bookmarkEnd w:id="129"/>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210" w:id="130"/>
    <w:p>
      <w:pPr>
        <w:spacing w:after="0"/>
        <w:ind w:left="0"/>
        <w:jc w:val="both"/>
      </w:pPr>
      <w:r>
        <w:rPr>
          <w:rFonts w:ascii="Times New Roman"/>
          <w:b w:val="false"/>
          <w:i w:val="false"/>
          <w:color w:val="000000"/>
          <w:sz w:val="28"/>
        </w:rPr>
        <w:t xml:space="preserve">
Приложение 38 к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декабря 2012 года № 872</w:t>
      </w:r>
    </w:p>
    <w:bookmarkEnd w:id="130"/>
    <w:p>
      <w:pPr>
        <w:spacing w:after="0"/>
        <w:ind w:left="0"/>
        <w:jc w:val="both"/>
      </w:pPr>
      <w:r>
        <w:rPr>
          <w:rFonts w:ascii="Times New Roman"/>
          <w:b w:val="false"/>
          <w:i w:val="false"/>
          <w:color w:val="000000"/>
          <w:sz w:val="28"/>
        </w:rPr>
        <w:t xml:space="preserve">Форма            </w:t>
      </w:r>
    </w:p>
    <w:bookmarkStart w:name="z211" w:id="131"/>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 для всех видов лабораторий</w:t>
      </w:r>
    </w:p>
    <w:bookmarkEnd w:id="131"/>
    <w:p>
      <w:pPr>
        <w:spacing w:after="0"/>
        <w:ind w:left="0"/>
        <w:jc w:val="both"/>
      </w:pPr>
      <w:r>
        <w:rPr>
          <w:rFonts w:ascii="Times New Roman"/>
          <w:b w:val="false"/>
          <w:i w:val="false"/>
          <w:color w:val="ff0000"/>
          <w:sz w:val="28"/>
        </w:rPr>
        <w:t xml:space="preserve">      Сноска. Приложение 38 с изменением, внесенным приказом Министра здравоохранения РК от 18.06.2013 </w:t>
      </w:r>
      <w:r>
        <w:rPr>
          <w:rFonts w:ascii="Times New Roman"/>
          <w:b w:val="false"/>
          <w:i w:val="false"/>
          <w:color w:val="ff0000"/>
          <w:sz w:val="28"/>
        </w:rPr>
        <w:t>№ 358</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о назначении проверки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БИН, ИИН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местонахождения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Проверяемый период</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9039"/>
        <w:gridCol w:w="808"/>
        <w:gridCol w:w="674"/>
        <w:gridCol w:w="1890"/>
      </w:tblGrid>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разрешения режимной комиссии на работу с микроорганизмами 1-4 групп патогенности, лицензии регламентирующей вид деятельности</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сбору, временному хранению, вывозу мусора, санитарному состоянию санитарно-дворовых установок</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учету, хранению, транспортировке, обезвреживанию и утилизации отходов</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микроклимату, отоплению</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 соблюдение поточности процессов исключающих перекрест чистых и заразных потоков</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радиационной, химической, микробиологической, токсикологической, вирусологической и паразитологической безопасности</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оборудованием, соблюдение правил эксплуатации оборудования, поверка оборудования и систем измерения (наличие сертификатов о поверке)</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инвентарем, лабораторной посудой, реактивами, средами в соответствии с проводимыми исследованиями, соблюдение условий и сроков хранения</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номенклатуры проведения исследований</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санитарно-гигиенического и дезинфекционного режимов</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внутрилабораторного контроля, внешний контроль</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положения о лаборатории, ведение в лаборатории утвержденной медицинской документации</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Кадровый состав, укомплектованность, своевременность обучения (специализации по профессии), получения квалификационной категории, прохождения инструктажа по технике безопасности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специальной одежды, специальной обуви и других средств индивидуальной и коллективной защиты. Соблюдение требований по организации их хранения, выдачи, стирки, химической чистки, сушки, обеспыливания, обезжиривания и ремонта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лабораторно-инструментальных замеров</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дезинсекционных и дератизационных мероприятий</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2" w:id="132"/>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bookmarkEnd w:id="132"/>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213" w:id="133"/>
    <w:p>
      <w:pPr>
        <w:spacing w:after="0"/>
        <w:ind w:left="0"/>
        <w:jc w:val="both"/>
      </w:pPr>
      <w:r>
        <w:rPr>
          <w:rFonts w:ascii="Times New Roman"/>
          <w:b w:val="false"/>
          <w:i w:val="false"/>
          <w:color w:val="000000"/>
          <w:sz w:val="28"/>
        </w:rPr>
        <w:t xml:space="preserve">
Приложение 39 к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декабря 2012 года № 872</w:t>
      </w:r>
    </w:p>
    <w:bookmarkEnd w:id="133"/>
    <w:p>
      <w:pPr>
        <w:spacing w:after="0"/>
        <w:ind w:left="0"/>
        <w:jc w:val="both"/>
      </w:pPr>
      <w:r>
        <w:rPr>
          <w:rFonts w:ascii="Times New Roman"/>
          <w:b w:val="false"/>
          <w:i w:val="false"/>
          <w:color w:val="000000"/>
          <w:sz w:val="28"/>
        </w:rPr>
        <w:t xml:space="preserve">Форма            </w:t>
      </w:r>
    </w:p>
    <w:bookmarkStart w:name="z214" w:id="134"/>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w:t>
      </w:r>
      <w:r>
        <w:br/>
      </w:r>
      <w:r>
        <w:rPr>
          <w:rFonts w:ascii="Times New Roman"/>
          <w:b w:val="false"/>
          <w:i w:val="false"/>
          <w:color w:val="000000"/>
          <w:sz w:val="28"/>
        </w:rPr>
        <w:t>
</w:t>
      </w:r>
      <w:r>
        <w:rPr>
          <w:rFonts w:ascii="Times New Roman"/>
          <w:b/>
          <w:i w:val="false"/>
          <w:color w:val="000000"/>
          <w:sz w:val="28"/>
        </w:rPr>
        <w:t>                  для радиационно-опасных объектов</w:t>
      </w:r>
    </w:p>
    <w:bookmarkEnd w:id="134"/>
    <w:p>
      <w:pPr>
        <w:spacing w:after="0"/>
        <w:ind w:left="0"/>
        <w:jc w:val="both"/>
      </w:pPr>
      <w:r>
        <w:rPr>
          <w:rFonts w:ascii="Times New Roman"/>
          <w:b w:val="false"/>
          <w:i w:val="false"/>
          <w:color w:val="ff0000"/>
          <w:sz w:val="28"/>
        </w:rPr>
        <w:t xml:space="preserve">      Сноска. Приложение 39 с изменением, внесенным приказом Министра здравоохранения РК от 18.06.2013 </w:t>
      </w:r>
      <w:r>
        <w:rPr>
          <w:rFonts w:ascii="Times New Roman"/>
          <w:b w:val="false"/>
          <w:i w:val="false"/>
          <w:color w:val="ff0000"/>
          <w:sz w:val="28"/>
        </w:rPr>
        <w:t>№ 358</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о назначении проверки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БИН, ИИН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местонахождения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Проверяемый период</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8987"/>
        <w:gridCol w:w="793"/>
        <w:gridCol w:w="793"/>
        <w:gridCol w:w="1718"/>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 на добываемую, выпускаемую продукцию, содержащая радиоактивные вещества, на право работы с ИИИ, проекты строительства и реконструкции, деятельность радиационно-опасных объектов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государственных лицензий на проведение деятельности, приказов о назначении ответственного лица за радиационную безопасность, об отнесении персонала к категории группы «А», о допуске к работе с ИИИ, разработанных, утвержденных и согласованных Программ обеспечения качества для безопасности ядерных, радиационных и электрофизических установок, Положения о службе радиационной безопасности (об ответственном лице за радиационную безопасность), контрольных уровней (при необходимости), инструкций по радиационной безопасности, инструкции и плана по предупреждению и ликвидации аварийных ситуаций, утвержденных технологических регламентов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 Соблюдение требований норм зонирования в зависимости от класса работ, размеров, границ, содержанию и режиму санитарно-защитной зоны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получению, учету, временному хранению, транспортировке, использованию и списанию источников излучения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временному хранению, транспортировке и захоронению радиоактивных отходов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эксплуатации, физической защите источников излучения и организации контроля за движением источников ионизирующего излучения на объекте. Наличие знаков радиационной опасности, класса проводимых работ, паспортов, сертификатов на ИИИ, приходно-расходного журнала учета радионуклидных ИИ, журнала учета индивидуальных доз облучения персонала, приказа о проведении ежегодной комиссионной инвентаризации ИИИ и инвентаризационного акта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личной медицинской книжки о прохождении персоналом обязательного предварительного и периодического медицинского осмотра, допуска к работе. Заключительного акта по результатам медосмотра; предсменного медицинского освидетельствования (подлежащих); наличия и содержания медицинской аптечки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производственного радиационного контроля, в том числе измерение и учет доз облучения персонала, пациентов. Наличие протоколов дозиметрического контроля, измерений эксплуатационных параметров рентгеновского оборудования, карточек учета индивидуальных доз персонала, листков учета дозовых нагрузок пациентов при рентгенологических исследований, журнала регистрации ежедневных рентгенологических исследований пациентов. Организация лабораторно-инструментальных исследований не радиационных факторов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вентиляции, водоснабжению, освещению, водоотведению, отоплению и микроклимату производственных помещений. Наличие протоколов лабораторно-инструментальных замеров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набору и использованию спецодежды, средств индивидуальной и коллективной защиты персонала и пациентов. Соблюдение требований химической чистки, сушки, ремонта спецодежды, спецобуви средств индивидуальной и коллективной защиты. Наличие результатов проверки защитной эффективности средств индивидуальной и коллективной защиты, выраженных в значении свинцового эквивалента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бытовым помещениям и устройствам для обслуживания и отдыха работающих, соблюдение дезинфекционного режима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5" w:id="135"/>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bookmarkEnd w:id="135"/>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216" w:id="136"/>
    <w:p>
      <w:pPr>
        <w:spacing w:after="0"/>
        <w:ind w:left="0"/>
        <w:jc w:val="both"/>
      </w:pPr>
      <w:r>
        <w:rPr>
          <w:rFonts w:ascii="Times New Roman"/>
          <w:b w:val="false"/>
          <w:i w:val="false"/>
          <w:color w:val="000000"/>
          <w:sz w:val="28"/>
        </w:rPr>
        <w:t xml:space="preserve">
Приложение 40 к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декабря 2012 года № 872</w:t>
      </w:r>
    </w:p>
    <w:bookmarkEnd w:id="136"/>
    <w:p>
      <w:pPr>
        <w:spacing w:after="0"/>
        <w:ind w:left="0"/>
        <w:jc w:val="both"/>
      </w:pPr>
      <w:r>
        <w:rPr>
          <w:rFonts w:ascii="Times New Roman"/>
          <w:b w:val="false"/>
          <w:i w:val="false"/>
          <w:color w:val="000000"/>
          <w:sz w:val="28"/>
        </w:rPr>
        <w:t xml:space="preserve">Форма            </w:t>
      </w:r>
    </w:p>
    <w:bookmarkStart w:name="z217" w:id="137"/>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w:t>
      </w:r>
      <w:r>
        <w:br/>
      </w:r>
      <w:r>
        <w:rPr>
          <w:rFonts w:ascii="Times New Roman"/>
          <w:b w:val="false"/>
          <w:i w:val="false"/>
          <w:color w:val="000000"/>
          <w:sz w:val="28"/>
        </w:rPr>
        <w:t>
</w:t>
      </w:r>
      <w:r>
        <w:rPr>
          <w:rFonts w:ascii="Times New Roman"/>
          <w:b/>
          <w:i w:val="false"/>
          <w:color w:val="000000"/>
          <w:sz w:val="28"/>
        </w:rPr>
        <w:t>         для сооружений производственного назначения,</w:t>
      </w:r>
      <w:r>
        <w:br/>
      </w:r>
      <w:r>
        <w:rPr>
          <w:rFonts w:ascii="Times New Roman"/>
          <w:b w:val="false"/>
          <w:i w:val="false"/>
          <w:color w:val="000000"/>
          <w:sz w:val="28"/>
        </w:rPr>
        <w:t>
</w:t>
      </w:r>
      <w:r>
        <w:rPr>
          <w:rFonts w:ascii="Times New Roman"/>
          <w:b/>
          <w:i w:val="false"/>
          <w:color w:val="000000"/>
          <w:sz w:val="28"/>
        </w:rPr>
        <w:t>       санитарно-защитной зоны производственных объектов</w:t>
      </w:r>
    </w:p>
    <w:bookmarkEnd w:id="137"/>
    <w:p>
      <w:pPr>
        <w:spacing w:after="0"/>
        <w:ind w:left="0"/>
        <w:jc w:val="both"/>
      </w:pPr>
      <w:r>
        <w:rPr>
          <w:rFonts w:ascii="Times New Roman"/>
          <w:b w:val="false"/>
          <w:i w:val="false"/>
          <w:color w:val="ff0000"/>
          <w:sz w:val="28"/>
        </w:rPr>
        <w:t xml:space="preserve">      Сноска. Приложение 40 с изменением, внесенным приказом Министра здравоохранения РК от 18.06.2013 </w:t>
      </w:r>
      <w:r>
        <w:rPr>
          <w:rFonts w:ascii="Times New Roman"/>
          <w:b w:val="false"/>
          <w:i w:val="false"/>
          <w:color w:val="ff0000"/>
          <w:sz w:val="28"/>
        </w:rPr>
        <w:t>№ 358</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о назначении проверки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БИН, ИИН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местонахождения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Проверяемый период</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634"/>
        <w:gridCol w:w="784"/>
        <w:gridCol w:w="785"/>
        <w:gridCol w:w="1832"/>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сбору, временному хранению, вывозу мусора, санитарному состоянию санитарно-дворовых установок</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микроклимату, отоплению</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технологическим, холодильным и производственным оборудованием, его содержание и эксплуатация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мероприятий по охране влияния производственных объектов, являющихся источниками загрязнения, на состояние окружающей среды (атмосферный воздух, водные объекты, почва)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санитарно-защитной зоне</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технологическим процессам, производственному оборудованию</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учету, хранению, транспортировке, обезвреживанию и утилизации бытовых и отходов производства и потребления, а также соблюдение требований по охране объектов окружающей среды (атмосферный воздух, водные объекты, почва) при обращении с отходами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питания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медицинского обслуживания рабочих</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предсменного медицинского освидетельствования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производственного лабораторного контроля. Их результаты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микроклимату, освещенности, воздуху производственных помещений и уровню шума, вибрации, ЭМП. Лабораторно-инструментальные замеры их результаты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учету, хранению, транспортировке, обезвреживанию и утилизации ртутьсодержащих ламп, химических веществ и ядов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помещениям для обслуживания работающих лиц</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Обеспеченность и использование работающими </w:t>
            </w:r>
            <w:r>
              <w:rPr>
                <w:rFonts w:ascii="Times New Roman"/>
                <w:b w:val="false"/>
                <w:i w:val="false"/>
                <w:color w:val="000000"/>
                <w:sz w:val="20"/>
              </w:rPr>
              <w:t>специальной одежды, специальной обуви и других средств индивидуальной и коллективной защиты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организации хранения, выдачи, стирки, химической чистки, сушки, обеспыливания, обезжиривания и ремонта специальной одежды, специальной обуви и других средств индивидуальной и коллективной защиты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эксплуатации транспортных средств объекта, к условиям перевозки грузов транспортными средствами объекта в т.ч. и опасных грузов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эксплуатации радиоэлектронных средств и условиям работы с источниками электромагнитного излучения</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оповещению, организации и проведению расследования случаев острых профзаболеваний (отравлений), их регистрации, учета и анализа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условиям работы в производственных лабораториях</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свидетельства о Государственной регистрации (выписки из Реестра свидетельств о Государственной регистрации) на выпускаемую и применяемую продукцию (товар)</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«Единых санитарно-эпидемиологических и гигиенических требованию к товарам, подлежащим санитарно-эпидемиологическому надзору (контролю)»</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8" w:id="138"/>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bookmarkEnd w:id="138"/>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219" w:id="139"/>
    <w:p>
      <w:pPr>
        <w:spacing w:after="0"/>
        <w:ind w:left="0"/>
        <w:jc w:val="both"/>
      </w:pPr>
      <w:r>
        <w:rPr>
          <w:rFonts w:ascii="Times New Roman"/>
          <w:b w:val="false"/>
          <w:i w:val="false"/>
          <w:color w:val="000000"/>
          <w:sz w:val="28"/>
        </w:rPr>
        <w:t xml:space="preserve">
Приложение 41 к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декабря 2012 года № 872</w:t>
      </w:r>
    </w:p>
    <w:bookmarkEnd w:id="139"/>
    <w:p>
      <w:pPr>
        <w:spacing w:after="0"/>
        <w:ind w:left="0"/>
        <w:jc w:val="both"/>
      </w:pPr>
      <w:r>
        <w:rPr>
          <w:rFonts w:ascii="Times New Roman"/>
          <w:b w:val="false"/>
          <w:i w:val="false"/>
          <w:color w:val="000000"/>
          <w:sz w:val="28"/>
        </w:rPr>
        <w:t xml:space="preserve">Форма            </w:t>
      </w:r>
    </w:p>
    <w:bookmarkStart w:name="z220" w:id="140"/>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w:t>
      </w:r>
      <w:r>
        <w:br/>
      </w:r>
      <w:r>
        <w:rPr>
          <w:rFonts w:ascii="Times New Roman"/>
          <w:b w:val="false"/>
          <w:i w:val="false"/>
          <w:color w:val="000000"/>
          <w:sz w:val="28"/>
        </w:rPr>
        <w:t>
</w:t>
      </w:r>
      <w:r>
        <w:rPr>
          <w:rFonts w:ascii="Times New Roman"/>
          <w:b/>
          <w:i w:val="false"/>
          <w:color w:val="000000"/>
          <w:sz w:val="28"/>
        </w:rPr>
        <w:t>             для объектов отраслей промышленности</w:t>
      </w:r>
    </w:p>
    <w:bookmarkEnd w:id="140"/>
    <w:p>
      <w:pPr>
        <w:spacing w:after="0"/>
        <w:ind w:left="0"/>
        <w:jc w:val="both"/>
      </w:pPr>
      <w:r>
        <w:rPr>
          <w:rFonts w:ascii="Times New Roman"/>
          <w:b w:val="false"/>
          <w:i w:val="false"/>
          <w:color w:val="ff0000"/>
          <w:sz w:val="28"/>
        </w:rPr>
        <w:t xml:space="preserve">      Сноска. Приложение 41 с изменением, внесенным приказом Министра здравоохранения РК от 18.06.2013 </w:t>
      </w:r>
      <w:r>
        <w:rPr>
          <w:rFonts w:ascii="Times New Roman"/>
          <w:b w:val="false"/>
          <w:i w:val="false"/>
          <w:color w:val="ff0000"/>
          <w:sz w:val="28"/>
        </w:rPr>
        <w:t>№ 358</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о назначении проверки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БИН, ИИН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местонахождения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Проверяемый период</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8988"/>
        <w:gridCol w:w="925"/>
        <w:gridCol w:w="660"/>
        <w:gridCol w:w="1718"/>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содержанию и благоустройству территории, сбору, временному хранению, вывозу мусора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микроклимату, отоплению</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технологическим, холодильным и производственным оборудованием, его содержание и эксплуатация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мероприятий по охране влияния производственных объектов, являющихся источниками загрязнения, на состояние окружающей среды (атмосферный воздух, водные объекты, почва)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санитарно-защитной зоне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учету, хранению, транспортировке, обезвреживанию и утилизации отходов производства и потребления, а также соблюдение требований по охране объектов окружающей среды (атмосферный воздух, водные объекты, почва) при обращении с отходами</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питания работающих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обеспечению молоком и специальным питанием отдельных групп работающих во вредных условиях труда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медицинского обслуживания рабочих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предсменного медицинского освидетельствования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производственного лабораторного контроля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атмосферному воздуху селитебных территорий</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учету, хранению, транспортировке, обезвреживанию и утилизации ртутьсодержащих ламп, химических веществ и ядов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помещениям для обслуживания работающих лиц</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условиям труда женщин и подростков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Лабораторно-инструментальные замеры воздуха производственных помещений, рабочих мест, шума, вибрации, ЭМП, освещенности, микроклимата, эффективности вентиляции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Обеспеченность и использование работающими </w:t>
            </w:r>
            <w:r>
              <w:rPr>
                <w:rFonts w:ascii="Times New Roman"/>
                <w:b w:val="false"/>
                <w:i w:val="false"/>
                <w:color w:val="000000"/>
                <w:sz w:val="20"/>
              </w:rPr>
              <w:t>специальной одежды, специальной обуви и других средств индивидуальной и коллективной защиты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эксплуатации транспортных средств объекта, к условиям перевозки грузов транспортными средствами объекта в т.ч. и опасных грузов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эксплуатации радиоэлектронных средств и условиям работы с источниками электромагнитного излучения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организации хранения, выдачи, стирки, химической чистки, сушки, обеспыливания, обезжиривания и ремонта специальной одежды, специальной обуви и других средств индивидуальной и коллективной защиты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оповещению, организации и проведению расследования случаев острых профзаболеваний (отравлений), их регистрации, учета и анализа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по государственной регистрации товаров согласно </w:t>
            </w:r>
            <w:r>
              <w:rPr>
                <w:rFonts w:ascii="Times New Roman"/>
                <w:b w:val="false"/>
                <w:i w:val="false"/>
                <w:color w:val="000000"/>
                <w:sz w:val="20"/>
              </w:rPr>
              <w:t>Решению</w:t>
            </w:r>
            <w:r>
              <w:rPr>
                <w:rFonts w:ascii="Times New Roman"/>
                <w:b w:val="false"/>
                <w:i w:val="false"/>
                <w:color w:val="000000"/>
                <w:sz w:val="20"/>
              </w:rPr>
              <w:t xml:space="preserve"> «О применении санитарных мер в Таможенном союзе»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1" w:id="141"/>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bookmarkEnd w:id="141"/>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222" w:id="142"/>
    <w:p>
      <w:pPr>
        <w:spacing w:after="0"/>
        <w:ind w:left="0"/>
        <w:jc w:val="both"/>
      </w:pPr>
      <w:r>
        <w:rPr>
          <w:rFonts w:ascii="Times New Roman"/>
          <w:b w:val="false"/>
          <w:i w:val="false"/>
          <w:color w:val="000000"/>
          <w:sz w:val="28"/>
        </w:rPr>
        <w:t xml:space="preserve">
Приложение 42 к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декабря 2012 года № 872</w:t>
      </w:r>
    </w:p>
    <w:bookmarkEnd w:id="142"/>
    <w:p>
      <w:pPr>
        <w:spacing w:after="0"/>
        <w:ind w:left="0"/>
        <w:jc w:val="both"/>
      </w:pPr>
      <w:r>
        <w:rPr>
          <w:rFonts w:ascii="Times New Roman"/>
          <w:b w:val="false"/>
          <w:i w:val="false"/>
          <w:color w:val="000000"/>
          <w:sz w:val="28"/>
        </w:rPr>
        <w:t xml:space="preserve">Форма            </w:t>
      </w:r>
    </w:p>
    <w:bookmarkStart w:name="z223" w:id="143"/>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w:t>
      </w:r>
      <w:r>
        <w:br/>
      </w:r>
      <w:r>
        <w:rPr>
          <w:rFonts w:ascii="Times New Roman"/>
          <w:b w:val="false"/>
          <w:i w:val="false"/>
          <w:color w:val="000000"/>
          <w:sz w:val="28"/>
        </w:rPr>
        <w:t>
</w:t>
      </w:r>
      <w:r>
        <w:rPr>
          <w:rFonts w:ascii="Times New Roman"/>
          <w:b/>
          <w:i w:val="false"/>
          <w:color w:val="000000"/>
          <w:sz w:val="28"/>
        </w:rPr>
        <w:t>         для объектов по обслуживанию транспортных средств</w:t>
      </w:r>
      <w:r>
        <w:br/>
      </w:r>
      <w:r>
        <w:rPr>
          <w:rFonts w:ascii="Times New Roman"/>
          <w:b w:val="false"/>
          <w:i w:val="false"/>
          <w:color w:val="000000"/>
          <w:sz w:val="28"/>
        </w:rPr>
        <w:t>
</w:t>
      </w:r>
      <w:r>
        <w:rPr>
          <w:rFonts w:ascii="Times New Roman"/>
          <w:b/>
          <w:i w:val="false"/>
          <w:color w:val="000000"/>
          <w:sz w:val="28"/>
        </w:rPr>
        <w:t>        (воздушных, железнодорожных, водных, автомобильных)</w:t>
      </w:r>
      <w:r>
        <w:br/>
      </w:r>
      <w:r>
        <w:rPr>
          <w:rFonts w:ascii="Times New Roman"/>
          <w:b w:val="false"/>
          <w:i w:val="false"/>
          <w:color w:val="000000"/>
          <w:sz w:val="28"/>
        </w:rPr>
        <w:t>
</w:t>
      </w:r>
      <w:r>
        <w:rPr>
          <w:rFonts w:ascii="Times New Roman"/>
          <w:b/>
          <w:i w:val="false"/>
          <w:color w:val="000000"/>
          <w:sz w:val="28"/>
        </w:rPr>
        <w:t>                        и пассажиров</w:t>
      </w:r>
    </w:p>
    <w:bookmarkEnd w:id="143"/>
    <w:p>
      <w:pPr>
        <w:spacing w:after="0"/>
        <w:ind w:left="0"/>
        <w:jc w:val="both"/>
      </w:pPr>
      <w:r>
        <w:rPr>
          <w:rFonts w:ascii="Times New Roman"/>
          <w:b w:val="false"/>
          <w:i w:val="false"/>
          <w:color w:val="ff0000"/>
          <w:sz w:val="28"/>
        </w:rPr>
        <w:t xml:space="preserve">      Сноска. Приложение 42 с изменением, внесенным приказом Министра здравоохранения РК от 18.06.2013 </w:t>
      </w:r>
      <w:r>
        <w:rPr>
          <w:rFonts w:ascii="Times New Roman"/>
          <w:b w:val="false"/>
          <w:i w:val="false"/>
          <w:color w:val="ff0000"/>
          <w:sz w:val="28"/>
        </w:rPr>
        <w:t>№ 358</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о назначении проверки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БИН, ИИН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местонахождения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Проверяемый период</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9384"/>
        <w:gridCol w:w="792"/>
        <w:gridCol w:w="792"/>
        <w:gridCol w:w="1454"/>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9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 на транспорте</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сбору, вывозу мусора, санитарному состоянию санитарно-дворовых установок</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санитарно-защитной зоне</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отоплению, освещению, вентиляции, кондиционированию, водоотведению. Ведение журналов по заправке питьевой водой, дезинфекции системы водоснабжения</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холодному и горячему водоснабжению, хозяйственно-питьевым и производственным системам водоснабжения, водоразборным колонкам в междупутьях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технологическим процессам и производственному оборудованию</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снижению уровня шума и вибрации</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учету, хранению, транспортировке, обезвреживанию и утилизации отходов производства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питания</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организации медицинского обслуживания рабочих</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оповещению, организации и проведению расследования случаев острых профзаболеваний (отравлений), их регистрация, учет и анализ</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предсменного медицинского освидетельствования</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ведение утвержденной медицинской документации</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воздуху производственных помещений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атмосферному воздуху селитебных территорий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учету, хранению, транспортировке, обезвреживанию и утилизации химических, опасных, токсических веществ и ядов</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радиационной безопасности</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эксплуатации радиоэлектронных средств и условиям работы с источниками электромагнитного излучения</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предъявляемой к санитарно-карантинным тупикам</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 Наличие условий для соблюдения правил личной гигиены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Санитарное состояние объектов по обслуживанию транспортных средств, наличие и маркировка уборочного инвентаря</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кладовым для хранения белья, соблюдение поточности, транспортировка белья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рабочим местам и трудовому процессу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 укомплектованность аптечки набором медикаментов для оказания экстренной медицинской помощи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лабораторно-инструментальных замеров</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использование средств индивидуальной защиты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специальной одежды, специальной обуви и других средств индивидуальной и коллективной защиты. Соблюдение требований по организации их хранения, выдачи, стирки, химической чистки, сушки, обеспыливания, обезжиривания и ремонта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дезинфекционного режима и проведение дезинсекционных, дератизационных мероприятий. Запас моющих и дезинфицирующих средств</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эффективность очистных сооружений</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нормативных требований площади рабочих мест производственных объектов и соблюдение эргономических требований (в том числе санитарное состояние, обустройство рабочего места работника и создание оптимальных условий труда)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профилактике карантинных и особо опасных инфекций, требования к схеме развертывания карантинного тупика</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эксплуатации транспортных средств объекта, к условиям перевозки грузов транспортными средствами объекта, в т.ч. опасных грузов</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4" w:id="144"/>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bookmarkEnd w:id="144"/>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225" w:id="145"/>
    <w:p>
      <w:pPr>
        <w:spacing w:after="0"/>
        <w:ind w:left="0"/>
        <w:jc w:val="both"/>
      </w:pPr>
      <w:r>
        <w:rPr>
          <w:rFonts w:ascii="Times New Roman"/>
          <w:b w:val="false"/>
          <w:i w:val="false"/>
          <w:color w:val="000000"/>
          <w:sz w:val="28"/>
        </w:rPr>
        <w:t xml:space="preserve">
Приложение 43 к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декабря 2012 года № 872</w:t>
      </w:r>
    </w:p>
    <w:bookmarkEnd w:id="145"/>
    <w:p>
      <w:pPr>
        <w:spacing w:after="0"/>
        <w:ind w:left="0"/>
        <w:jc w:val="both"/>
      </w:pPr>
      <w:r>
        <w:rPr>
          <w:rFonts w:ascii="Times New Roman"/>
          <w:b w:val="false"/>
          <w:i w:val="false"/>
          <w:color w:val="000000"/>
          <w:sz w:val="28"/>
        </w:rPr>
        <w:t xml:space="preserve">Форма            </w:t>
      </w:r>
    </w:p>
    <w:bookmarkStart w:name="z226" w:id="146"/>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w:t>
      </w:r>
      <w:r>
        <w:br/>
      </w:r>
      <w:r>
        <w:rPr>
          <w:rFonts w:ascii="Times New Roman"/>
          <w:b w:val="false"/>
          <w:i w:val="false"/>
          <w:color w:val="000000"/>
          <w:sz w:val="28"/>
        </w:rPr>
        <w:t>
</w:t>
      </w:r>
      <w:r>
        <w:rPr>
          <w:rFonts w:ascii="Times New Roman"/>
          <w:b/>
          <w:i w:val="false"/>
          <w:color w:val="000000"/>
          <w:sz w:val="28"/>
        </w:rPr>
        <w:t>       для складов хранения химических веществ и продукции,</w:t>
      </w:r>
      <w:r>
        <w:br/>
      </w:r>
      <w:r>
        <w:rPr>
          <w:rFonts w:ascii="Times New Roman"/>
          <w:b w:val="false"/>
          <w:i w:val="false"/>
          <w:color w:val="000000"/>
          <w:sz w:val="28"/>
        </w:rPr>
        <w:t>
</w:t>
      </w:r>
      <w:r>
        <w:rPr>
          <w:rFonts w:ascii="Times New Roman"/>
          <w:b/>
          <w:i w:val="false"/>
          <w:color w:val="000000"/>
          <w:sz w:val="28"/>
        </w:rPr>
        <w:t>      агрохимикатов и пестицидов (ядохимикатов), вакцин и</w:t>
      </w:r>
      <w:r>
        <w:br/>
      </w:r>
      <w:r>
        <w:rPr>
          <w:rFonts w:ascii="Times New Roman"/>
          <w:b w:val="false"/>
          <w:i w:val="false"/>
          <w:color w:val="000000"/>
          <w:sz w:val="28"/>
        </w:rPr>
        <w:t>
</w:t>
      </w:r>
      <w:r>
        <w:rPr>
          <w:rFonts w:ascii="Times New Roman"/>
          <w:b/>
          <w:i w:val="false"/>
          <w:color w:val="000000"/>
          <w:sz w:val="28"/>
        </w:rPr>
        <w:t>             других иммунобиологических препаратов</w:t>
      </w:r>
    </w:p>
    <w:bookmarkEnd w:id="146"/>
    <w:p>
      <w:pPr>
        <w:spacing w:after="0"/>
        <w:ind w:left="0"/>
        <w:jc w:val="both"/>
      </w:pPr>
      <w:r>
        <w:rPr>
          <w:rFonts w:ascii="Times New Roman"/>
          <w:b w:val="false"/>
          <w:i w:val="false"/>
          <w:color w:val="ff0000"/>
          <w:sz w:val="28"/>
        </w:rPr>
        <w:t xml:space="preserve">      Сноска. Приложение 43 с изменением, внесенным приказом Министра здравоохранения РК от 18.06.2013 </w:t>
      </w:r>
      <w:r>
        <w:rPr>
          <w:rFonts w:ascii="Times New Roman"/>
          <w:b w:val="false"/>
          <w:i w:val="false"/>
          <w:color w:val="ff0000"/>
          <w:sz w:val="28"/>
        </w:rPr>
        <w:t>№ 358</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о назначении проверки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БИН, ИИН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местонахождения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Проверяемый период</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8987"/>
        <w:gridCol w:w="793"/>
        <w:gridCol w:w="793"/>
        <w:gridCol w:w="1586"/>
      </w:tblGrid>
      <w:tr>
        <w:trPr>
          <w:trHeight w:val="30" w:hRule="atLeast"/>
        </w:trPr>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свидетельства о Государственной регистрации (выписки из Реестра свидетельств о Государственной регистрации) на выпускаемую и применяемую продукцию (товар), разрешенную к применению на территории РК.</w:t>
            </w:r>
            <w:r>
              <w:br/>
            </w:r>
            <w:r>
              <w:rPr>
                <w:rFonts w:ascii="Times New Roman"/>
                <w:b w:val="false"/>
                <w:i w:val="false"/>
                <w:color w:val="000000"/>
                <w:sz w:val="20"/>
              </w:rPr>
              <w:t>
</w:t>
            </w:r>
            <w:r>
              <w:rPr>
                <w:rFonts w:ascii="Times New Roman"/>
                <w:b w:val="false"/>
                <w:i w:val="false"/>
                <w:color w:val="000000"/>
                <w:sz w:val="20"/>
              </w:rPr>
              <w:t>Соблюдение «Единых санитарно-эпидемиологических и гигиенических требований к товарам, подлежащим санитарно-эпидемиологическому надзору (контролю)». Наличие протоколов санитарно-химических и токсикологических лабораторных исследований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охране окружающей среды (атмосферный воздух, водные объекты, почва) и правил эксплуатации и использования оборудования по очистке выбросов в атмосферу, сбросу сточных вод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размерам, границе, содержанию и режиму санитарно-защитной зоны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эксплуатации оборудования,  условиям труда и рабочим местам. Соответствие лабораторно-инструментальных показателей гигиеническим нормативам; соблюдение требований «холодовой цепи» вакцин и других иммунобиологических препаратов; соблюдение требований к хранению, транспортировке, использованию и учету иммунобиологических и диагностических препаратов. Наличие и ведение утвержденной медицинской документации.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кратности, своевременности и полноты прохождения работающими обязательного предварительного и периодического медицинского осмотра, выполнение оздоровительных рекомендаций заключительного акта по результатам медосмотра, предсменного медицинского освидетельствования (подлежащих), наличие и содержание медицинской аптечки, соблюдение требований к организации медицинского обслуживания рабочих, соблюдение требований по оповещению, организации и проведению расследования случаев острых профзаболеваний (отравлений), их регистрации, учета и анализа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организации обеспечения, хранения, выдачи, стирки, химической чистки, сушки, обеспыливания, обезжиривания и ремонта специальной одежды, специальной обуви и других средств индивидуальной и коллективной защиты и использование их работающими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санитарному содержанию и благоустройству собственной и прилегающей территории, сбору, временному хранению, вывозу ТБО, санитарному состоянию контейнерных площадок и санитарно-дворовых установок, к хранению, транспортировке, обезвреживанию и утилизации отходов производства и потребления, химической продукции, СДЯВ, средств защиты растений, минеральных удобрений, пестицидов (ядохимикатов), средств дезинфекции, дератизации, вакцин и других иммунобиологических препаратов. Соблюдение требований к содержанию и эксплуатации транспортных средств объекта, к условиям перевозки грузов транспортными средствами объекта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7" w:id="147"/>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bookmarkEnd w:id="147"/>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228" w:id="148"/>
    <w:p>
      <w:pPr>
        <w:spacing w:after="0"/>
        <w:ind w:left="0"/>
        <w:jc w:val="both"/>
      </w:pPr>
      <w:r>
        <w:rPr>
          <w:rFonts w:ascii="Times New Roman"/>
          <w:b w:val="false"/>
          <w:i w:val="false"/>
          <w:color w:val="000000"/>
          <w:sz w:val="28"/>
        </w:rPr>
        <w:t xml:space="preserve">
Приложение 44 к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декабря 2012 года № 872</w:t>
      </w:r>
    </w:p>
    <w:bookmarkEnd w:id="148"/>
    <w:p>
      <w:pPr>
        <w:spacing w:after="0"/>
        <w:ind w:left="0"/>
        <w:jc w:val="both"/>
      </w:pPr>
      <w:r>
        <w:rPr>
          <w:rFonts w:ascii="Times New Roman"/>
          <w:b w:val="false"/>
          <w:i w:val="false"/>
          <w:color w:val="000000"/>
          <w:sz w:val="28"/>
        </w:rPr>
        <w:t xml:space="preserve">Форма            </w:t>
      </w:r>
    </w:p>
    <w:bookmarkStart w:name="z229" w:id="149"/>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w:t>
      </w:r>
      <w:r>
        <w:br/>
      </w:r>
      <w:r>
        <w:rPr>
          <w:rFonts w:ascii="Times New Roman"/>
          <w:b w:val="false"/>
          <w:i w:val="false"/>
          <w:color w:val="000000"/>
          <w:sz w:val="28"/>
        </w:rPr>
        <w:t>
</w:t>
      </w:r>
      <w:r>
        <w:rPr>
          <w:rFonts w:ascii="Times New Roman"/>
          <w:b/>
          <w:i w:val="false"/>
          <w:color w:val="000000"/>
          <w:sz w:val="28"/>
        </w:rPr>
        <w:t>      для объектов по изготовлению, производству, переработке,</w:t>
      </w:r>
      <w:r>
        <w:br/>
      </w:r>
      <w:r>
        <w:rPr>
          <w:rFonts w:ascii="Times New Roman"/>
          <w:b w:val="false"/>
          <w:i w:val="false"/>
          <w:color w:val="000000"/>
          <w:sz w:val="28"/>
        </w:rPr>
        <w:t>
</w:t>
      </w:r>
      <w:r>
        <w:rPr>
          <w:rFonts w:ascii="Times New Roman"/>
          <w:b/>
          <w:i w:val="false"/>
          <w:color w:val="000000"/>
          <w:sz w:val="28"/>
        </w:rPr>
        <w:t>        хранению, транспортировке, использованию и реализации</w:t>
      </w:r>
      <w:r>
        <w:br/>
      </w:r>
      <w:r>
        <w:rPr>
          <w:rFonts w:ascii="Times New Roman"/>
          <w:b w:val="false"/>
          <w:i w:val="false"/>
          <w:color w:val="000000"/>
          <w:sz w:val="28"/>
        </w:rPr>
        <w:t>
</w:t>
      </w:r>
      <w:r>
        <w:rPr>
          <w:rFonts w:ascii="Times New Roman"/>
          <w:b/>
          <w:i w:val="false"/>
          <w:color w:val="000000"/>
          <w:sz w:val="28"/>
        </w:rPr>
        <w:t>          средств и препаратов дезинфекции, дезинсекции,</w:t>
      </w:r>
      <w:r>
        <w:br/>
      </w:r>
      <w:r>
        <w:rPr>
          <w:rFonts w:ascii="Times New Roman"/>
          <w:b w:val="false"/>
          <w:i w:val="false"/>
          <w:color w:val="000000"/>
          <w:sz w:val="28"/>
        </w:rPr>
        <w:t>
</w:t>
      </w:r>
      <w:r>
        <w:rPr>
          <w:rFonts w:ascii="Times New Roman"/>
          <w:b/>
          <w:i w:val="false"/>
          <w:color w:val="000000"/>
          <w:sz w:val="28"/>
        </w:rPr>
        <w:t>         дератизации, иммунобиологических, диагностических</w:t>
      </w:r>
      <w:r>
        <w:br/>
      </w:r>
      <w:r>
        <w:rPr>
          <w:rFonts w:ascii="Times New Roman"/>
          <w:b w:val="false"/>
          <w:i w:val="false"/>
          <w:color w:val="000000"/>
          <w:sz w:val="28"/>
        </w:rPr>
        <w:t>
</w:t>
      </w:r>
      <w:r>
        <w:rPr>
          <w:rFonts w:ascii="Times New Roman"/>
          <w:b/>
          <w:i w:val="false"/>
          <w:color w:val="000000"/>
          <w:sz w:val="28"/>
        </w:rPr>
        <w:t>            препаратов, а так же видов работ и услуг,</w:t>
      </w:r>
      <w:r>
        <w:br/>
      </w:r>
      <w:r>
        <w:rPr>
          <w:rFonts w:ascii="Times New Roman"/>
          <w:b w:val="false"/>
          <w:i w:val="false"/>
          <w:color w:val="000000"/>
          <w:sz w:val="28"/>
        </w:rPr>
        <w:t>
</w:t>
      </w:r>
      <w:r>
        <w:rPr>
          <w:rFonts w:ascii="Times New Roman"/>
          <w:b/>
          <w:i w:val="false"/>
          <w:color w:val="000000"/>
          <w:sz w:val="28"/>
        </w:rPr>
        <w:t>                  связанных с их использованием</w:t>
      </w:r>
    </w:p>
    <w:bookmarkEnd w:id="149"/>
    <w:p>
      <w:pPr>
        <w:spacing w:after="0"/>
        <w:ind w:left="0"/>
        <w:jc w:val="both"/>
      </w:pPr>
      <w:r>
        <w:rPr>
          <w:rFonts w:ascii="Times New Roman"/>
          <w:b w:val="false"/>
          <w:i w:val="false"/>
          <w:color w:val="ff0000"/>
          <w:sz w:val="28"/>
        </w:rPr>
        <w:t xml:space="preserve">      Сноска. Приложение 44 с изменением, внесенным приказом Министра здравоохранения РК от 18.06.2013 </w:t>
      </w:r>
      <w:r>
        <w:rPr>
          <w:rFonts w:ascii="Times New Roman"/>
          <w:b w:val="false"/>
          <w:i w:val="false"/>
          <w:color w:val="ff0000"/>
          <w:sz w:val="28"/>
        </w:rPr>
        <w:t>№ 358</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о назначении проверки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БИН, ИИН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местонахождения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Проверяемый период</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8723"/>
        <w:gridCol w:w="925"/>
        <w:gridCol w:w="925"/>
        <w:gridCol w:w="1718"/>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санитарно-эпидемиологических заключений, выданных государственным органом санитарно-эпидемиологической службы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благоустройству территории, сбору, временному хранению, вывозу мусора, санитарному состоянию санитарно-дворовых установок</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кондиционированию, микроклимату, отоплению</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Оснащенность оборудованием, соблюдение правил эксплуатации оборудования и техники безопасности</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мероприятий по охране влияния производственных объектов, являющихся источниками загрязнения, на состояние окружающей среды (атмосферный воздух, водные объекты, почва)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санитарно-защитной зоне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технологическим процессам, производственному оборудованию</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сбору, учету, хранению, транспортировке, обезвреживанию и утилизации средств дезинфекции, дезинсекции, дератизации, а так же использованной пустой тары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требований к обеспечению специальным питанием отдельных групп работающих во вредных условиях труда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хранению, транспортировке и использованию медицинских иммунобиологических и диагностических препаратов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учетно-отчетной документации по медицинским иммунобиологическим и дезинфекционным препаратам</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Санитарно-эпидемиологические требования к средствам и препаратам дезинфекции, дезинсекции, дератизации и иммунобиологическим, диагностическим препаратам ввозимым на территорию Государств-членов Таможенного союза (подконтрольные товары)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документов о государственной регистрации, включенных в Государственный Реестр дезинфицирующих средств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сертификатов от производителя, результаты регистрационных испытаний дезинфицирующих средств на территории каждого Государства-члена Таможенного союза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условий обращения и требований к упаковке и маркировке ввозимых дезинфицирующих средств разрешенных к применению на территории Государств-членов Таможенного союза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воздуху производственных помещений</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производственного лабораторного контроля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санитарно-химических и токсикологических лабораторных исследований воздуха рабочей зоны при производстве и приготовлении дезинфицирующих препаратов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при производстве дезинфицирующих средств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лабораторно-инструментальных замеров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организации хранения, выдачи, стирки, дезактивации специальной одежды, специальной обуви и других средств индивидуальной и коллективной защиты</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и эксплуатации транспортных средств объекта, к условиям перевозки грузов (средств дезинфекции, дезинсекции, дератизации, иммунобиологических, диагностических препаратов) транспортными средствами объекта в т.ч. и опасных грузов</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оповещению, организации и проведению расследования случаев острых профзаболеваний (отравлений), их регистрации, учета и анализа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0" w:id="150"/>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bookmarkEnd w:id="150"/>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bookmarkStart w:name="z231" w:id="151"/>
    <w:p>
      <w:pPr>
        <w:spacing w:after="0"/>
        <w:ind w:left="0"/>
        <w:jc w:val="both"/>
      </w:pPr>
      <w:r>
        <w:rPr>
          <w:rFonts w:ascii="Times New Roman"/>
          <w:b w:val="false"/>
          <w:i w:val="false"/>
          <w:color w:val="000000"/>
          <w:sz w:val="28"/>
        </w:rPr>
        <w:t xml:space="preserve">
Приложение 45 к приказу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декабря 2012 года № 872</w:t>
      </w:r>
    </w:p>
    <w:bookmarkEnd w:id="151"/>
    <w:p>
      <w:pPr>
        <w:spacing w:after="0"/>
        <w:ind w:left="0"/>
        <w:jc w:val="both"/>
      </w:pPr>
      <w:r>
        <w:rPr>
          <w:rFonts w:ascii="Times New Roman"/>
          <w:b w:val="false"/>
          <w:i w:val="false"/>
          <w:color w:val="000000"/>
          <w:sz w:val="28"/>
        </w:rPr>
        <w:t xml:space="preserve">Форма            </w:t>
      </w:r>
    </w:p>
    <w:bookmarkStart w:name="z232" w:id="152"/>
    <w:p>
      <w:pPr>
        <w:spacing w:after="0"/>
        <w:ind w:left="0"/>
        <w:jc w:val="both"/>
      </w:pPr>
      <w:r>
        <w:rPr>
          <w:rFonts w:ascii="Times New Roman"/>
          <w:b w:val="false"/>
          <w:i w:val="false"/>
          <w:color w:val="000000"/>
          <w:sz w:val="28"/>
        </w:rPr>
        <w:t>
</w:t>
      </w:r>
      <w:r>
        <w:rPr>
          <w:rFonts w:ascii="Times New Roman"/>
          <w:b/>
          <w:i w:val="false"/>
          <w:color w:val="000000"/>
          <w:sz w:val="28"/>
        </w:rPr>
        <w:t>                        Проверочный лист</w:t>
      </w:r>
      <w:r>
        <w:br/>
      </w:r>
      <w:r>
        <w:rPr>
          <w:rFonts w:ascii="Times New Roman"/>
          <w:b w:val="false"/>
          <w:i w:val="false"/>
          <w:color w:val="000000"/>
          <w:sz w:val="28"/>
        </w:rPr>
        <w:t>
</w:t>
      </w:r>
      <w:r>
        <w:rPr>
          <w:rFonts w:ascii="Times New Roman"/>
          <w:b/>
          <w:i w:val="false"/>
          <w:color w:val="000000"/>
          <w:sz w:val="28"/>
        </w:rPr>
        <w:t>          для канализационных очистных сооружений и сетей</w:t>
      </w:r>
    </w:p>
    <w:bookmarkEnd w:id="152"/>
    <w:p>
      <w:pPr>
        <w:spacing w:after="0"/>
        <w:ind w:left="0"/>
        <w:jc w:val="both"/>
      </w:pPr>
      <w:r>
        <w:rPr>
          <w:rFonts w:ascii="Times New Roman"/>
          <w:b w:val="false"/>
          <w:i w:val="false"/>
          <w:color w:val="ff0000"/>
          <w:sz w:val="28"/>
        </w:rPr>
        <w:t xml:space="preserve">      Сноска. Приложение 45 с изменением, внесенным приказом Министра здравоохранения РК от 18.06.2013 </w:t>
      </w:r>
      <w:r>
        <w:rPr>
          <w:rFonts w:ascii="Times New Roman"/>
          <w:b w:val="false"/>
          <w:i w:val="false"/>
          <w:color w:val="ff0000"/>
          <w:sz w:val="28"/>
        </w:rPr>
        <w:t>№ 358</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p>
      <w:pPr>
        <w:spacing w:after="0"/>
        <w:ind w:left="0"/>
        <w:jc w:val="both"/>
      </w:pPr>
      <w:r>
        <w:rPr>
          <w:rFonts w:ascii="Times New Roman"/>
          <w:b w:val="false"/>
          <w:i w:val="false"/>
          <w:color w:val="000000"/>
          <w:sz w:val="28"/>
        </w:rPr>
        <w:t>      Орган, назначивший проверку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 о назначении проверки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дата, сведения о регистрации в органе по правовой статистике)</w:t>
      </w:r>
      <w:r>
        <w:br/>
      </w:r>
      <w:r>
        <w:rPr>
          <w:rFonts w:ascii="Times New Roman"/>
          <w:b w:val="false"/>
          <w:i w:val="false"/>
          <w:color w:val="000000"/>
          <w:sz w:val="28"/>
        </w:rPr>
        <w:t>
      Наименование субъекта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БИН, ИИН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местонахождения субъекта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Проверяемый период</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8722"/>
        <w:gridCol w:w="793"/>
        <w:gridCol w:w="793"/>
        <w:gridCol w:w="1718"/>
      </w:tblGrid>
      <w:tr>
        <w:trPr>
          <w:trHeight w:val="30"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содержанию территории, наличие полосы зеленых насаждений и ограждения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санитарно-защитной зоны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устройству и содержанию объекта, к набору, размещению и санитарно-техническому состоянию помещений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очистке стоков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режима работы очистных сооружений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сбросу сточных вод в водоем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водоснабжению, водоотведению, освещению, вентиляции, микроклимату, отоплению</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производственного контроля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предварительного и/или периодического медицинского осмотра, вакцинации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технологическому процессу</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дезинфекционных мероприятий</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Лабораторные показатели проб стоков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по использованию и достаточности специальной одежды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требований к бытовому обслуживанию персонала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3" w:id="153"/>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в случае соответствия предъявляемым требованиям ставится знак «+»;</w:t>
      </w:r>
      <w:r>
        <w:br/>
      </w:r>
      <w:r>
        <w:rPr>
          <w:rFonts w:ascii="Times New Roman"/>
          <w:b w:val="false"/>
          <w:i w:val="false"/>
          <w:color w:val="000000"/>
          <w:sz w:val="28"/>
        </w:rPr>
        <w:t>
      в случае несоответствия предъявляемым требованиям ставится знак «-»;</w:t>
      </w:r>
      <w:r>
        <w:br/>
      </w:r>
      <w:r>
        <w:rPr>
          <w:rFonts w:ascii="Times New Roman"/>
          <w:b w:val="false"/>
          <w:i w:val="false"/>
          <w:color w:val="000000"/>
          <w:sz w:val="28"/>
        </w:rPr>
        <w:t>
      в случае отсутствия на объекте проверки требования из перечня ставится знак «0».</w:t>
      </w:r>
    </w:p>
    <w:bookmarkEnd w:id="153"/>
    <w:p>
      <w:pPr>
        <w:spacing w:after="0"/>
        <w:ind w:left="0"/>
        <w:jc w:val="both"/>
      </w:pPr>
      <w:r>
        <w:rPr>
          <w:rFonts w:ascii="Times New Roman"/>
          <w:b w:val="false"/>
          <w:i w:val="false"/>
          <w:color w:val="000000"/>
          <w:sz w:val="28"/>
        </w:rPr>
        <w:t>      Должность, Ф.И.О. должностного лица, осуществлявшего государственный контроль: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 результатом проверки ознакомлен: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r>
        <w:br/>
      </w:r>
      <w:r>
        <w:rPr>
          <w:rFonts w:ascii="Times New Roman"/>
          <w:b w:val="false"/>
          <w:i w:val="false"/>
          <w:color w:val="000000"/>
          <w:sz w:val="28"/>
        </w:rPr>
        <w:t>
      Согласен/не согласен (указать причины):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«___» _______________ 20__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