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5eb40" w14:textId="2b5eb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"Выдача документов о прохождении подготовки, повышения квалификации и переподготовки кадров отрасли здравоохранения"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27 декабря 2012 года № 901. Зарегистрирован в Министерстве юстиции Республики Казахстан 24 января 2013 года № 8292. Утратил силу приказом Министра здравоохранения Республики Казахстан от 23 июня 2014 года № 333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 силу приказом Министра здравоохранения РК от 23.06.2014 </w:t>
      </w:r>
      <w:r>
        <w:rPr>
          <w:rFonts w:ascii="Times New Roman"/>
          <w:b w:val="false"/>
          <w:i w:val="false"/>
          <w:color w:val="ff0000"/>
          <w:sz w:val="28"/>
        </w:rPr>
        <w:t>№ 333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34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и 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ноября 2000 года «Об административных процедурах»,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«Выдача документов о прохождении подготовки, повышения квалификации и переподготовки кадров отрасли здравоохранения».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науки и человеческих ресурсов Министерства здравоохранения Республики Казахстан (Телеуов М.К.):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обеспечить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после государственной регистрации настоящего приказа обеспечить его размещение на Интернет-ресурсе Министерства здравоохранения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Департаменту юридической службы Министерства здравоохранения Республики Казахстан (Данаева Ж.Ж.) обеспечить официальное опубликование настоящего приказа в средствах массовой информации после его государственной регистрации в Министерстве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Вице-министра здравоохранения Республики Казахстан Байжунусова Э.А.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со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С. Каирбекова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Министра здравоохранения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декабря 2012 года № 901</w:t>
      </w:r>
    </w:p>
    <w:bookmarkEnd w:id="1"/>
    <w:bookmarkStart w:name="z1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«Выдача документов о прохождении подготовки, повышения</w:t>
      </w:r>
      <w:r>
        <w:br/>
      </w:r>
      <w:r>
        <w:rPr>
          <w:rFonts w:ascii="Times New Roman"/>
          <w:b/>
          <w:i w:val="false"/>
          <w:color w:val="000000"/>
        </w:rPr>
        <w:t>
квалификации и переподготовки кадров отрасли здравоохранения»</w:t>
      </w:r>
    </w:p>
    <w:bookmarkEnd w:id="2"/>
    <w:bookmarkStart w:name="z1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регламент оказания государственной услуги «Выдача документов о прохождении подготовки, повышения квалификации и переподготовки кадров отрасли здравоохранения» (далее – Регламент) разработан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«Об административных процедурах».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Государственную услугу «Выдача документов о прохождении подготовки, повышения квалификации и переподготовки кадров отрасли здравоохранения» (далее - государственная услуга) оказывают научные организации и организации образования в области здравоохранения, реализующие программы технического и профессионального, послесреднего, высшего, послевузовского и дополнительного профессионального образования (далее - организации).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Форма оказываемой государственной услуги: неавтоматизированная.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175 Кодекса Республики Казахстан от 18 сентября 2009 года «О здоровье народа и системе здравоохранения», 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оказываемой государственной услуги «Выдача документов о прохождении подготовки, повышения квалификации и переподготовки кадров отрасли здравоохранения», утвержденного постановлением Правительства Республики Казахстан от 11 декабря 2012 года № 1575 (далее -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Результатом оказываемой государственной услуги является выдача: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 профессиональным учебным программам технического и профессионального, послесреднего образования - </w:t>
      </w:r>
      <w:r>
        <w:rPr>
          <w:rFonts w:ascii="Times New Roman"/>
          <w:b w:val="false"/>
          <w:i w:val="false"/>
          <w:color w:val="000000"/>
          <w:sz w:val="28"/>
        </w:rPr>
        <w:t>диплома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 профессиональным учебным программам высшего образования - </w:t>
      </w:r>
      <w:r>
        <w:rPr>
          <w:rFonts w:ascii="Times New Roman"/>
          <w:b w:val="false"/>
          <w:i w:val="false"/>
          <w:color w:val="000000"/>
          <w:sz w:val="28"/>
        </w:rPr>
        <w:t>диплома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по окончании интернатуры – </w:t>
      </w:r>
      <w:r>
        <w:rPr>
          <w:rFonts w:ascii="Times New Roman"/>
          <w:b w:val="false"/>
          <w:i w:val="false"/>
          <w:color w:val="000000"/>
          <w:sz w:val="28"/>
        </w:rPr>
        <w:t>свидетельства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по профессиональным учебным программам послевузовского образования, по окончании магистратуры и докторантуры - </w:t>
      </w:r>
      <w:r>
        <w:rPr>
          <w:rFonts w:ascii="Times New Roman"/>
          <w:b w:val="false"/>
          <w:i w:val="false"/>
          <w:color w:val="000000"/>
          <w:sz w:val="28"/>
        </w:rPr>
        <w:t>диплома</w:t>
      </w:r>
      <w:r>
        <w:rPr>
          <w:rFonts w:ascii="Times New Roman"/>
          <w:b w:val="false"/>
          <w:i w:val="false"/>
          <w:color w:val="000000"/>
          <w:sz w:val="28"/>
        </w:rPr>
        <w:t>, по окончании резидентуры – </w:t>
      </w:r>
      <w:r>
        <w:rPr>
          <w:rFonts w:ascii="Times New Roman"/>
          <w:b w:val="false"/>
          <w:i w:val="false"/>
          <w:color w:val="000000"/>
          <w:sz w:val="28"/>
        </w:rPr>
        <w:t>свидетельства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по программам дополнительного профессионального образования по окончании переподготовки - </w:t>
      </w:r>
      <w:r>
        <w:rPr>
          <w:rFonts w:ascii="Times New Roman"/>
          <w:b w:val="false"/>
          <w:i w:val="false"/>
          <w:color w:val="000000"/>
          <w:sz w:val="28"/>
        </w:rPr>
        <w:t>удостоверения</w:t>
      </w:r>
      <w:r>
        <w:rPr>
          <w:rFonts w:ascii="Times New Roman"/>
          <w:b w:val="false"/>
          <w:i w:val="false"/>
          <w:color w:val="000000"/>
          <w:sz w:val="28"/>
        </w:rPr>
        <w:t>, по окончании повышения квалификации – </w:t>
      </w:r>
      <w:r>
        <w:rPr>
          <w:rFonts w:ascii="Times New Roman"/>
          <w:b w:val="false"/>
          <w:i w:val="false"/>
          <w:color w:val="000000"/>
          <w:sz w:val="28"/>
        </w:rPr>
        <w:t>свидетельства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физическим лицам, закончившим обучение в организации и прошедшим </w:t>
      </w:r>
      <w:r>
        <w:rPr>
          <w:rFonts w:ascii="Times New Roman"/>
          <w:b w:val="false"/>
          <w:i w:val="false"/>
          <w:color w:val="000000"/>
          <w:sz w:val="28"/>
        </w:rPr>
        <w:t>итоговую аттестацию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(далее - получатель государственной услуги).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В процессе оказания государственной услуги участие других государственных органов не предусмотрено.</w:t>
      </w:r>
    </w:p>
    <w:bookmarkEnd w:id="4"/>
    <w:bookmarkStart w:name="z2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Требования к оказанию государственной услуги.</w:t>
      </w:r>
    </w:p>
    <w:bookmarkEnd w:id="5"/>
    <w:bookmarkStart w:name="z2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Информацию о месте нахождения и графике работы организаций, порядке и ходе оказания государственной услуги можно получить на интернет – ресурсе уполномоченного органа www.mz.gov.kz. и организаций.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Для получения документа о прохождении подготовки, повышения квалификации и переподготовки кадров физические лица должны предъявить документы, предусмотренные </w:t>
      </w:r>
      <w:r>
        <w:rPr>
          <w:rFonts w:ascii="Times New Roman"/>
          <w:b w:val="false"/>
          <w:i w:val="false"/>
          <w:color w:val="000000"/>
          <w:sz w:val="28"/>
        </w:rPr>
        <w:t>пунктом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Сроки оказания государственной услуги указаны в 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Основания для приостановления предоставления государственной услуги предусмотрены </w:t>
      </w:r>
      <w:r>
        <w:rPr>
          <w:rFonts w:ascii="Times New Roman"/>
          <w:b w:val="false"/>
          <w:i w:val="false"/>
          <w:color w:val="000000"/>
          <w:sz w:val="28"/>
        </w:rPr>
        <w:t>пунктом 15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6"/>
    <w:bookmarkStart w:name="z2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действий (взаимодействия)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 услуги</w:t>
      </w:r>
    </w:p>
    <w:bookmarkEnd w:id="7"/>
    <w:bookmarkStart w:name="z3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Прием документов и получение информации потребителем о государственной услуге осуществляется через структурные подразделения научных организаций и организаций образования в области здравоохранения.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Этапы оказания государственной услуги: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принятые документы проходят регистрацию сотрудником организации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зарегистрированные документы направляются ответственному лицу структурного подразделения;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сотрудник-исполнитель рассматривает представленные документы, оформляет документ о прохождении подготовки, повышения квалификации и переподготовки кадров, в соответствии с приказом организации образования о выдаче документа и передает на согласование курирующему заместителю руководителя организации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после резолюции курирующего заместителя руководителя документ передается на подпись руководителю;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после подписания руководителем, документ передается на регистрацию для выдачи получателю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получатель государственной услуги получает документ нарочно и расписывается в журнале учета.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Последовательность действий структурно – функциональных единиц при выдаче документов и их дубликатов описана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Функциональное взаимодействие структурно – функциональных единиц при выдаче документов и их дубликатов описано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Решение о выдаче дубликата документа принимается руководителем организации образования или лицом, его заменяющим.</w:t>
      </w:r>
    </w:p>
    <w:bookmarkEnd w:id="8"/>
    <w:bookmarkStart w:name="z4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услуги «Выдача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документов о прохождении подготовки,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повышения квалификации и переподготовки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кадров отрасли здравоохранения»   </w:t>
      </w:r>
    </w:p>
    <w:bookmarkEnd w:id="9"/>
    <w:bookmarkStart w:name="z4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1. Описание действий структурно –</w:t>
      </w:r>
      <w:r>
        <w:br/>
      </w:r>
      <w:r>
        <w:rPr>
          <w:rFonts w:ascii="Times New Roman"/>
          <w:b/>
          <w:i w:val="false"/>
          <w:color w:val="000000"/>
        </w:rPr>
        <w:t>
функциональных единиц (СФЕ)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1"/>
        <w:gridCol w:w="1753"/>
        <w:gridCol w:w="2092"/>
        <w:gridCol w:w="1581"/>
        <w:gridCol w:w="1839"/>
        <w:gridCol w:w="1625"/>
        <w:gridCol w:w="1885"/>
        <w:gridCol w:w="1604"/>
      </w:tblGrid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№ дейст-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вия ( хода, потока, работ)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1155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 подразделения (деканата, учебной части, учебного отдела и др.) по приему документов получателя государственной услуги.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 подразделения (офис регистратор, учебная часть, учебного отдела и др.) по подготовке проекта приказа и оформлению документов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 соответствующих структурных подразделений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Курирующий заместитель руководителя организации образования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организации образования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 подразделения (деканата, учебной части, учебного отдела и др.) по приему документов получателя государственной услуги.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Получатель государственной услуги.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 процесса, процедуры, операций) и их описание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 регистрация удостоверения личности и обходного листа получателя 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ственной услуги.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Ознакомление с данными удостоверения личности и содержанием обходного листа, проверка полноты документов в личном деле получателя государственной услуги. Подготовка проекта приказа руководителя организации образования о выдаче документов о прохождении подготовки, повышения квалификации и переподготовки кадров. Направление проекта приказа соответствующим структурным подразделениям, курирующему заместителю руководителя на согласование и на подпись руководителю. 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Согласование приказа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 обоснованности исполнения документов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приказа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подписанного руководителем организации образования приказа. Оформление документов о прохождении подготовки, повышения квалификации и переподготовки. Регистрация его в журнале учета и выдача документа с указанием даты.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в журнале учета с указанием даты и получения документа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 данные, документ, организационно-распорядительное решение)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 подразделения (офис регистратор, учебная часть, учебного отдела и др.) по подготовке проекта приказа и оформлению документов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приказа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Виза руководства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Виза руководства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Оформленный и готовый к выдаче документ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документа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(1 час)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(3 рабочих дня)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(3 рабочих дня)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(1 день)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(1 день)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(7 рабочих дней)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(1 час)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2. Описание действий СФЕ при выдаче дубликатов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3"/>
        <w:gridCol w:w="1633"/>
        <w:gridCol w:w="1833"/>
        <w:gridCol w:w="2093"/>
        <w:gridCol w:w="2413"/>
        <w:gridCol w:w="2113"/>
        <w:gridCol w:w="1473"/>
      </w:tblGrid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№ действия (хода, потока, работ)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155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 подразделения (деканата, учебной части, учебного отдела и др.)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приему документов получателя государственной услуги.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организации образования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 соответствующего структурного подразделения (деканата, учебной части, учебного отдела и др.)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организации образования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 подразделения (деканата, учебной части, учебного отдела и др.) по приему документов получателя государственной услуги.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Получатель государственной услуги.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 процесса, процедуры, операций) и их описание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 регистрация  документов получателя государственной услуги. Передача документов руководителю организации образования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Ознакомление с содержанием   документов и передача  в соответствующее структурное подразделение.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 полноты  документов и подготовка дубликата.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передача дубликата на подпись руководителю организации образования или мотивированный отказ в предоставлении государственной услуги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 обоснованности исполнения документа и подписание документа.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приказа. Регистрация дубликата в журнале учета и выдача документа с указанием даты.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в журнале учета с указанием даты и получения документа.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 данные, документ, организационно-распорядительное решение)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расписки о получении документов.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Наложение резолюции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дубликата или мотивированного отказа в предоставлении государственной услуги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руководства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Оформленный и готовый к выдаче документ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документа.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(1 час)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(1 час)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(не позднее одного месяца)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(1 час)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(1 час)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(1 час)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</w:tbl>
    <w:bookmarkStart w:name="z4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услуги «Выдача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документов о прохождении подготовки,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повышения квалификации и переподготовки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кадров отрасли здравоохранения»     </w:t>
      </w:r>
    </w:p>
    <w:bookmarkEnd w:id="12"/>
    <w:bookmarkStart w:name="z45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Диаграмма 1. Функциональное взаимодействие СФЕ</w:t>
      </w:r>
    </w:p>
    <w:bookmarkEnd w:id="13"/>
    <w:p>
      <w:pPr>
        <w:spacing w:after="0"/>
        <w:ind w:left="0"/>
        <w:jc w:val="both"/>
      </w:pPr>
      <w:r>
        <w:drawing>
          <wp:inline distT="0" distB="0" distL="0" distR="0">
            <wp:extent cx="12725400" cy="6565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725400" cy="656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46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Диаграмма 2. Функциональное взаимодействие СФЕ при</w:t>
      </w:r>
      <w:r>
        <w:br/>
      </w:r>
      <w:r>
        <w:rPr>
          <w:rFonts w:ascii="Times New Roman"/>
          <w:b/>
          <w:i w:val="false"/>
          <w:color w:val="000000"/>
        </w:rPr>
        <w:t>
выдаче дубликатов</w:t>
      </w:r>
    </w:p>
    <w:bookmarkEnd w:id="14"/>
    <w:p>
      <w:pPr>
        <w:spacing w:after="0"/>
        <w:ind w:left="0"/>
        <w:jc w:val="both"/>
      </w:pPr>
      <w:r>
        <w:drawing>
          <wp:inline distT="0" distB="0" distL="0" distR="0">
            <wp:extent cx="12395200" cy="6299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395200" cy="629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