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540b5" w14:textId="2c540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годовой эффективной ставки вознаграждения по предоставляемым микрокредитам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декабря 2012 года № 378. Зарегистрировано в Министерстве юстиции Республики Казахстан 28 января 2013 года № 8307. Утратило силу постановлением Правления Национального Банка Республики Казахстан от 26 ноября 2019 года № 208.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26.11.2019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ноября 2012 года "О микрофинансовых организациях"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годовой эффективной ставки вознаграждения по предоставляемым микрокредитам.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микрокредитные организации до 1 января 2016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2012 года № 378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расчета годовой эффективной ставки вознаграждения по</w:t>
      </w:r>
      <w:r>
        <w:br/>
      </w:r>
      <w:r>
        <w:rPr>
          <w:rFonts w:ascii="Times New Roman"/>
          <w:b/>
          <w:i w:val="false"/>
          <w:color w:val="000000"/>
        </w:rPr>
        <w:t>предоставляемым микрокредитам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годовой эффективной ставки вознаграждения по предоставляемым микрокредитам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ноября 2012 года "О микрофинансовых организациях" (далее – Закон) и устанавливают порядок расчета микрофинансовыми и микрокредитными организациями (далее – микрофинансовые организации) годовой эффективной ставки вознаграждения по предоставляемым микрокредитам.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целей Правил используется следующее понятие: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годовая эффективная ставка вознаграждения - ставка вознаграждения в достоверном, годовом, эффективном, сопоставимом исчислении по микрокредиту, рассчитываемая в соответствии с Правилами.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Микрофинансовые организации указывают годовую эффективную ставку вознаграждения в 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предоставлении микрокредита.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договоре о предоставлении микрокредита годовая эффективная ставка вознаграждения печатается при помощи устройств компьютерной техники в одном предложении в цифровом выражении и прописью, а также в одинаковой по величине и стилю оформления шрифтов (курсив, полужирный, выделение цветом, размер) форме с другими ставками вознаграждения.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Расчет годовой эффективной ставки вознаграждения производится: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дату заключения договора о предоставлении микрокредита;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устному или письменному требованию заемщика;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внесения изменений и дополнений в договор о предоставлении микрокредита путем заключения дополнительного соглашения к договору, которые влекут изменение суммы (размера) денежных обязательств заемщика и (или) срока их уплаты.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изменении условий договора о предоставлении микрокредита, влекущих изменение суммы (размера) денежных обязательств заемщика и (или) срока их уплаты, расчет уточненного значения годовой эффективной ставки вознаграждения производится исходя из остатка задолженности, оставшегося срока погашения микрокредита на дату, с которой изменяются условия, без учета платежей по микрокредиту, произведенных заемщиком с начала срока действия договора о предоставлении микрокредита.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комиссий, подлежащих оплате в связи с изменениями условий договора о предоставлении микрокредита, данные комиссии включаются в расчет годовой эффективной ставки вознаграждения.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При уступке прав (требований) по договору о предоставлении микрокредита расчет годовой эффективной ставки вознаграждения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настоящих Правил, производится третьим лицом, которому уступлены права (требования) по договору о предоставлении микрокредита.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4-1 в соответствии с постановлением Правления Национального Банка РК от 22.12.2017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Расчет годовой эффективной ставки вознаграждения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эффективная ставка вознаграждения по предоставляемым микрокредитам рассчитывается по следующей формуле: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941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941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ГЭСВ - годовая эффективная ставка вознаграждения по микрокредиту;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 - общая сумма вознаграждения за весь срок пользования микрокредитом;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ОСП - общая сумма комиссионных и иных платежей микрофинансовой организации за предоставление, обслуживание и погашение (возврат) микрокредита за весь срок пользования микрокредитом;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 - общая сумма ежемесячных остатков задолженности по микрокредиту за весь срок пользования микрокредитом;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- срок погашения микрокредита в месяцах.</w:t>
      </w:r>
    </w:p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Если при расчете годовой эффективной ставки вознаграждения полученное число имеет более одного десятичного знака, оно подлежит округлению до десятых долей следующим образом: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сотая доля больше или равна 5, десятая доля увеличивается на 1, все следующие за ней знаки исключаются;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сотая доля меньше 5, десятая доля остается без изменений, все следующие за ней знаки исключаются.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расчет годовой эффективной ставки вознаграждения по микрокредиту включаются платежи заемщика по вознаграждению, а также комиссии и иные платежи, связанные с выдачей и обслуживанием микрокредита, указанные в пунктах 7-1 и 7-2 Правил.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постановления Правления Национального Банка РК от 30.05.2016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7-1. В расчет годовой эффективной ставки вознаграждения по микрокредиту, выдаваемому юридическому лицу, включаются комиссии и иные платежи, связанные с выдачей и обслуживанием микрокредита, предусмотренные договором о предоставлении микрокредита, размеры и сроки выплаты, которых известны на дату заключения договора о предоставлении микрокредита, а также следующие платежи клиентов в пользу третьих лиц:</w:t>
      </w:r>
    </w:p>
    <w:bookmarkEnd w:id="25"/>
    <w:bookmarkStart w:name="z10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платежи заемщика в пользу страховой организации, если выгодоприобретателем по договору страхования в случае наступления страхового случая выступает микрофинансовая организация, за исключением платежей, предусмотренных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Правил;</w:t>
      </w:r>
    </w:p>
    <w:bookmarkEnd w:id="26"/>
    <w:bookmarkStart w:name="z10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платежи заемщика гаранту (поручителю) за получение гарантии (поручительства), оценщику за оценку передаваемого в залог имущества;</w:t>
      </w:r>
    </w:p>
    <w:bookmarkEnd w:id="27"/>
    <w:bookmarkStart w:name="z10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платежи заемщика в пользу организаций (посредников), оказывающих услуги микрофинансовой организации по привлечению заемщиков, осуществлению проверки документов, предоставляемых заемщиками, и соответствие условиям выдачи микрокредита, передаче документов заемщиков микрофинансовой организации, приему платежей и переводов от заемщиков микрофинансовой организации в счет погашения микрокредитов.</w:t>
      </w:r>
    </w:p>
    <w:bookmarkEnd w:id="28"/>
    <w:bookmarkStart w:name="z10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при расчете годовой эффективной ставки вознаграждения по микрокредиту, отсутствует возможность определения размеров платежей, указанных в подпунктах 1), 2) и 3) части первой настоящего пункта, на весь срок микрокредитования, то в расчет годовой эффективной ставки вознаграждения включаются платежи за весь срок микрокредитования, исходя из тарифов данных лиц, определенных на дату заключения с ними договоров.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Комиссии и иные платежи, предусмотренные договором о предоставлении микрокредита, а также платежи, указанные в подпунктах 1), 2) и 3) части первой настоящего пункта, факт взимания которых неизвестен на дату заключения договора о предоставлении микрокредита, учитываются в случае перерасчета годовой эффективной ставки вознаграждения по требованию заемщика после фактического платежа.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7-1 в соответствии с постановлением Правления Национального Банка РК от 30.05.2016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01.07.2016); в редакции постановления Правления Национального Банка РК от 22.12.2017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7-2. В расчет годовой эффективной ставки вознаграждения по микрокредиту, выдаваемому физическому лицу, включаются комиссии и иные платежи, связанные с выдачей и обслуживанием микрокредита, предусмотренные договором о предоставлении микрокредита, размеры и сроки выплаты, которых известны на дату заключения договора о предоставлении микрокредита.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комиссий и иных платежей, связанных с выдачей и обслуживанием микрокредита, выданного физическому лицу, учитываемых при расчете годовой эффективной ставки вознаграждения, утвержден постановлением Правления Национального Банка Республики Казахстан от 30 мая 2016 года № 134, зарегистрированного в Реестре государственной регистрации нормативных правовых актов под № 13870 (далее - Перечень).</w:t>
      </w:r>
    </w:p>
    <w:bookmarkStart w:name="z11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при расчете годовой эффективной ставки вознаграждения отсутствует возможность определения размеров платежей в пользу лиц, указанных в подпунктах 7), 8) и 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Перечня, на весь срок микрокредитования, в расчет годовой эффективной ставки вознаграждения включаются платежи за весь срок микрокредитования, исходя из тарифов, установленных данными лицами и определенных на дату заключения с ними договоров.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Комиссии и иные платежи, предусмотренные договором о предоставлении микрокредита, указанные в подпунктах 5), 6), 7), 8), 9) и 10)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Перечня, факт взимания которых неизвестен на дату заключения договора о предоставлении микрокредита, учитываются в случае перерасчета годовой эффективной ставки вознаграждения по требованию заемщика после фактического платежа или при их введении в период обслуживания микрокредита.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7-2 в соответствии с постановлением Правления Национального Банка РК от 30.05.2016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01.07.2016); в редакции постановления Правления Национального Банка РК от 22.12.2017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При расчете годовой эффективной ставки вознаграждения не учитываются: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платежи заемщика в пользу третьих лиц, за исключением платежей,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в подпунктах 7), 8) и 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платежи заемщика, связанные с несоблюдением им условий договора о предоставлении микрокредита, включая неустойку и иные виды штрафных санкций;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платежи заемщика в пользу страховых организаций при страховании предмета залога по договору залога, обеспечивающего обязательства заемщика по договору о предоставлении микрокредита и находящегося в пользовании залогодателя.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постановления Правления Национального Банка РК от 30.05.2016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9. По действующему договору о предоставлении микрокредита, заключенному с заемщиком до введения в действие Правил и в котором не указано значение годовой эффективной ставки вознаграждения, в случае внесения изменений и дополнений в договор о предоставлении микрокредита, в том числе по обращению заемщика, значение годовой эффективной ставки вознаграждения указывается в дополнительном соглашении к договору о предоставлении микрокредита,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на дату, с которой изменяются условия договора о предоставлении микрокредита, в остальных случаях - на дату заключения договора о предоставлении микрокредита.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Произведенные выплаты заемщика микрофинансовой организации и выплаты микрофинансовой организацией заемщику учитываются в целях расчета годовой эффективной ставки вознаграждения на даты их фактических выплат, будущие - по графику выплат.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