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efd8" w14:textId="39ce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социальной защиты, оказываемых местными исполнительными органами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5 января 2012 года № 158-3. Зарегистрировано департаментом юстиции города Астаны 3 февраля 2012 года № 713. Утратило силу постановлением акимата города Астаны от 29 декабря 2012 года № 158-1925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Астаны от 29.12.2012 </w:t>
      </w:r>
      <w:r>
        <w:rPr>
          <w:rFonts w:ascii="Times New Roman"/>
          <w:b w:val="false"/>
          <w:i w:val="false"/>
          <w:color w:val="ff0000"/>
          <w:sz w:val="28"/>
        </w:rPr>
        <w:t>№ 158-1925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органами», приказом Министра экономического развития и торговли Республики Казахстан от 23 июня 2010 года № 91 «Об утверждении Методических рекомендаций по разработке регламента государственной услуги», в целях повышения качества оказания государственных услуг акимат города Астана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«Регистрация и постановка на учет безработных граждан»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«Регистрация и учет граждан, пострадавших вследствие ядерных испытаний на Семипалатинском испытательном ядерном полигоне»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«Оформление документов на инвалидов для предоставления им протезно-ортопедической помощи»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«Оформление документов на инвалидов для обеспечения их сурдо-тифлотехническими средствами и обязательными гигиеническими средствами»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Регламент государственной услуги «Оформление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Регламент государственной услуги «Оформление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Астаны Балаеву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           А. Жумагалиев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января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158-3           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и постановка на учет безработных граждан»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в настоящем Регламенте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вакансия – свободное рабочее место (должность) у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ЕИС «Рынок труда» и ЕИС «Занятость» – программное обеспечение Министерства труда и социальной защиты населения Республики Казахстан Единая информационная система «Рынок труда» и Единая информационная система «Занятость»;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УЗиСП – Управление занятости и социальных программ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трудоустройство – комплекс организационных, экономических и правовых мероприятий, призванных способствовать обеспечению трудовой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занятость – деятельность граждан, связанная с удовлетворением личных потребностей, не противоречащих Конституции, законам и иным нормативным правовым актам Республики Казахстан, и приносящая им заработок или доход;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безработные – лица трудоспособного возраста, которые по независящим от них причинам не занимаются трудовой деятельностью, приносящей доход, ищущие работу и готовые трудиться.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безработных – постановка на учет граждан, обращающихся по вопросам трудоустройства.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государственного органа, оказывающего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«Управление занятости и социальных программ города Астаны».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используются ЕИС «Рынок труда» и ЕИС «Занятость».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необходимых документов данные обратившегося вносятся в ЕИС «Рынок труда» и ЕИС «Занятость».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возможен просмотр и распечатка всех необходимых данных на каждого зарегистрированного безработного.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Название, статья и содержание статьи нормативно-правового акта, на основании которого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занятости населения».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услуги, который получит потребитель и форма предоставления: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либо отказ в регистрации в качестве безработного в электронном виде (сведения ЕИС «Рынок труда» и ЕИС «Занятость»).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Перечень государственных органов и иных субъектов, включенных в процесс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УЗиСП в процесс предоставления государственной услуги никто не включается.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нахождения и график работы государственного органа, а также других заинтересованных органов, обращение в которые необходимо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отделом социальной защиты безработных УЗиСП по адресу: город Астана, улица Кенесары, 65;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9-00 до 18-00 часов,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Порядок получения информации потребителями по вопросам оказания государственной услуги, в том числе о ходе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размещается в официальных периодических печатных изданиях, на стендах, расположенных в фойе УЗиСП, по телефону 21-28-39, а также сайте акима города Астаны: www.astana.kz.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при обращении необходимых документов в течение 15 минут производится регистрация обратившегося в качестве безработного. Далее совместно с ним ведется поиск подходящей работы или предлагаются меры социальной защиты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мотивированного отказа работодателя в приеме на работу потребителю выдается справка безработного.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потребителя от предложенной работы – отказ в выдаче справки безработного в устной форме, в случае необходимости – мотивированный письменный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Прохождение всех административных процедур, в случае если в процессе оказания государственной услуги участвуют несколько заинтересованных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потребителя в другие органы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позднее десяти календарных дней со дня предъявления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–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Основания для приостановления оказания государственной услуги или отказа в предоставлении государственной услуги в соответствии с законодательством Республики Казахстан, в том числе для отказа в приеме и рассмотрении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регистрации, постановке на учет в качестве безработного производится при отсутствии необходимых документов, при предоставлении ложных сведений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в УЗиСП, данные потребителя заносятся специалистом УЗиСП в карточку персонального учета (в ЕИС «Рынок труда» и ЕИС «Занятость»);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о результате оказания государственной услуги осуществляется посредством личного посещения заявителем уполномоченного органа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 – один специалист.</w:t>
      </w:r>
    </w:p>
    <w:bookmarkEnd w:id="9"/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оформления входящей корреспонденции (в том числе электронной) и получения информации потребителем о приеме (регистрации) его запроса (заявки) на оказание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сдача заявления не требуется;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УЗиСП не позднее десяти календарных дней со дня предъявления документов, регистрирует обратившихся лиц в качестве безработных путем занесения сведений в карточки персонального учета ЕИС «Рынок труда» и ЕИС «Занятость», после чего потребителю выдается талон с указанием даты получения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безработные, зарегистрированные в УЗиСП, должны не реже одного раза в течение десяти календарных дней отмечаться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Перечень документов, форм, шаблонов,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удостоверяющие личность: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граждан Казахстана -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иностранцев и лиц без гражданства - вид на жительство иностранца в Республике Казахстан и удостоверение лица без гражданства с отметкой о регистрации в органах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оралманов – удостоверение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присвоении социального индивидуального кода (СИК);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 (РНН,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полученных доходах за последний год (носят заявительный характер).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программное обеспечение ЕИС «Рынок труда» и ЕИС «Занятость» защищено авторскими правами.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Структурно-функциональные единицы (далее –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СФЕ-1 – специалист отдела содействия трудоустройству безработных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СФЕ-2 – руководство УЗиСП.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3422"/>
        <w:gridCol w:w="2500"/>
        <w:gridCol w:w="2714"/>
        <w:gridCol w:w="2029"/>
        <w:gridCol w:w="2694"/>
      </w:tblGrid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</w:tr>
      <w:tr>
        <w:trPr>
          <w:trHeight w:val="11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безработного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безработного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работу</w:t>
            </w:r>
          </w:p>
        </w:tc>
      </w:tr>
      <w:tr>
        <w:trPr>
          <w:trHeight w:val="12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безработного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работу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работу</w:t>
            </w:r>
          </w:p>
        </w:tc>
      </w:tr>
      <w:tr>
        <w:trPr>
          <w:trHeight w:val="14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безработного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1"/>
        <w:gridCol w:w="6399"/>
      </w:tblGrid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255" w:hRule="atLeast"/>
        </w:trPr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</w:tr>
      <w:tr>
        <w:trPr>
          <w:trHeight w:val="525" w:hRule="atLeast"/>
        </w:trPr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Разъяснение порядка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безработного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Подписание 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регистрации в качестве безработного,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на работу</w:t>
            </w:r>
          </w:p>
        </w:tc>
      </w:tr>
      <w:tr>
        <w:trPr>
          <w:trHeight w:val="1050" w:hRule="atLeast"/>
        </w:trPr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Регистрация безработного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предъявлении необходимых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карточки персонального учета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Подбор подходящей работы с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вакансий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Выдача направления на работу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3.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2"/>
        <w:gridCol w:w="6408"/>
      </w:tblGrid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</w:p>
        </w:tc>
      </w:tr>
      <w:tr>
        <w:trPr>
          <w:trHeight w:val="255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</w:tr>
      <w:tr>
        <w:trPr>
          <w:trHeight w:val="525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Разъяснение порядка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безработного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Подписание 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регистрации в качестве безработного</w:t>
            </w:r>
          </w:p>
        </w:tc>
      </w:tr>
      <w:tr>
        <w:trPr>
          <w:trHeight w:val="525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Мотивированный отказ в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безработного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 20. Диаграмма,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СФЕ-1                                 СФЕ-2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26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26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Формы, шаблоны бланков, в соответствии с которыми должен быть представлен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предъявления необходимых документов УЗиСП регистрирует обратившихся лиц в качестве безработных путем занесения сведений в карточки персонального учета ЕИС «Рынок труда» и ЕИС «Занятость», после чего потребителю выдается талон с указанием даты получения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Далее совместно с ним ведется поиск подходящей работы или предлагаются меры социальной защиты безработных.</w:t>
      </w:r>
    </w:p>
    <w:bookmarkEnd w:id="13"/>
    <w:bookmarkStart w:name="z6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лица государственного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законодательством Республики Казахстан.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января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158-3          </w:t>
      </w:r>
    </w:p>
    <w:bookmarkEnd w:id="16"/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«Регистрация и учет граждан,</w:t>
      </w:r>
      <w:r>
        <w:br/>
      </w:r>
      <w:r>
        <w:rPr>
          <w:rFonts w:ascii="Times New Roman"/>
          <w:b/>
          <w:i w:val="false"/>
          <w:color w:val="000000"/>
        </w:rPr>
        <w:t>
пострадавших вследствие ядерных испытаний</w:t>
      </w:r>
      <w:r>
        <w:br/>
      </w:r>
      <w:r>
        <w:rPr>
          <w:rFonts w:ascii="Times New Roman"/>
          <w:b/>
          <w:i w:val="false"/>
          <w:color w:val="000000"/>
        </w:rPr>
        <w:t>
на Семипалатинском испытательном ядерном полигоне»</w:t>
      </w:r>
    </w:p>
    <w:bookmarkEnd w:id="17"/>
    <w:bookmarkStart w:name="z4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в настоящем Регламенте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специальные комиссии – комиссии, создаваемые решениями акимов районов (городов) для регистрации и учета граждан, пострадавших вследствие ядерных испытаний на Семипалатинском испытательном ядерном полигоне;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УЗиСП – Управление занятости и социальных программ города Астаны, рабочий орган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ГЦВП – Городской филиал города Астаны Республиканского государственного казенного предприятия «Государственный центр по выплате пенсий» Министерства труда и социальной защиты населения Республики Казахстан, уполномоченная организация по выплате компенсации;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АИС «СИЯП» – ведомственная автоматизированная информационная система «Учет граждан, пострадавших вследствие испытаний на Семипалатинском испытательном ядерном полигоне»;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макет дела – макет личного дела гражданина на получение компенсации;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инспектор ЦОНа – сотрудник Центра обслуживания населения, осуществляющий прием заявления и документов потребителя.</w:t>
      </w:r>
    </w:p>
    <w:bookmarkEnd w:id="19"/>
    <w:bookmarkStart w:name="z5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0"/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и учет граждан, пострадавших вследствие ядерных испытаний на Семипалатинском испытательном ядерном полигоне;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пострадавшим вследствие ядерных испытаний относятся граждане, проживающие, проживавшие, работавшие или проходившие службу (в т.ч. срочную) на территориях, подвергшихся радиоактивному загрязнению с 1949 по 1965, с 1966 по 1990 годы вследствие ядерных испытаний на Семипалатинском испытательном ядерном полигоне.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государственного органа, оказывающего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«Управление занятости и социальных программ города Астаны». Государственная услуга также оказывается на альтернативной основе через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используется АИС «СИЯП».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Название, статья (пункт) и содержание статьи (пункта) нормативного правового акта, на основании которого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декабpя 1992 года «О социальной защите гpаждан, постpадавших вследствие ядеpных испытаний на Семипалатинском испытательном ядеpном полигоне»,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20 февраля 2006 года № 110 «О некоторых вопросах выплаты единовременной государственной денежной компенсации гражданам, пострадавшим вследствие ядерных испытаний на Семипалатинском испытательном ядерном полигоне, и выдачи им удостоверений».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услуги, который получит потребитель и форма предоставления: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уведомление на бумажном носителе о признании либо об отказе в признании гражданина пострадавшим, вследствие ядерных испытаний на Семипалатинском испытательном ядерном полигоне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, удостоверение, подтверждающее право на льготы и компенсации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для лиц, ранее его не получивших.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Перечень государственных органов и иных субъектов, включенных в процесс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организации и учреждения,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Управления координации занятости и социальных программ областей,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специальные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ГЦВП.</w:t>
      </w:r>
    </w:p>
    <w:bookmarkEnd w:id="21"/>
    <w:bookmarkStart w:name="z6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2"/>
    <w:bookmarkStart w:name="z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нахождения и график работы государственного органа, а также других заинтересованных органов, обращение в которые необходимо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отделами по оказанию социальной помощи районов «Алматы», «Есиль» и «Сарыарка» УЗиСП по адресу: город Астана, улица Ш. Иманбаевой,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9-00 до 18-00 часов,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альтернативной основе услуга оказывается через ЦОНы по адресам: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ЦОН района «Алматы» города Астаны, город Астана, проспект Республики № 12/2;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 района «Есиль» города Астаны, город Астана, улица Сауран, №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ЦОН района «Сарыарка» города Астаны, город Астана улица А. Пушкина, № 97;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часов до 20.00 часов без перерыва, для филиалов и представительств центров устанавливается график работы с 9.00 часов до 19.00 часов, с перерывом на обед с 13.00 до 14.00 часов, кроме воскресенья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Порядок получения информации потребителями по вопросам оказания государственной услуги, в том числе о ходе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размещается в официальных периодических печатных изданиях, на стендах, расположенных в фойе ЦОНов, УЗиСП, по телефону 21-28-39, а также сайте акима города Астаны: www.astana.kz.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признании либо об отказе в признании гражданина пострадавшим, вследствие ядеpных испытаний на Семипалатинском испытательном ядеpном полигоне, потребитель получает письменное уведомление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Прохождение всех административных процедур, в случае если в процессе оказания государственной услуги участвуют несколько заинтересованных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организации и учреждения, независимо от форм собственности – формируют и предоставляют на рассмотрение в УЗиСП макеты дел работающих граждан по списку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УЗиСП – осуществляет прием: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необходимых документов от безработных граждан, пенсионеров, получателей государственных социальных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макетов дел на работающих граждан от организаций и учреждений,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Управления координации занятости и социальных программ областей, города Алматы – осуществляют подтверждение фактов выплаты/невыплаты единовременной денежной компенсации гражданам, пострадавшим вследствие ядерных испытаний на Семипалатинском испытательном ядерном полигоне;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специальная комиссия – рассматривает макеты дел и выносит решение о признании (отказе в признании) гражданина пострадавшим вследствие ядерных испытаний на Семипалатинском испытательном ядерном полигоне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ГЦВП в последующем осуществляет выплату компенсации на основании решения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решение специальной комиссии о признании либо об отказе в признании гражданина пострадавшим вследствие ядеpных испытаний на Семипалатинском испытательном ядеpном полигоне принимается в срок не более двадцати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зависит от количества человек в очереди из расчета 15 минут на обслуживание одного заявителя в УЗиСП, 30 минут в ЦОНе;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не требуется, так как уведомление направляется в письменной форме почтовой связью.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ЦОН применяются указанные сроки, при этом дата приема и выдачи документа (результата) государственной услуги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Основания для приостановления оказания государственной услуги или отказа в предоставлении государственной услуги в соответствии с законодательством Республики Казахстан, в том числе для отказа в приеме и рассмотрении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предоставлении государственной услуги является выявление по итогам проверки факта выплаты компенсации гражданину, пострадавшему вследствие ядерных испытаний на Семипалатинском испытательном ядерном полигоне, на которого оформлен макет дела, также предоставление неполных и (или) недостоверных сведений при сдаче документов потребителем;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УЗиСП при выявлении ошибок в оформлении документов, предоставления неполного пакета документов и ненадлежащего оформления документов в течение двадцати дней после получения пакета документов выдает уведомление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 при обращении в УЗиСП: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УЗиСП –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необходимых документов от безработных граждан, пенсионеров, получателей государственных социальных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макетов дел на работающих граждан от организаций и учреждений,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УЗиСП осуществляет ознакомление с поступившим заявлением, отправку специалисту УЗиСП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УЗиСП –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запросов о выплате (невыплате) единовременной компенсации гражданам в Управления координации занятости и социальных программ областей, города Алматы, сверку с реестрами Народного банка на предмет выплаты (невыплаты) единовременной компенсации;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занесение данных макетов дел в журнал и базу АИС «СИЯП»;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направление макета дела с результатами запроса на рассмотрение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направление макета дела в ГЦВП в течение пяти дней после принятия комиссией решения о признании либо отказе в признании гражданина пострадавшим вследствие ядерных испытаний на Семипалатинском испытательном ядерном полигоне ГЦВП;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направление уведомления потребителю о принятом специальной комиссией 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 регистрирует поступившие документы, выдает расписку потребителю услуги о приеме соответствующих документов с указанием: номера и даты приема запроса; вида запрашиваемой государственной услуги; количества и названий приложенных документов; даты, времени и места выдачи документов; фамилии, имени, отчества инспектора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ЦОН передает документы канцелярии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канцелярия УЗиСП регистрирует документы и передает руководству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УЗиСП осуществляет ознакомление с поступившими документами и отправляет специалисту УЗиСП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УЗиСП рассматривает поступившие документы на определение права получателя на оказание услуги, готовит документы для рассмотрения специальной комиссией либо в течение двух дней возвращает документы в ЦОН при неполном пакете документов, отсутствии права на получение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специалист УЗиСП готовит проект уведомления потребителю о решении принятом специальной комиссией, подписывает руководителем, направляет его в канцелярию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канцелярия УЗиСП передает документы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инспектор ЦОНа выдает документы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 – один специалист.</w:t>
      </w:r>
    </w:p>
    <w:bookmarkEnd w:id="23"/>
    <w:bookmarkStart w:name="z7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4"/>
    <w:bookmarkStart w:name="z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оформления входящей корреспонденции (в том числе электронной) и получения информации потребителем о приеме (регистрации) его запроса (заявки) на оказание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потребителя в УЗиСП с перечнем необходимых документов выдается бланк заявления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приема заявления и документов подтверждается в журнале регистрации граждан для получения единовременной государственной денежной компенсации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отрывным талоном с указанием даты, количества документов, страниц, фамилии и подписи специалиста,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поступлении макетов дел от организаций и предприятий УЗиСП в срок не более двадцати дней производится регистрация макетов дел граждан в журнале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получение информации потребителем осуществляется путем уведомления о признании либо об отказе в признании гражданина пострадавшим вследствие ядерных испытаний на Семипалатинском испытательном ядерном полигоне;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потребителя в ЦОН инспектор ЦОНа выдает расписку о приеме соответствующих документов с указанием: номера и даты приема запроса, вида запрашиваемой государственной услуги, количества и названий приложенных документов, даты, времени и места выдачи документов,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Перечень документов, форм, шаблонов,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налогоплательщика (а при наличии -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свидетельство о присвоении социального индивидуального кода (а 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сберегательная книжка или документ, подтверждающий открытие счета в банке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факт и период проживания на территории Семипалатинского испытательного полигона в периоды с 1949 по 1965 годы, с 1966 по 1990 годы (архивные справки, справки сельских, поселковых (аульных) Советов народных депутатов, жилищно-эксплуатационных управлений, домоуправлений, акимов поселка, аула (села), аульного (сельского) округа, кооперативов собственников квартир; трудовая книжка; диплом об окончании учебного заведения; военный билет; свидетельство о рождении; аттестат о среднем образовании; свидетельство об окончании основной школы; удостоверение, подтверждающее право на льготы пострадавшему (ей) вследствие ядерных испытаний на Семипалатинском испытательном ядерном полигоне, выданное в установленном Законом порядке).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архивные и иные документы не сохранились – решение суда об установлении юридического факта и периода проживания на территории, подвергшейся воздействию ядерных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АИС «СИЯП» является авторской разработкой УЗиСП, используется только в его деятельности без права копирования.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Структурно-функциональные единицы (далее –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СФЕ-1 – организации и учреждения,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СФЕ-2 – специалист отдела по оказанию социальной помощи районов «Алматы», «Есиль» и «Сарыарка»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СФЕ-3 –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СФЕ-4 – канцелярия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СФЕ-5 – руководство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СФЕ-6 – Управления координации занятости и социальных программ областей,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СФЕ-7 – специальные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СФЕ-8 – ГЦВП.</w:t>
      </w:r>
    </w:p>
    <w:bookmarkEnd w:id="25"/>
    <w:bookmarkStart w:name="z7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Таблица 1. Описание действий СФЕ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"/>
        <w:gridCol w:w="2446"/>
        <w:gridCol w:w="2469"/>
        <w:gridCol w:w="1739"/>
        <w:gridCol w:w="2137"/>
        <w:gridCol w:w="1739"/>
        <w:gridCol w:w="1364"/>
        <w:gridCol w:w="1785"/>
      </w:tblGrid>
      <w:tr>
        <w:trPr>
          <w:trHeight w:val="28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27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СФЕ-1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</w:tr>
      <w:tr>
        <w:trPr>
          <w:trHeight w:val="36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макетов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работающих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СФЕ-2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листами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неров и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пособий.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СИЯП,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СФЕ-6,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банка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СФЕ-8,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</w:t>
            </w:r>
          </w:p>
        </w:tc>
      </w:tr>
      <w:tr>
        <w:trPr>
          <w:trHeight w:val="201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дела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СФЕ-6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реестрами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давшим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ГЦВП,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решении</w:t>
            </w:r>
          </w:p>
        </w:tc>
      </w:tr>
      <w:tr>
        <w:trPr>
          <w:trHeight w:val="57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тивная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давшим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СФЕ-6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лением</w:t>
            </w:r>
          </w:p>
        </w:tc>
      </w:tr>
      <w:tr>
        <w:trPr>
          <w:trHeight w:val="31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дней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</w:tr>
      <w:tr>
        <w:trPr>
          <w:trHeight w:val="855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2. Описание действий СФЕ при обращении потребителя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"/>
        <w:gridCol w:w="1893"/>
        <w:gridCol w:w="1509"/>
        <w:gridCol w:w="1667"/>
        <w:gridCol w:w="1169"/>
        <w:gridCol w:w="1396"/>
        <w:gridCol w:w="1305"/>
        <w:gridCol w:w="1418"/>
        <w:gridCol w:w="1555"/>
        <w:gridCol w:w="1759"/>
      </w:tblGrid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27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4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СФЕ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СФЕ-1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</w:tr>
      <w:tr>
        <w:trPr>
          <w:trHeight w:val="36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СФЕ-2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листами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СИЯП,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СФЕ-8,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СФЕ-3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решении</w:t>
            </w:r>
          </w:p>
        </w:tc>
      </w:tr>
      <w:tr>
        <w:trPr>
          <w:trHeight w:val="201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денции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люции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давшим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ГЦВП,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СФЕ-3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</w:t>
            </w:r>
          </w:p>
        </w:tc>
      </w:tr>
      <w:tr>
        <w:trPr>
          <w:trHeight w:val="154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давшим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лением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конце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дней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3.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6"/>
        <w:gridCol w:w="4720"/>
        <w:gridCol w:w="3604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255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СФЕ-7</w:t>
            </w:r>
          </w:p>
        </w:tc>
      </w:tr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макетов дел граждан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комиссий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и учреждений,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безработных граждан, 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пособий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Распределение 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макетов дел, заявлений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ответственными специалистами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Занесение данных макетов дел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и АИС СИЯП,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запросов в регионы, сверка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реестрами Народного банка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Казпочты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макетов дел граждан</w:t>
            </w:r>
          </w:p>
        </w:tc>
      </w:tr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Вынесение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признании гражданина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пострадавшим</w:t>
            </w:r>
          </w:p>
        </w:tc>
      </w:tr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Направление в ГЦВП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комиссии и макетов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 признанных пострадавшими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 или в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и учреждения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Направление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 или в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и учреждения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4.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1"/>
        <w:gridCol w:w="4562"/>
        <w:gridCol w:w="38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</w:p>
        </w:tc>
      </w:tr>
      <w:tr>
        <w:trPr>
          <w:trHeight w:val="30" w:hRule="atLeast"/>
        </w:trPr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СФЕ-7</w:t>
            </w:r>
          </w:p>
        </w:tc>
      </w:tr>
      <w:tr>
        <w:trPr>
          <w:trHeight w:val="30" w:hRule="atLeast"/>
        </w:trPr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макетов дел граждан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комиссий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и учреждений,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безработных граждан, 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пособий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Распределение 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макетов дел, заявлений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ответственными специалистами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Занесение данных макетов дел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и АИС СИЯП,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запросов в регионы, сверка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реестрами Народного банка и Казпочты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Рассмотрение макетов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граждан</w:t>
            </w:r>
          </w:p>
        </w:tc>
      </w:tr>
      <w:tr>
        <w:trPr>
          <w:trHeight w:val="30" w:hRule="atLeast"/>
        </w:trPr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Вынесение решения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признании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 пострадавшим</w:t>
            </w:r>
          </w:p>
        </w:tc>
      </w:tr>
      <w:tr>
        <w:trPr>
          <w:trHeight w:val="30" w:hRule="atLeast"/>
        </w:trPr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Возврат в специальные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предприятий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макетов дел граждан,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принято решение 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признании пострадавшими,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заявителям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 или в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и учреждения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Диаграмма,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СФЕ-2                  СФЕ-5                СФЕ-7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9756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756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21. Формы, шаблоны бланков, в соответствии с которыми должен быть представлен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вынесения решения о признании либо об отказе в признании гражданина пострадавшим вследствие ядерных испытаний на Семипалатинском испытательном ядерном полигоне, заявителю либо организации, предприятию, учреждению направляется уведомление в письменной форме о решении специальной комиссии.</w:t>
      </w:r>
    </w:p>
    <w:bookmarkEnd w:id="28"/>
    <w:bookmarkStart w:name="z7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9"/>
    <w:bookmarkStart w:name="z8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лица государственного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законодательством Республики Казахстан.</w:t>
      </w:r>
    </w:p>
    <w:bookmarkEnd w:id="30"/>
    <w:bookmarkStart w:name="z8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учет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пострадавших вследствие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ядерных испытаний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Семипалатинском испытательном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ядерном полигоне»      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Директору Департамента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труда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городу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(-щей)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адресу: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удостоверяющий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ИИН/РНН____________________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лицевого счета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банка ________</w:t>
      </w:r>
    </w:p>
    <w:bookmarkStart w:name="z8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произвести назначение единовременной денежной компенсации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компенсация) как пострадавшему вследствие ядерных испытаний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Семипалатинском испытательном ядерном полигоне.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Проживал с ___ по ___ на территории __________ зоны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радиационного воздействия.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документы, подтверждающие факт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 на вышеуказанных территориях.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Несу полную ответственность за представленные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Компенсацию за период с 1993 года по настоящее время не получил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(в случае получения указывается сумма полученной компенсации)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 __________________подпись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(линия отреза)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гр. ______ с прилагаемыми документами в количестве ___ штук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принято «___» __________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(должность, ФИО лица, принявшего документы)</w:t>
      </w:r>
    </w:p>
    <w:bookmarkStart w:name="z8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учет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пострадавших вследствие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ядерных испытаний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Семипалатинском испытательном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ядерном полигоне»       </w:t>
      </w:r>
    </w:p>
    <w:bookmarkEnd w:id="33"/>
    <w:bookmarkStart w:name="z8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</w:t>
      </w:r>
      <w:r>
        <w:br/>
      </w:r>
      <w:r>
        <w:rPr>
          <w:rFonts w:ascii="Times New Roman"/>
          <w:b/>
          <w:i w:val="false"/>
          <w:color w:val="000000"/>
        </w:rPr>
        <w:t>
регистрации граждан для получения</w:t>
      </w:r>
      <w:r>
        <w:br/>
      </w:r>
      <w:r>
        <w:rPr>
          <w:rFonts w:ascii="Times New Roman"/>
          <w:b/>
          <w:i w:val="false"/>
          <w:color w:val="000000"/>
        </w:rPr>
        <w:t>
единовременной государственной денежной компенсации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1165"/>
        <w:gridCol w:w="1165"/>
        <w:gridCol w:w="1918"/>
        <w:gridCol w:w="1320"/>
        <w:gridCol w:w="811"/>
        <w:gridCol w:w="878"/>
        <w:gridCol w:w="1874"/>
        <w:gridCol w:w="1963"/>
        <w:gridCol w:w="2142"/>
      </w:tblGrid>
      <w:tr>
        <w:trPr>
          <w:trHeight w:val="3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тающий,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выдачу)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ции,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дела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сии</w:t>
            </w:r>
          </w:p>
        </w:tc>
      </w:tr>
      <w:tr>
        <w:trPr>
          <w:trHeight w:val="3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8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учет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пострадавших вследствие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ядерных испытаний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Семипалатинском испытательном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ядерном полигоне»       </w:t>
      </w:r>
    </w:p>
    <w:bookmarkEnd w:id="35"/>
    <w:bookmarkStart w:name="z8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граждан,</w:t>
      </w:r>
      <w:r>
        <w:br/>
      </w:r>
      <w:r>
        <w:rPr>
          <w:rFonts w:ascii="Times New Roman"/>
          <w:b/>
          <w:i w:val="false"/>
          <w:color w:val="000000"/>
        </w:rPr>
        <w:t>
сдавших макеты дел в комиссии предприятий,</w:t>
      </w:r>
      <w:r>
        <w:br/>
      </w:r>
      <w:r>
        <w:rPr>
          <w:rFonts w:ascii="Times New Roman"/>
          <w:b/>
          <w:i w:val="false"/>
          <w:color w:val="000000"/>
        </w:rPr>
        <w:t>
организаций и учреждений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предприятия, организации учреждения)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3893"/>
        <w:gridCol w:w="2453"/>
        <w:gridCol w:w="2453"/>
        <w:gridCol w:w="245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заявителя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листов в деле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Передал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Председатель комиссии</w:t>
      </w:r>
      <w:r>
        <w:rPr>
          <w:rFonts w:ascii="Times New Roman"/>
          <w:b w:val="false"/>
          <w:i w:val="false"/>
          <w:color w:val="000000"/>
          <w:sz w:val="28"/>
        </w:rPr>
        <w:t>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Секретарь комиссии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МП (предприятия, организации, учреждения)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Принял</w:t>
      </w:r>
      <w:r>
        <w:rPr>
          <w:rFonts w:ascii="Times New Roman"/>
          <w:b w:val="false"/>
          <w:i w:val="false"/>
          <w:color w:val="000000"/>
          <w:sz w:val="28"/>
        </w:rPr>
        <w:t>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Секретарь специальной комиссии</w:t>
      </w:r>
      <w:r>
        <w:rPr>
          <w:rFonts w:ascii="Times New Roman"/>
          <w:b w:val="false"/>
          <w:i w:val="false"/>
          <w:color w:val="000000"/>
          <w:sz w:val="28"/>
        </w:rPr>
        <w:t>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8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учет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пострадавших вследствие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ядерных испытаний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Семипалатинском испытательном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ядерном полигоне»       </w:t>
      </w:r>
    </w:p>
    <w:bookmarkEnd w:id="37"/>
    <w:bookmarkStart w:name="z8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 специальной комиссии</w:t>
      </w:r>
      <w:r>
        <w:br/>
      </w:r>
      <w:r>
        <w:rPr>
          <w:rFonts w:ascii="Times New Roman"/>
          <w:b/>
          <w:i w:val="false"/>
          <w:color w:val="000000"/>
        </w:rPr>
        <w:t>
при акиме района _______________ города Астаны</w:t>
      </w:r>
      <w:r>
        <w:br/>
      </w:r>
      <w:r>
        <w:rPr>
          <w:rFonts w:ascii="Times New Roman"/>
          <w:b/>
          <w:i w:val="false"/>
          <w:color w:val="000000"/>
        </w:rPr>
        <w:t>
о признании (отказе в признании) граждан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пострадавшими вследствие ядерных испытаний</w:t>
      </w:r>
      <w:r>
        <w:br/>
      </w:r>
      <w:r>
        <w:rPr>
          <w:rFonts w:ascii="Times New Roman"/>
          <w:b/>
          <w:i w:val="false"/>
          <w:color w:val="000000"/>
        </w:rPr>
        <w:t>
на Семипалатинском испытательном ядерном полигоне</w:t>
      </w:r>
      <w:r>
        <w:br/>
      </w:r>
      <w:r>
        <w:rPr>
          <w:rFonts w:ascii="Times New Roman"/>
          <w:b/>
          <w:i w:val="false"/>
          <w:color w:val="000000"/>
        </w:rPr>
        <w:t>
к протоколу дата ______ № 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Гр.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Считать гр. ___________ пострадавшим(ей) вследствие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 на Семипалатинском испытательном ядерном полигоне за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_____________________ по __________ в зоне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 радиационного риска; радиационного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итогам сверки с АО «Народный Банк Казахстана» считаем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необходимым внебалансовый счет ________ закрыть.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Гр.: ______________________________________________________: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период с 1993 года по настоящее время выплата компенсации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не производилась/производилась (нужное подчеркнуть).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Произведена в сумме ________ тенге ________ тиын.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зачислена на внебалансовый специальный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общей сумме __ тенге __ тиын, но не выплачена.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Отказать гр. ____________________________________________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как пострадавшего вследствие ядерных испытаний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Семипалатинском испытательном ядерном полигоне.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 принятом решении уведомить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Председатель комиссии</w:t>
      </w:r>
      <w:r>
        <w:rPr>
          <w:rFonts w:ascii="Times New Roman"/>
          <w:b w:val="false"/>
          <w:i w:val="false"/>
          <w:color w:val="000000"/>
          <w:sz w:val="28"/>
        </w:rPr>
        <w:t>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Члены комиссии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Start w:name="z8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учет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пострадавших вследствие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ядерных испытаний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Семипалатинском испытательном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ядерном полигоне»      </w:t>
      </w:r>
    </w:p>
    <w:bookmarkEnd w:id="39"/>
    <w:bookmarkStart w:name="z9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УДОСТОВЕРЕНИЕ,</w:t>
      </w:r>
      <w:r>
        <w:br/>
      </w:r>
      <w:r>
        <w:rPr>
          <w:rFonts w:ascii="Times New Roman"/>
          <w:b/>
          <w:i w:val="false"/>
          <w:color w:val="000000"/>
        </w:rPr>
        <w:t>
подтверждающее право на льготы и компенсации</w:t>
      </w:r>
      <w:r>
        <w:br/>
      </w:r>
      <w:r>
        <w:rPr>
          <w:rFonts w:ascii="Times New Roman"/>
          <w:b/>
          <w:i w:val="false"/>
          <w:color w:val="000000"/>
        </w:rPr>
        <w:t>
пострадавшему(-ей) вследствие ядерных испытаний</w:t>
      </w:r>
      <w:r>
        <w:br/>
      </w:r>
      <w:r>
        <w:rPr>
          <w:rFonts w:ascii="Times New Roman"/>
          <w:b/>
          <w:i w:val="false"/>
          <w:color w:val="000000"/>
        </w:rPr>
        <w:t>
на Семипалатинском испытательном ядерном полигоне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_________________________ №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___ 19 ___ г. по ______ г. проживал (а) в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____________________________, расположенном в зоне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риска, с 19___ г. по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 19__ г. в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расположенном в зоне ____________ риска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(учреждение, выдавшее удостоверение)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                    М.П.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Удостоверение бессрочно и действительно на всей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Казахстан.</w:t>
      </w:r>
    </w:p>
    <w:bookmarkStart w:name="z9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учет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пострадавших вследствие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ядерных испытаний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Семипалатинском испытательном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ядерном полигоне»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(наименование адресата)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Доводим до Вашего сведения, что на основании протокола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«___» ________ 20___ года № ____ заседания специальной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«___________» города Астаны по регистрации и учету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 ядерных 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полигоне, принято решение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(о признании либо об отказе в признании пострадавшим, если отказ – обоснование отказа)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Макет дела для назначения единовременной денежной компенсации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 в уполномоченную организацию по выплате компенсации (ГЦВП).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Заместитель начальника Управления</w:t>
      </w:r>
    </w:p>
    <w:bookmarkStart w:name="z9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января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158-3           </w:t>
      </w:r>
    </w:p>
    <w:bookmarkEnd w:id="42"/>
    <w:bookmarkStart w:name="z9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«Оформление документов на инвалидов</w:t>
      </w:r>
      <w:r>
        <w:br/>
      </w:r>
      <w:r>
        <w:rPr>
          <w:rFonts w:ascii="Times New Roman"/>
          <w:b/>
          <w:i w:val="false"/>
          <w:color w:val="000000"/>
        </w:rPr>
        <w:t>
для предоставления им протезно-ортопедической помощи»</w:t>
      </w:r>
    </w:p>
    <w:bookmarkEnd w:id="43"/>
    <w:bookmarkStart w:name="z9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4"/>
    <w:bookmarkStart w:name="z9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в настоящем Регламенте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УЗиСП – Управление занятости и социальных программ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МСЭ – медико-социальная экспертиза при Департаменте по контролю и социальной защите Министерства труда и социальной защиты населения Республики Казахстан по городу Астане;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ЦБДИ – центральная база данных инвалидов – АИС Министерства труда и социальной защиты населения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ИПР – индивидуальная программа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протезно-ортопедическая помощь – специализированный вид медико-технической помощи по обеспечению инвалидов протезно-ортопедическими средствами и обучению пользованию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протезно-ортопедические средства – средства, замещающие отсутствующие конечности или другие части тела, компенсирующие нарушенные или утраченные функции организма вследствие заболевания или повреждения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ЦОНа – сотрудник Центра обслуживания населения, осуществляющий прием заявления и документов потребителя.</w:t>
      </w:r>
    </w:p>
    <w:bookmarkEnd w:id="45"/>
    <w:bookmarkStart w:name="z9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6"/>
    <w:bookmarkStart w:name="z9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документов на инвалидов для предоставления им протезно-ортопедической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протезно-ортопедическая помощь – специализированный вид медико-технической помощи по обеспечению инвалидов протезно-ортопедическими средствами и обучению пользованию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протезно-ортопедические средства – средства, замещающие отсутствующие конечности или другие части тела, компенсирующие нарушенные или утраченные функции организма вследствие заболевания или повреждения здоровья.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государственного органа, оказывающего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«Управление занятости и социальных программ города Астаны». Государственная услуга также оказывается на альтернативной основе через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оказании государственной услуги отражается в ЦБДИ.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Название, статья (пункт) и содержание статьи (пункта) нормативного правового акта, на основании которого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основании Правил обеспечения инвалидов протезно-ортопедической помощью и техническими вспомогательными (компенсаторными) средствами,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№ 754.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услуги, который получит потребитель и форма предоставления: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об оформлении документов на получение протезно-ортопедической помощи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) или отказ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Перечень государственных органов и иных субъектов, включенных в процесс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МСЭ;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УЗиСП.</w:t>
      </w:r>
    </w:p>
    <w:bookmarkEnd w:id="47"/>
    <w:bookmarkStart w:name="z10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8"/>
    <w:bookmarkStart w:name="z10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нахождения и график работы государственного органа, а также других заинтересованных органов, обращение в которые необходимо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отделом по работе с инвалидами и ветеранами УЗиСП по адресу: город Астана, улица Ш. Иманбаевой,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9-00 до 18-00 часов,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МСЭ находится по адресу: город Астана, улица Ш. Иманбаевой,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9-00 до 18-00 часов,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альтернативной основе услуга оказывается через ЦОНы по адресам: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ЦОН района «Алматы» города Астаны, город Астана, проспект Республики № 12/2;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 района «Есиль» города Астаны, город Астана, улица Сауран, №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ЦОН района «Сарыарка» города Астаны, город Астана, улица А. Пушкина, № 97;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часов до 20.00 часов без перерыва, для филиалов и представительств центров устанавливается график работы с 9.00 часов до 19.00 часов, с перерывом на обед с 13.00 до 14.00 часов, кроме воскресенья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Порядок получения информации потребителями по вопросам оказания государственной услуги, в том числе о ходе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размещается в официальных периодических печатных изданиях, на стендах, расположенных в фойе ЦОНов, УЗиСП, по телефону 21-28-39, а также сайте акима города Астаны: www.astana.kz.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об оказании услуги потребителю выдается уведомление об оформлении документов на получение протезно-ортопедической помощи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Прохождение всех административных процедур, в случае, если в процессе оказания государственной услуги участвуют несколько заинтересованных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МСЭ – выдача выписки из ИПР;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УЗиСП – выдача уведомления об оформлении документов на протезно-ортопедическую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представлении заявления со всеми необходимыми документами услуга предоставляется в течение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 не более 15 минут в УЗиСП, 30 минут в ЦОНе.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ЦОН применяются указанные сроки, при этом дата приема и выдачи документа (результата) государственной услуги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Основания для приостановления оказания государственной услуги или отказа в предоставлении государственной услуги в соответствии с законодательством Республики Казахстан, в том числе для отказа в приеме и рассмотрении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на предоставление протезно-ортопедической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документов, поступающих из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трудового увечья или профессионального заболевания, полученного по вине работодателя, если его деятельность не прекращена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 при обращении в УЗиСП: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УЗиСП осуществляет ознакомление с поступившим заявлением, отправку специалисту УЗиСП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УЗиСп подготавливает уведомление об оформлении документов для предоставления протезно-ортопедической помощи либо мотивированный ответ об отказе в предоставлении услуги на бумажном носителе, подписывает руководителем, направляет его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 регистрирует поступившие документы, выдает расписку потребителю услуги о приеме соответствующих документов с указанием: номера и даты приема запроса; вида запрашиваемой государственной услуги; количества и названий приложенных документов; даты, времени и места выдачи документов; фамилии, имени, отчества инспектора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ЦОН передает документы канцелярии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канцелярия УЗиСП регистрирует документы и передает руководству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УЗиСП осуществляет ознакомление с поступившими документами и отправляет специалисту УЗиСП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УЗиСП рассматривает поступившие документы на определение права получателя услуги на получение протезно-ортопедической помощи, готовит проект уведомления потребителю, подписывает руководителем, направляет его в канцелярию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канцелярия УЗиСП передает документы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инспектор ЦОНа выдает документы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 – один специалист.</w:t>
      </w:r>
    </w:p>
    <w:bookmarkEnd w:id="49"/>
    <w:bookmarkStart w:name="z11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0"/>
    <w:bookmarkStart w:name="z11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оформления входящей корреспонденции (в том числе электронной) и получения информации потребителем о приеме (регистрации) его запроса (заявки) на оказание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потребителя в УЗиСП заявителю выдается бланк заявления установленной формы согласно приложению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представления заявления с необходимыми документами, потребителю выдается талон о принятии документов с указанием: номера и даты приема, фамилии, имени, отчества специалиста,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потребителя в ЦОН инспектор ЦОНа выдает расписку о приеме соответствующих документов с указанием: номера и даты приема запроса, вида запрашиваемой государственной услуги, количества и названий приложенных документов, даты, времени и места выдачи документов,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Перечень документов, форм, шаблонов,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потребителя, а для несовершеннолетних детей-инвалидов – копия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инвалидов, в том числе детей-инвалидов – копия выписки из ИПР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участников, инвалидов Великой Отечественной войны и лиц, приравненных по льготам и гарантиям к инвалидам Великой Отечественной войны – копия удостоверения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участников Великой Отечественной войны – копия заключения медицинской организации по месту жительства о необходимости предоставления протезно-ортопедической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 – копия акта о несчастном случае и документ о прекращении деятельности работодателя – индивидуального предпринимателя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программное обеспечение ЦБДИ защищено авторскими правами разработчика.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Структурно-функциональные единицы (далее –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СФЕ-1 – МСЭ;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СФЕ-2 – специалист отдела по работе с инвалидами и ветеранами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СФЕ-3 –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СФЕ-4 – канцелярия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СФЕ-5 – руководство УЗиСП.</w:t>
      </w:r>
    </w:p>
    <w:bookmarkEnd w:id="51"/>
    <w:bookmarkStart w:name="z11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Таблица 1. Описание действий СФЕ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2773"/>
        <w:gridCol w:w="1133"/>
        <w:gridCol w:w="2493"/>
        <w:gridCol w:w="2313"/>
        <w:gridCol w:w="1973"/>
        <w:gridCol w:w="1913"/>
      </w:tblGrid>
      <w:tr>
        <w:trPr>
          <w:trHeight w:val="2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5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</w:tr>
      <w:tr>
        <w:trPr>
          <w:trHeight w:val="6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ИПР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ответственными специалистами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</w:tr>
      <w:tr>
        <w:trPr>
          <w:trHeight w:val="12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</w:tr>
      <w:tr>
        <w:trPr>
          <w:trHeight w:val="5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влении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5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5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2. Описание действий СФЕ при обращении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потребителя услуги в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693"/>
        <w:gridCol w:w="1073"/>
        <w:gridCol w:w="1333"/>
        <w:gridCol w:w="1593"/>
        <w:gridCol w:w="1613"/>
        <w:gridCol w:w="1573"/>
        <w:gridCol w:w="1473"/>
        <w:gridCol w:w="1813"/>
      </w:tblGrid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СФЕ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СФЕ-4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листами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11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понденции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3.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5"/>
        <w:gridCol w:w="3811"/>
        <w:gridCol w:w="4504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285" w:hRule="atLeast"/>
        </w:trPr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</w:tr>
      <w:tr>
        <w:trPr>
          <w:trHeight w:val="885" w:hRule="atLeast"/>
        </w:trPr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Выдача ИПР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ответственными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Консультация, прием,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</w:t>
            </w:r>
          </w:p>
        </w:tc>
      </w:tr>
      <w:tr>
        <w:trPr>
          <w:trHeight w:val="675" w:hRule="atLeast"/>
        </w:trPr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оформлении документов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Выдача 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об 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4.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5"/>
        <w:gridCol w:w="3811"/>
        <w:gridCol w:w="4504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</w:p>
        </w:tc>
      </w:tr>
      <w:tr>
        <w:trPr>
          <w:trHeight w:val="285" w:hRule="atLeast"/>
        </w:trPr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</w:tr>
      <w:tr>
        <w:trPr>
          <w:trHeight w:val="885" w:hRule="atLeast"/>
        </w:trPr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Выдача ИПР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ответственными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Консультация, прием,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</w:t>
            </w:r>
          </w:p>
        </w:tc>
      </w:tr>
      <w:tr>
        <w:trPr>
          <w:trHeight w:val="675" w:hRule="atLeast"/>
        </w:trPr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Подписание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услуги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Выдача 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оказании услуги уведомления</w:t>
            </w:r>
          </w:p>
        </w:tc>
      </w:tr>
    </w:tbl>
    <w:bookmarkStart w:name="z11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Диаграмма,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СФЕ-1                  СФЕ-5                           СФЕ-2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4333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333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Формы, шаблоны бланков, в соответствии с которыми должен быть представлен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 выдача уведомления об оформлении документов на получение протезно-ортопедической помощи, либо уведомление об отказе в предоставлении услуги.</w:t>
      </w:r>
    </w:p>
    <w:bookmarkEnd w:id="54"/>
    <w:bookmarkStart w:name="z12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55"/>
    <w:bookmarkStart w:name="z12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лица государственного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законодательством Республики Казахстан.</w:t>
      </w:r>
    </w:p>
    <w:bookmarkEnd w:id="56"/>
    <w:bookmarkStart w:name="z22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документов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инвалидов для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им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протезно-ортопедической помощи»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Начальнику Управления</w:t>
      </w: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занятости и социальных</w:t>
      </w: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программ города Астаны</w:t>
      </w:r>
      <w:r>
        <w:rPr>
          <w:rFonts w:ascii="Times New Roman"/>
          <w:b w:val="false"/>
          <w:i w:val="false"/>
          <w:color w:val="000000"/>
          <w:sz w:val="28"/>
        </w:rPr>
        <w:t>       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Инвалидность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предоставить мне протезно-ортопедическую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(трость, костыли, башмачок, ремни, чехол, обувь на протез, протезы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обеих голеней).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Прилагаю копии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       Подпись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 заявителя либо лица, подавшего заявление)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Достоверность представленных заявителем копий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       Подпись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 специалиста, принявшего заявление)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(место отрыва талона)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ТАЛОН о принятии заявления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гражданина (-ки)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Прилагаемые документы (количество)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принял (подпись) _______________________________________</w:t>
      </w:r>
    </w:p>
    <w:bookmarkStart w:name="z22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документов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инвалидов для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им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протезно-ортопедической помощи»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Инвалиду ___ группы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(ф.и.о.)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протезно-ортопедической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помощью и техническими вспомогательными (компенсаторными) средствами,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 постановлением Правительства Республики Казахстан от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июля 2005 года № 754, уведомляем об оформлении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Вам протезно-ортопедической помощи за счет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заказа.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Заместитель начальника Управления</w:t>
      </w:r>
    </w:p>
    <w:bookmarkStart w:name="z22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января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158-3           </w:t>
      </w:r>
    </w:p>
    <w:bookmarkEnd w:id="59"/>
    <w:bookmarkStart w:name="z12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«Оформление документов на инвалидов</w:t>
      </w:r>
      <w:r>
        <w:br/>
      </w:r>
      <w:r>
        <w:rPr>
          <w:rFonts w:ascii="Times New Roman"/>
          <w:b/>
          <w:i w:val="false"/>
          <w:color w:val="000000"/>
        </w:rPr>
        <w:t>
для обеспечения их сурдо-тифлотехническими средствами</w:t>
      </w:r>
      <w:r>
        <w:br/>
      </w:r>
      <w:r>
        <w:rPr>
          <w:rFonts w:ascii="Times New Roman"/>
          <w:b/>
          <w:i w:val="false"/>
          <w:color w:val="000000"/>
        </w:rPr>
        <w:t>
и обязательными гигиеническими средствами»</w:t>
      </w:r>
    </w:p>
    <w:bookmarkEnd w:id="60"/>
    <w:bookmarkStart w:name="z12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61"/>
    <w:bookmarkStart w:name="z12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в настоящем Регламенте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УЗиСП – Управление занятости и социальных программ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МСЭ – медико-социальная экспертиза при Департаменте по контролю и социальной защите Министерства труда и социальной защиты населения по городу Астане;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ЦБДИ – центральная база данных инвалидов – АИС Министерства труда и социальной защиты населения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обязательные гигиенические средства – мочеприемники, калоприемники, подгузники, предназначенные для отправления естественных физиологических нужд и потребностей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ИПР – индивидуальная программа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сурдотехнические средства – технические средства для коррекции и компенсации дефектов слуха, в том числе усиливающие средства связи и передачи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тифлотехнические средства – средства, направленные на коррекцию и компенсацию утраченных возможностей инвалидов в результате дефекта зрения;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инспектор ЦОНа – сотрудник Центра обслуживания населения, осуществляющий прием заявления и документов потребителя.</w:t>
      </w:r>
    </w:p>
    <w:bookmarkEnd w:id="62"/>
    <w:bookmarkStart w:name="z12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63"/>
    <w:bookmarkStart w:name="z12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документов на инвалидов для обеспечения их сурдо-тифлотехническими средствами и обязательными гигиеническими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инвалиды в рамках государственного заказа бесплатно обеспечиваются сурдо-тифлотехническими и обязательными гигиеническими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инвалидов необходимыми техническими вспомогательными (компенсаторными) средствами местные исполнительные органы обязаны проводить работу по своевременному анализу потребности в компенсаторных средствах и своевременному их закупу.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государственного органа, предоставляющего данную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«Управление занятости и социальных программ города Астаны». Государственная услуга также оказывается на альтернативной основе через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оказании государственной услуги отражается в ЦБДИ.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Название, статья (пункт) и содержание статьи (пункта) нормативного правового акта, на основании которого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протезно-ортопедической помощью и техническими вспомогательными (компенсаторными) средствами,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№ 754.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услуги, который получит потребитель и форма предоставления: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об оформлении документов на инвалидов для обеспечения их сурдо-тифлотехническими средствами и обязательными гигиеническими средствами (согласно приложению 1) или отказ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Перечень государственных органов и иных субъектов, включенных в процесс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МСЭ;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УЗиСП.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13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нахождения и график работы государственного органа, а также других заинтересованных органов, обращение в которые необходимо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отделом по работе с инвалидами и ветеранами УЗиСП по адресу: город Астана, улица Ш. Иманбаевой,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9-00 до 18-00 часов,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МСЭ находится по адресу: город Астана, улица Ш. Иманбаевой,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9-00 до 18-00 часов,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альтернативной основе услуга оказывается через ЦОНы по адресам: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ЦОН района «Алматы» города Астаны, город Астана, проспект Республики № 12/2;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 района «Есиль» города Астаны, город Астана, улица Сауран, №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ЦОН района «Сарыарка» города Астаны, город Астана, улица А. Пушкина, № 97;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часов до 20.00 часов без перерыва, для филиалов и представительств центров устанавливается график работы с 9.00 часов до 19.00 часов, с перерывом на обед с 13.00 до 14.00 часов, кроме воскресенья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Порядок получения информации потребителями по вопросам оказания государственной услуги, в том числе о ходе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размещается в официальных периодических печатных изданиях, на стендах, расположенных в фойе ЦОНов, УЗиСП, по телефону 21-28-39, а также сайте акима города Астаны: www.astana.kz.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Прохождение всех административных процедур, в случае если в процессе оказания государственной услуги участвуют несколько заинтересованных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МСЭ – выдача выписки из ИПР;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УЗиСП – выдача уведомления об оформлении документов на инвалидов для обеспечения их сурдо-тифлотехническими средствами и обязательными гигиеническими средствами или отказ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в течение десяти рабочих дней с момента сдачи всех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 не более 15 минут в УЗиСП, 30 минут в ЦОНе.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ЦОН применяются указанные сроки, при этом дата приема и выдачи документа (результата) государственной услуги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Основания для приостановления оказания государственной услуги или отказа в предоставлении государственной услуги в соответствии с законодательством Республики Казахстан, в том числе для отказа в приеме и рассмотрении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обеспечение их сурдо-тифлотехническими и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документов, поступающих из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лица, если их деятельность не прекращена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 при обращении в УЗиСП: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УЗиСП осуществляет ознакомление с поступившим заявлением, отправку специалисту УЗиСП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УЗиСП подготавливает уведомление об оформлении документов на инвалидов для обеспечения их сурдо-тифлотехническими средствами и обязательными гигиеническими средствами либо отказ в предоставлении услуги на бумажном носителе, подписывает его руководителем, направляет его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 регистрирует поступившие документы, выдает расписку потребителю услуги о приеме соответствующих документов с указанием: номера и даты приема запроса; вида запрашиваемой государственной услуги; количества и названий приложенных документов; даты, времени и места выдачи документов; фамилии, имени, отчества инспектора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ЦОН передает документы канцелярии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канцелярия УЗиСП регистрирует документы и передает руководству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УЗиСП осуществляет ознакомление с поступившими документами и отправляет специалисту УЗиСП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УЗиСП рассматривает поступившие документы на определение права получателя услуги на получение сурдо-тифлотехнических средств и обязательных гигиенических средств, готовит проект уведомления потребителю, подписывает его руководителем, направляет его в канцелярию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канцелярия УЗиСП передает документы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инспектор ЦОНа выдает документы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 – один специалист.</w:t>
      </w:r>
    </w:p>
    <w:bookmarkEnd w:id="65"/>
    <w:bookmarkStart w:name="z13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6"/>
    <w:bookmarkStart w:name="z14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оформления входящей корреспонденции (в том числе электронной) и получения информации потребителем о приеме (регистрации) его запроса (заявки) на оказание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потребителя в УЗиСП выдается соответствующий бланк заявления установленной формы (согласно приложениям 2, 3 в зависимости от вида компенсаторных средств);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представления заявления с необходимыми документами, потребителю выдается талон о принятии документов с указанием: номера и даты приема, фамилии, имени, отчества специалиста,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потребителя в ЦОН инспектор ЦОНа выдает расписку о приеме соответствующих документов с указанием: номера и даты приема запроса, вида запрашиваемой государственной услуги, количества и названий приложенных документов, даты, времени и места выдачи документов,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Перечень документов, форм, шаблонов,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обеспечению сурдотехническими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ИПР;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а для несовершеннолетних детей-инвалидов –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участников и инвалидов Великой Отечественной войны – копию удостоверения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лиц, приравненных по льготам и гарантиям к инвалидам Великой Отечественной войны – копию пенсионного удостоверения с отметкой о праве на льготы;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– копию пенсионного удостоверения;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 – копию акта о несчастном случае и документ о прекращении деятельности работодателя – индивидуального предпринимателя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обеспечению тифлотехническими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ИПР;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а для несовершеннолетних детей-инвалидов –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от трудового увечья или профессионального заболевания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 – копию акта о несчастном случае и документ о прекращении деятельности работодателя – индивидуального предпринимателя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обеспечению обязательными гигиеническими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ИПР;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а для несовершеннолетних детей-инвалидов –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 – копию акта о несчастном случае и документ о прекращении деятельности работодателя – индивидуального предпринимателя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используемое программное обеспечение ЦБДИ защищено авторскими правами разработчика.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Структурно-функциональные единицы (далее –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СФЕ-1 – МСЭ;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СФЕ-2 – специалист отдела по работе с инвалидами и ветеранами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СФЕ-3 –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СФЕ-4 – канцелярия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СФЕ-5 – руководство УЗиСП.</w:t>
      </w:r>
    </w:p>
    <w:bookmarkEnd w:id="67"/>
    <w:bookmarkStart w:name="z14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Таблица 1. Описание действий СФЕ-1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873"/>
        <w:gridCol w:w="1093"/>
        <w:gridCol w:w="2313"/>
        <w:gridCol w:w="2293"/>
        <w:gridCol w:w="2473"/>
        <w:gridCol w:w="1153"/>
      </w:tblGrid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мления</w:t>
            </w:r>
          </w:p>
        </w:tc>
      </w:tr>
      <w:tr>
        <w:trPr>
          <w:trHeight w:val="16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сурдо- тифлотехни-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влении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2. Описание действий СФЕ-1 при обращении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потребителя услуги в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1977"/>
        <w:gridCol w:w="1183"/>
        <w:gridCol w:w="1712"/>
        <w:gridCol w:w="1580"/>
        <w:gridCol w:w="1911"/>
        <w:gridCol w:w="1757"/>
        <w:gridCol w:w="1779"/>
        <w:gridCol w:w="1670"/>
      </w:tblGrid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СФЕ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сание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сурдо-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ствами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конце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3.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4999"/>
        <w:gridCol w:w="4924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285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</w:tr>
      <w:tr>
        <w:trPr>
          <w:trHeight w:val="885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Выдача ИПР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Распределение 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между ответственными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Консультация, прием,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</w:t>
            </w:r>
          </w:p>
        </w:tc>
      </w:tr>
      <w:tr>
        <w:trPr>
          <w:trHeight w:val="675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Подписание уведомления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оформлении документов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Выдача заявителю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оформлении 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4.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4"/>
        <w:gridCol w:w="5032"/>
        <w:gridCol w:w="4554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</w:p>
        </w:tc>
      </w:tr>
      <w:tr>
        <w:trPr>
          <w:trHeight w:val="285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</w:tr>
      <w:tr>
        <w:trPr>
          <w:trHeight w:val="885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Выдача ИПР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Распределение 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между ответственными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Консультация, прием,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</w:t>
            </w:r>
          </w:p>
        </w:tc>
      </w:tr>
      <w:tr>
        <w:trPr>
          <w:trHeight w:val="675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Подписание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услуги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Выдача 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оказании услуги</w:t>
            </w:r>
          </w:p>
        </w:tc>
      </w:tr>
    </w:tbl>
    <w:bookmarkStart w:name="z14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Диаграмма,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СФЕ-1                СФЕ-5                          СФЕ-2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636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36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Формы, шаблоны бланков, в соответствии с которыми должен быть представлен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 выдача уведомления об оформлении документов тифло-техническими средствами и обязательными гигиеническими средствами, либо уведомление об отказе в предоставлении услуги.</w:t>
      </w:r>
    </w:p>
    <w:bookmarkEnd w:id="70"/>
    <w:bookmarkStart w:name="z14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71"/>
    <w:bookmarkStart w:name="z14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лица государственного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законодательством Республики Казахстан.</w:t>
      </w:r>
    </w:p>
    <w:bookmarkEnd w:id="72"/>
    <w:bookmarkStart w:name="z14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документов на инвалидов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сурдо-тифлотехническими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 и обязательными гигиеническими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средствами»                 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Инвалиду ___ группы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(ф.и.о.)               </w:t>
      </w:r>
    </w:p>
    <w:bookmarkStart w:name="z15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УВЕДОМЛЕНИЕ № ____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протезно-ортопедической помощью и техническими вспомогательными (компенсаторными) средствами, утвержденным постановлением Правительства Республики Казахстан от 20 июля 2005 года № 754, уведомляем об оформлении Вам документов для обеспечения сурдо-тифлотехническими средствами (обязательными гигиеническими средствами) за счет средств государственного заказа.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Заместитель начальника Управления</w:t>
      </w:r>
    </w:p>
    <w:bookmarkStart w:name="z15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документов на инвалидов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сурдо-тифлотехническими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 и обязательными гигиеническими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средствами»                 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Начальнику Управления занятости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социальных программ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                </w:t>
      </w:r>
    </w:p>
    <w:bookmarkStart w:name="z15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№ _____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Инвалидность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Вас предоставить обязательные гигиенические средства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памперсы, калоприемники, мочеприемники (нужное подчеркнуть)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индивидуальной программе реабилитации инвалида ____ группы.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Прилагаю копии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                Подпись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 заявителя либо лица, подавшего заявление)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Достоверность представленных заявителем копий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                Подпись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 специалиста, принявшего заявление)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(место отрыва талона)</w:t>
      </w:r>
    </w:p>
    <w:bookmarkStart w:name="z15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ТАЛОН о принятии заявления № ______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гражданина(-ки)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Прилагаемые документы (количество)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принял (подпись)</w:t>
      </w:r>
    </w:p>
    <w:bookmarkStart w:name="z15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документов на инвалидов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сурдо-тифлотехническими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 и обязательными гигиеническими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средствами»                 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Управления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социальных программ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        </w:t>
      </w:r>
    </w:p>
    <w:bookmarkStart w:name="z15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№ 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Инвалидность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мне сурдотехнические, тифлотехнические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 (нужное подчеркнуть) согласно индивидуальной программе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реабилитации инвалида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компенсаторного средства)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Прилагаю копии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              Подпись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 заявителя либо лица, подавшего заявление)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Достоверность представленных заявителем копий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              Подпись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 специалиста, принявшего заявление)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(место отрыва талона)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ТАЛОН о принятии заявления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гражданина(-ки)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Прилагаемые документы (количество)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принял (подпись)</w:t>
      </w:r>
    </w:p>
    <w:bookmarkStart w:name="z15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января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158-3          </w:t>
      </w:r>
    </w:p>
    <w:bookmarkEnd w:id="80"/>
    <w:bookmarkStart w:name="z15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социальное обслуживание</w:t>
      </w:r>
      <w:r>
        <w:br/>
      </w:r>
      <w:r>
        <w:rPr>
          <w:rFonts w:ascii="Times New Roman"/>
          <w:b/>
          <w:i w:val="false"/>
          <w:color w:val="000000"/>
        </w:rPr>
        <w:t>
в государственных и негосударственных медико-социальных</w:t>
      </w:r>
      <w:r>
        <w:br/>
      </w:r>
      <w:r>
        <w:rPr>
          <w:rFonts w:ascii="Times New Roman"/>
          <w:b/>
          <w:i w:val="false"/>
          <w:color w:val="000000"/>
        </w:rPr>
        <w:t>
учреждениях (организациях), предоставляющих услуги за счет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бюджетных средств»</w:t>
      </w:r>
    </w:p>
    <w:bookmarkEnd w:id="81"/>
    <w:bookmarkStart w:name="z15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82"/>
    <w:bookmarkStart w:name="z15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в настоящем Регламенте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УЗиСП – Управление занятости и социальных программ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ИПР – индивидуальная программа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МСЭ – медико-социальная экспертиза при Департаменте по контролю и социальной защите Министерства труда и социальной защиты населения Республики Казахстан по городу Астане;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ЦОНа – сотрудник Центра обслуживания населения, осуществляющий прием заявления и документов потребителя.</w:t>
      </w:r>
    </w:p>
    <w:bookmarkEnd w:id="83"/>
    <w:bookmarkStart w:name="z16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84"/>
    <w:bookmarkStart w:name="z16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государственного органа, оказывающего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«Управление занятости и социальных программ города Астаны». Государственная услуга также оказывается на альтернативной основе через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Название, статья (пункт) и содержание статьи (пункта) нормативного правового акта, на основании которого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на основании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29 декабря 2008 года «О специальных социальных услугах»,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14 марта 2009 года № 330 «Об утверждении перечня гарантированного объема специальных социальных услуг»,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2011 года № 1222 «Об утверждении стандартов оказания специальных социальных услуг в области социальной защиты населения».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Акимата города Астаны от 12.06.2012 </w:t>
      </w:r>
      <w:r>
        <w:rPr>
          <w:rFonts w:ascii="Times New Roman"/>
          <w:b w:val="false"/>
          <w:i w:val="false"/>
          <w:color w:val="000000"/>
          <w:sz w:val="28"/>
        </w:rPr>
        <w:t>№ 158-766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услуги, который получит потребитель и форма предоставления: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об оформлении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), или отказ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Перечень государственных органов и иных субъектов, включенных в процесс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МСЭ;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УЗиСП.</w:t>
      </w:r>
    </w:p>
    <w:bookmarkEnd w:id="85"/>
    <w:bookmarkStart w:name="z16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86"/>
    <w:bookmarkStart w:name="z16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нахождения и график работы государственного органа, а также других заинтересованных органов, обращение в которые необходимо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отделом координации деятельности социальных учреждений УЗиСП по адресу: город Астана, улица Ш. Иманбаевой,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9-00 до 18-00 часов,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МСЭ находится по адресу: город Астана, улица Ш. Иманбаевой, 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9-00 до 18-00 часов,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альтернативной основе услуга оказывается через ЦОНы по адресам: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ЦОН района «Алматы» города Астаны, город Астана, проспект Республики № 12/2;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 района «Есиль» города Астаны, город Астана, улица Сауран, №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ЦОН района «Сарыарка» города Астаны, город Астана, улица А. Пушкина, № 97;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часов до 20.00 часов без перерыва, для филиалов и представительств центров устанавливается график работы с 9.00 часов до 19.00 часов, с перерывом на обед с 13.00 до 14.00 часов, кроме воскресенья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Порядок получения информации потребителями по вопросам оказания государственной услуги, в том числе о ходе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размещается в официальных периодических печатных изданиях, на стендах, расположенных в фойе ЦОНов, УЗиСП, по телефону 21-28-39, а также сайте акима города Астаны: www.astana.kz.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об оказании услуги потребителю выдается направление.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Прохождение всех административных процедур в случае, если в процессе оказания государственной услуги участвуют несколько заинтересованных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МСЭ – выдача выписки из ИПР;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УЗиСП – выдача уведомления об оформлении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в течение семнадцати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 не более 15 минут в УЗиСП, 30 минут в ЦОНе.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ЦОН применяются указанные сроки, при этом дата приема и выдачи документа (результата) государственной услуги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Основания для приостановления оказания государственной услуги или отказа в предоставлении государственной услуги в соответствии с законодательством Республики Казахстан, в том числе для отказа в приеме и рассмотрении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социальное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заведомо ложной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 при обращении в УЗиСП: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УЗиСП осуществляет ознакомление с поступившим заявлением, отправку специалисту УЗиСП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УЗиСП регистрирует заявление, подготавливает уведомление об оформлении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средств, либо отказ в предоставлении услуги на бумажном носителе, подписывает его руководителем, направляет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 регистрирует поступившие документы, выдает расписку потребителю услуги о приеме соответствующих документов с указанием: номера и даты приема запроса; вида запрашиваемой государственной услуги; количества и названий приложенных документов; даты, времени и места выдачи документов; фамилии, имени, отчества инспектора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ЦОН передает документы канцелярии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канцелярия УЗиСП регистрирует документы и передает руководству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УЗиСП осуществляет ознакомление с поступившими документами и отправляет специалисту УЗиСП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УЗиСП рассматривает поступившие документы на определение права получателя на оказание услуги, готовит проект уведомления об оформлении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средств, направляет его в канцелярию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канцелярия УЗиСП передает документы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инспектор ЦОНа выдает документы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 – один специалист.</w:t>
      </w:r>
    </w:p>
    <w:bookmarkEnd w:id="87"/>
    <w:bookmarkStart w:name="z17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8"/>
    <w:bookmarkStart w:name="z17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оформления входящей корреспонденции (в том числе электронной) и получения информации потребителем о приеме (регистрации) его запроса (заявки) на оказание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потребителя в УЗиСП выдается бланк заявления установленной формы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представления заявления с необходимыми документами, потребителю выдается талон о принятии документов с указанием: номера и даты приема, фамилии, имени, отчества специалиста,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потребителя в ЦОН инспектор ЦОНа выдает расписку о приеме соответствующих документов с указанием: номера и даты приема запроса, вида запрашиваемой государственной услуги, количества и названий приложенных документов, даты, времени и места выдачи документов,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потребителя, а для несовершеннолетних и недееспособных лиц – письменное заявление законного представителя (один из родителей, опекун, попечитель) по установленной форме или ходатайство медицинской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 или удостоверение личности потребителя с наличием индивидуального идентификационного номера (ИИН);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справки об инвалидности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медицинскую карту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оказания специальных социальных услуг в области социальной защиты населения в условиях стационара и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оказания специальных социальных услуг в области социальной защиты населения в условиях полустационара,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2011 года № 1222;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выписки из ИПР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лиц старше 18 лет – решение суда о признании лица недееспособным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лиц пенсионного возраста – пенсионное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участников и инвалидов Великой Отечественной войны и лиц, приравненных к ним – удостоверение, подтверждающее статус инвалида, участника Великой Отечественной войны и лиц, приравненных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подлежат возврату.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программное обеспечение при оказании государственной услуги не используется.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Структурно-функциональные единицы (далее –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СФЕ-1 – МСЭ;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СФЕ-2 – специалист отдела координации деятельности социальных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СФЕ-3 –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СФЕ-4 – канцелярия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СФЕ-5 – руководство УЗиСП.</w:t>
      </w:r>
    </w:p>
    <w:bookmarkEnd w:id="89"/>
    <w:bookmarkStart w:name="z17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Таблица 1. Описание действий СФЕ-1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"/>
        <w:gridCol w:w="2934"/>
        <w:gridCol w:w="1169"/>
        <w:gridCol w:w="2651"/>
        <w:gridCol w:w="2847"/>
        <w:gridCol w:w="2019"/>
        <w:gridCol w:w="2063"/>
      </w:tblGrid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6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</w:tr>
      <w:tr>
        <w:trPr>
          <w:trHeight w:val="58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</w:tr>
      <w:tr>
        <w:trPr>
          <w:trHeight w:val="163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(организациях),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</w:tr>
      <w:tr>
        <w:trPr>
          <w:trHeight w:val="66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66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час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рабочих дней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25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2. Описание действий СФЕ-1 при обращении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потребителя услуги в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2882"/>
        <w:gridCol w:w="1014"/>
        <w:gridCol w:w="1370"/>
        <w:gridCol w:w="1237"/>
        <w:gridCol w:w="1371"/>
        <w:gridCol w:w="2193"/>
        <w:gridCol w:w="2016"/>
        <w:gridCol w:w="1483"/>
      </w:tblGrid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5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</w:tr>
      <w:tr>
        <w:trPr>
          <w:trHeight w:val="5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услуги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5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денции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услуги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</w:tr>
      <w:tr>
        <w:trPr>
          <w:trHeight w:val="5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5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ежед-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3.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8"/>
        <w:gridCol w:w="5808"/>
        <w:gridCol w:w="4694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285" w:hRule="atLeast"/>
        </w:trPr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</w:tr>
      <w:tr>
        <w:trPr>
          <w:trHeight w:val="885" w:hRule="atLeast"/>
        </w:trPr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Выдача ИПР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Распределение 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между ответственными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Консультация, прием, оформление документов </w:t>
            </w:r>
          </w:p>
        </w:tc>
      </w:tr>
      <w:tr>
        <w:trPr>
          <w:trHeight w:val="675" w:hRule="atLeast"/>
        </w:trPr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Подписание уведомления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оформлении документов на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в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(организациях),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предоставляющих услуги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бюджетных средств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Выдача 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об 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4.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8"/>
        <w:gridCol w:w="5808"/>
        <w:gridCol w:w="4694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</w:p>
        </w:tc>
      </w:tr>
      <w:tr>
        <w:trPr>
          <w:trHeight w:val="285" w:hRule="atLeast"/>
        </w:trPr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</w:tr>
      <w:tr>
        <w:trPr>
          <w:trHeight w:val="885" w:hRule="atLeast"/>
        </w:trPr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Выдача ИПР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Распределение 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между ответственными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Консультация, прием,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</w:t>
            </w:r>
          </w:p>
        </w:tc>
      </w:tr>
      <w:tr>
        <w:trPr>
          <w:trHeight w:val="675" w:hRule="atLeast"/>
        </w:trPr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Подписание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услуги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Выдача 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оказании услуги</w:t>
            </w:r>
          </w:p>
        </w:tc>
      </w:tr>
    </w:tbl>
    <w:bookmarkStart w:name="z18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Диаграмма,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СФЕ-1                   СФЕ-5                       СФЕ-2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8491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491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Формы, шаблоны бланков, в соответствии с которыми должен быть представлен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 выдача уведомления об оформлении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средств.</w:t>
      </w:r>
    </w:p>
    <w:bookmarkEnd w:id="92"/>
    <w:bookmarkStart w:name="z18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93"/>
    <w:bookmarkStart w:name="z18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лица государственного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законодательством Республики Казахстан.</w:t>
      </w:r>
    </w:p>
    <w:bookmarkEnd w:id="94"/>
    <w:bookmarkStart w:name="z18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обслуживание в государственных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негосударственных медико-социальных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учреждениях (организациях),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предоставляющих услуги за счет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бюджетных средств»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№ _______ выдан _____ 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прописки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проживания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«___» ________________ 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и размер пособия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инвалидности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 родственников (законных представителей)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(родственные отношения, возраст, социальный статус, адрес проживания,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контакт, тел.)</w:t>
      </w:r>
    </w:p>
    <w:bookmarkStart w:name="z18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принять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 получателя услуг)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круглосуточное постоянное/временное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проживание в _________________________________ медико-социальное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учреждение, т.к. нуждаюсь (нуждается) в оказании специальных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услуг в условиях стационара.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________________________ 2)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________________________ 4)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Несу полную ответственность за предоставленные мною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условиями приема, содержания, перевода, выписки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медико-социального учреждения и правилами внутреннего распорядка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 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 20___ г.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 и 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 принял «___» _______ 20__ г.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(должность, Ф.И.О., подпись)</w:t>
      </w:r>
    </w:p>
    <w:bookmarkStart w:name="z18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обслуживание в государственных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негосударственных медико-социальных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учреждениях (организациях),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предоставляющих услуги за счет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бюджетных средств» </w:t>
      </w:r>
    </w:p>
    <w:bookmarkEnd w:id="97"/>
    <w:bookmarkStart w:name="z18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принять меня,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 года рождения, проживающего по адресу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дневное пребывание в 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организации полустационарного типа)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 как нуждаюсь (нуждается) в оказании специальных социальных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условиях полустационара.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___________________________ 2)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___________________________ 4)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условиями приема, пребывания, отчисления и выписки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полустационарного типа и правилами внутреннего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распорядка ознакомлен(а).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 20___ года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 и 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принял ___________________________ «___» 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(Ф.И.О., должность, подпись)</w:t>
      </w:r>
    </w:p>
    <w:bookmarkStart w:name="z18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обслуживание в государственных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негосударственных медико-социальных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учреждениях (организациях),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предоставляющих услуги за счет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бюджетных средств» </w:t>
      </w:r>
    </w:p>
    <w:bookmarkEnd w:id="99"/>
    <w:bookmarkStart w:name="z18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УВЕДОМЛЕНИЕ № ____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Согласно Стандартам оказания специальных социальных услуг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социальной защиты населения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труда и социальной защиты населения Республики Казахстан от 6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394-ө уведомляем об оформлении Вам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социальное обслуживание в условиях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Заместитель начальника Управления</w:t>
      </w:r>
    </w:p>
    <w:bookmarkStart w:name="z19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158-3           </w:t>
      </w:r>
    </w:p>
    <w:bookmarkEnd w:id="101"/>
    <w:bookmarkStart w:name="z19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«Оформление документов</w:t>
      </w:r>
      <w:r>
        <w:br/>
      </w:r>
      <w:r>
        <w:rPr>
          <w:rFonts w:ascii="Times New Roman"/>
          <w:b/>
          <w:i w:val="false"/>
          <w:color w:val="000000"/>
        </w:rPr>
        <w:t>
на социальное обслуживание на дому для одиноких, одиноко</w:t>
      </w:r>
      <w:r>
        <w:br/>
      </w:r>
      <w:r>
        <w:rPr>
          <w:rFonts w:ascii="Times New Roman"/>
          <w:b/>
          <w:i w:val="false"/>
          <w:color w:val="000000"/>
        </w:rPr>
        <w:t>
проживающих престарелых, инвалидов и детей-инвалидов,</w:t>
      </w:r>
      <w:r>
        <w:br/>
      </w:r>
      <w:r>
        <w:rPr>
          <w:rFonts w:ascii="Times New Roman"/>
          <w:b/>
          <w:i w:val="false"/>
          <w:color w:val="000000"/>
        </w:rPr>
        <w:t>
нуждающихся в постороннем уходе и помощи»</w:t>
      </w:r>
    </w:p>
    <w:bookmarkEnd w:id="102"/>
    <w:bookmarkStart w:name="z19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03"/>
    <w:bookmarkStart w:name="z19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в настоящем Регламенте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УЗиСП – Управление занятости и социальных программ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ИПР – индивидуальная программа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МСЭ – медико-социальная экспертиза при Департаменте по контролю и социальной защите Министерства труда и социальной защиты населения по городу Астане;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ЦОНа – сотрудник Центра обслуживания населения, осуществляющий прием заявления и документов потребителя.</w:t>
      </w:r>
    </w:p>
    <w:bookmarkEnd w:id="104"/>
    <w:bookmarkStart w:name="z19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05"/>
    <w:bookmarkStart w:name="z19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государственного органа, оказывающего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«Управление занятости и социальных программ города Астаны». Государственная услуга также оказывается на альтернативной основе через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Название, статья (пункт) и содержание статьи (пункта) нормативного правового акта, на основании которого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29 декабря 2008 года «О специальных социальных услугах», </w:t>
      </w:r>
      <w:r>
        <w:rPr>
          <w:rFonts w:ascii="Times New Roman"/>
          <w:b w:val="false"/>
          <w:i w:val="false"/>
          <w:color w:val="000000"/>
          <w:sz w:val="28"/>
        </w:rPr>
        <w:t>пункта 1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 Правительства Республики Казахстан от 14 марта 2009 года № 330 «Об утверждении перечня гарантированного объема специальных социальных услуг»,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2011 года № 1222 «Об утверждении стандартов оказания специальных социальных услуг в области социальной защиты населения».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Акимата города Астаны от 12.06.2012 </w:t>
      </w:r>
      <w:r>
        <w:rPr>
          <w:rFonts w:ascii="Times New Roman"/>
          <w:b w:val="false"/>
          <w:i w:val="false"/>
          <w:color w:val="000000"/>
          <w:sz w:val="28"/>
        </w:rPr>
        <w:t>№ 158-766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услуги, который получит потребитель и форма предоставления: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об оформлении документов для одиноких, а также одиноко проживающих престарелых и инвалидов на социальное обслуживание на дому, в том числе для детей-инвалидов, нуждающихся в постороннем уходе и помощи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), или отказ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Перечень государственных органов и иных субъектов, включенных в процесс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МСЭ;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УЗиСП.</w:t>
      </w:r>
    </w:p>
    <w:bookmarkEnd w:id="106"/>
    <w:bookmarkStart w:name="z20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07"/>
    <w:bookmarkStart w:name="z20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нахождения и график работы государственного органа, а также других заинтересованных органов, обращение в которые необходимо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отделом координации деятельности социальных учреждений УЗиСП по адресу: город Астана, улица Ш. Иманбаевой,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9-00 до 18-00 часов,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МСЭ находится по адресу: город Астана, улица Ш. Иманбаевой, 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9-00 до 18-00 часов,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альтернативной основе услуга оказывается через ЦОНы по адресам: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ЦОН района «Алматы» города Астаны, город Астана, проспект Республики № 12/2;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 района «Есиль» города Астаны, город Астана, улица Сауран, №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ЦОН района «Сарыарка» города Астаны, город Астана, улица А. Пушкина, № 97;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часов до 20.00 часов без перерыва, для филиалов и представительств центров устанавливается график работы с 9.00 часов до 19.00 часов, с перерывом на обед с 13.00 до 14.00 часов, кроме воскресенья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Порядок получения информации потребителями по вопросам оказания государственной услуги, в том числе о ходе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размещается в официальных периодических печатных изданиях, на стендах, расположенных в фойе ЦОНов, УЗиСП, по телефону 21-28-39, а также сайте акима города Астаны: www.astana.kz.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об оказании услуги потребителю выдается уведомление об оформлении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 на бумажном носителе или отказ в оказании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Прохождение всех административных процедур в случае, если в процессе оказания государственной услуги участвуют несколько заинтересованных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МСЭ – выдача выписки из ИПР;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УЗиСП – выдача уведомления об оформлении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в течение четырнадцати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 не более 15 минут в УЗиСП, 30 минут в ЦОНе.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ЦОН применяются указанные сроки, при этом дата приема и выдачи документа (результата) государственной услуги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Основания для приостановления оказания государственной услуги или отказа в предоставлении государственной услуги в соответствии с законодательством Республики Казахстан, в том числе для отказа в приеме и рассмотрении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социальное обслуживание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заведомо ложной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 при обращении в УЗиСП: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УЗиСП осуществляет ознакомление с поступившим заявлением, отправку специалисту УЗиСП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регистрирует заявление, УЗиСП подготавливает уведомление об оформлении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помощи, либо отказ в предоставлении услуги на бумажном носителе, подписывает его руководителем, направляет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 регистрирует поступившие документы, выдает расписку потребителю услуги о приеме соответствующих документов с указанием: номера и даты приема запроса; вида запрашиваемой государственной услуги; количества и названий приложенных документов; даты, времени и  места выдачи документов; фамилии, имени, отчества инспектора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ЦОН передает документы канцелярии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канцелярия УЗиСП регистрирует документы и передает руководству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УЗиСП осуществляет ознакомление с поступившими документами и отправляет специалисту УЗиСП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УЗиСП рассматривает поступившие документы на определение права получателя на оказание услуги, готовит проект уведомления об оформлении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помощи, подписывает его руководителем, направляет в канцелярию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канцелярия УЗиСП передает документы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инспектор ЦОНа выдает документы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 – один специалист.</w:t>
      </w:r>
    </w:p>
    <w:bookmarkEnd w:id="108"/>
    <w:bookmarkStart w:name="z20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09"/>
    <w:bookmarkStart w:name="z21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оформления входящей корреспонденции (в том числе электронной) и получения информации потребителем о приеме (регистрации) его запроса (заявки) на оказание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потребителя в УЗиСП с перечнем необходимых документов ему выдается бланк заявления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представления заявления с необходимыми документами, потребителю выдается талон о принятии документов с указанием: номера и даты приема, фамилии, имени, отчества специалиста,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потребителя в ЦОН инспектор ЦОНа выдает расписку о приеме соответствующих документов с указанием: номера и даты приема запроса, вида запрашиваемой государственной услуги, количества и названий приложенных документов, даты, времени и места выдачи документов,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потребителя, а для несовершеннолетних и недееспособных лиц – письменное заявление законного представителя (один из родителей, опекун, попечитель) по установленной форме или ходатайство медицинской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рождении ребенка или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с места жительства или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справки об инвалидности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медицинскую карту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оказания специальных социальных услуг в области социальной защиты населения в условиях стационара и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оказания специальных социальных услуг в области социальной защиты населения в условиях полустационара,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2011 года № 1222;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выписки из ИПР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лиц пенсионного возраста – пенсионное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участников и инвалидов Великой Отечественной войны и лиц, приравненных к ним – удостоверение, подтверждающее статус инвалида, участника Великой Отечественной войны и лиц, приравненных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подлежат возврату.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программное обеспечение при оказании государственной услуги не используется.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Структурно-функциональные единицы (далее –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СФЕ-1 – МСЭ;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СФЕ-2 – специалист отдела координации деятельности социальных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СФЕ-3 –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СФЕ-4 – канцелярия УЗиСП;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СФЕ-5 – руководство УЗиСП.</w:t>
      </w:r>
    </w:p>
    <w:bookmarkEnd w:id="110"/>
    <w:bookmarkStart w:name="z2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Таблица 1. Описание действий СФЕ-1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2613"/>
        <w:gridCol w:w="1053"/>
        <w:gridCol w:w="2233"/>
        <w:gridCol w:w="2493"/>
        <w:gridCol w:w="2133"/>
        <w:gridCol w:w="2053"/>
      </w:tblGrid>
      <w:tr>
        <w:trPr>
          <w:trHeight w:val="2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5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</w:tr>
      <w:tr>
        <w:trPr>
          <w:trHeight w:val="6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</w:tr>
      <w:tr>
        <w:trPr>
          <w:trHeight w:val="12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постороннем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уходе и помощи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</w:tr>
      <w:tr>
        <w:trPr>
          <w:trHeight w:val="5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влении услуги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услуги</w:t>
            </w:r>
          </w:p>
        </w:tc>
      </w:tr>
      <w:tr>
        <w:trPr>
          <w:trHeight w:val="5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5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2. Описание действий СФЕ-1 при обращении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потребителя услуги в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"/>
        <w:gridCol w:w="2326"/>
        <w:gridCol w:w="1148"/>
        <w:gridCol w:w="1392"/>
        <w:gridCol w:w="1393"/>
        <w:gridCol w:w="1659"/>
        <w:gridCol w:w="2282"/>
        <w:gridCol w:w="1838"/>
        <w:gridCol w:w="1639"/>
      </w:tblGrid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5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</w:tr>
      <w:tr>
        <w:trPr>
          <w:trHeight w:val="58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ИПР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СФЕ-5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листами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постороннем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услуги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11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постороннем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</w:tr>
      <w:tr>
        <w:trPr>
          <w:trHeight w:val="16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услуги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55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3.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2"/>
        <w:gridCol w:w="6007"/>
        <w:gridCol w:w="5351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285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</w:tr>
      <w:tr>
        <w:trPr>
          <w:trHeight w:val="885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Выдача ИПР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Распределение 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между ответственными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Консультация, прием,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</w:t>
            </w:r>
          </w:p>
        </w:tc>
      </w:tr>
      <w:tr>
        <w:trPr>
          <w:trHeight w:val="675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Подписание уведомления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оформлении документов на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на дому для одиноких,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одиноко проживающих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и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постороннем уходе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Выдача заявителю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оформлении 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4.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4"/>
        <w:gridCol w:w="4295"/>
        <w:gridCol w:w="5351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</w:p>
        </w:tc>
      </w:tr>
      <w:tr>
        <w:trPr>
          <w:trHeight w:val="285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</w:tr>
      <w:tr>
        <w:trPr>
          <w:trHeight w:val="114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Выдача ИПР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ответственными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Консультация, прием,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</w:t>
            </w:r>
          </w:p>
        </w:tc>
      </w:tr>
      <w:tr>
        <w:trPr>
          <w:trHeight w:val="675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Подписание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услуги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Выдача 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отказа в 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</w:tbl>
    <w:bookmarkStart w:name="z2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Диаграмма,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СФЕ-1                            СФЕ-5                СФЕ-2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7729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729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Формы, шаблоны бланков, в соответствии с которыми должен быть представлен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 выдача уведомления об оформлении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помощи.</w:t>
      </w:r>
    </w:p>
    <w:bookmarkEnd w:id="113"/>
    <w:bookmarkStart w:name="z21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114"/>
    <w:bookmarkStart w:name="z2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лица государственного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законодательством Республики Казахстан.</w:t>
      </w:r>
    </w:p>
    <w:bookmarkEnd w:id="115"/>
    <w:bookmarkStart w:name="z2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на дому для одиноких,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одиноко проживающих престарелых,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 и детей-инвалидов,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нуждающихся в постороннем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уходе и помощи»           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субъекта надомного обслуживания)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телефона (домашний, мобильный)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инвалидности (при наличии)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Совместно проживающие члены семьи (указать Ф.И.О., родство):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bookmarkStart w:name="z22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взять на учет ______________________________________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(указать Ф.И.О. получателя услуг)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специальных социальных услуг в условиях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порядком и условиями оказания специальных социальных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условиях на дому ознакомлен 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и подпись ________________ Дата «___» _____ 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Заявление принял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(указать Ф.И.О. и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_________ Дата «___» ________ 20_____ года</w:t>
      </w:r>
    </w:p>
    <w:bookmarkStart w:name="z2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на дому для одиноких,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одиноко проживающих престарелых,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 и детей-инвалидов,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нуждающихся в постороннем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уходе и помощи»           </w:t>
      </w:r>
    </w:p>
    <w:bookmarkEnd w:id="118"/>
    <w:bookmarkStart w:name="z22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УВЕДОМЛЕНИЕ № ____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Согласно Стандарту оказания специальных социальных услуг в области социальной защиты населения в условиях оказания услуг на дому,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6 декабря 2010 года № 394-ө уведомляем об оформлении Вам документов на социальное обслуживание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Заместитель начальника Управления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