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fed8" w14:textId="4b3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"Управление земельных отношений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15 февраля 2012 года № 197-183. Зарегистрировано Департаментом юстиции города Астаны 15 марта 2012 года № 716. Утратило силу постановлением акимата города Астаны от 24 июля 2013 года № 197-1212</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24.07.2013 </w:t>
      </w:r>
      <w:r>
        <w:rPr>
          <w:rFonts w:ascii="Times New Roman"/>
          <w:b w:val="false"/>
          <w:i w:val="false"/>
          <w:color w:val="ff0000"/>
          <w:sz w:val="28"/>
        </w:rPr>
        <w:t>№ 197-1212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постановлениями Правительства Республики Казахстан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от 17 февраля 2010 года </w:t>
      </w:r>
      <w:r>
        <w:rPr>
          <w:rFonts w:ascii="Times New Roman"/>
          <w:b w:val="false"/>
          <w:i w:val="false"/>
          <w:color w:val="000000"/>
          <w:sz w:val="28"/>
        </w:rPr>
        <w:t>№ 102</w:t>
      </w:r>
      <w:r>
        <w:rPr>
          <w:rFonts w:ascii="Times New Roman"/>
          <w:b w:val="false"/>
          <w:i w:val="false"/>
          <w:color w:val="000000"/>
          <w:sz w:val="28"/>
        </w:rPr>
        <w:t xml:space="preserve">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повышения качества предоставления государственных услуг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«Оформление и выдача актов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«Оформление и выдача актов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«Оформление и выдача актов на право постоянного землепользования»,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«Оформление и выдача актов на право частной собственности»,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земельных отношений города Астаны»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постановления в органах юстиции;</w:t>
      </w:r>
      <w:r>
        <w:br/>
      </w:r>
      <w:r>
        <w:rPr>
          <w:rFonts w:ascii="Times New Roman"/>
          <w:b w:val="false"/>
          <w:i w:val="false"/>
          <w:color w:val="000000"/>
          <w:sz w:val="28"/>
        </w:rPr>
        <w:t>
      2) в установленном порядке официальное опубликование настоящего постановления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первого заместителя акима города Астаны Хорошуна С.М.</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w:t>
      </w:r>
      <w:r>
        <w:rPr>
          <w:rFonts w:ascii="Times New Roman"/>
          <w:b w:val="false"/>
          <w:i w:val="false"/>
          <w:color w:val="000000"/>
          <w:sz w:val="28"/>
        </w:rPr>
        <w:t>                                       </w:t>
      </w:r>
      <w:r>
        <w:rPr>
          <w:rFonts w:ascii="Times New Roman"/>
          <w:b w:val="false"/>
          <w:i/>
          <w:color w:val="000000"/>
          <w:sz w:val="28"/>
        </w:rPr>
        <w:t>И. Тасмагамбетов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Министр транспорта</w:t>
      </w:r>
      <w:r>
        <w:br/>
      </w:r>
      <w:r>
        <w:rPr>
          <w:rFonts w:ascii="Times New Roman"/>
          <w:b w:val="false"/>
          <w:i w:val="false"/>
          <w:color w:val="000000"/>
          <w:sz w:val="28"/>
        </w:rPr>
        <w:t>
</w:t>
      </w:r>
      <w:r>
        <w:rPr>
          <w:rFonts w:ascii="Times New Roman"/>
          <w:b w:val="false"/>
          <w:i/>
          <w:color w:val="000000"/>
          <w:sz w:val="28"/>
        </w:rPr>
        <w:t>      и коммуникации</w:t>
      </w:r>
      <w:r>
        <w:br/>
      </w:r>
      <w:r>
        <w:rPr>
          <w:rFonts w:ascii="Times New Roman"/>
          <w:b w:val="false"/>
          <w:i w:val="false"/>
          <w:color w:val="000000"/>
          <w:sz w:val="28"/>
        </w:rPr>
        <w:t>
</w:t>
      </w:r>
      <w:r>
        <w:rPr>
          <w:rFonts w:ascii="Times New Roman"/>
          <w:b w:val="false"/>
          <w:i/>
          <w:color w:val="000000"/>
          <w:sz w:val="28"/>
        </w:rPr>
        <w:t>      Республики Казахстан                       А. Жумагалиев</w:t>
      </w:r>
      <w:r>
        <w:br/>
      </w:r>
      <w:r>
        <w:rPr>
          <w:rFonts w:ascii="Times New Roman"/>
          <w:b w:val="false"/>
          <w:i w:val="false"/>
          <w:color w:val="000000"/>
          <w:sz w:val="28"/>
        </w:rPr>
        <w:t>
</w:t>
      </w:r>
      <w:r>
        <w:rPr>
          <w:rFonts w:ascii="Times New Roman"/>
          <w:b w:val="false"/>
          <w:i/>
          <w:color w:val="000000"/>
          <w:sz w:val="28"/>
        </w:rPr>
        <w:t>      15 февраля 2012 года</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15 февраля 2012 года</w:t>
      </w:r>
      <w:r>
        <w:br/>
      </w:r>
      <w:r>
        <w:rPr>
          <w:rFonts w:ascii="Times New Roman"/>
          <w:b w:val="false"/>
          <w:i w:val="false"/>
          <w:color w:val="000000"/>
          <w:sz w:val="28"/>
        </w:rPr>
        <w:t xml:space="preserve">
№ 197-183         </w:t>
      </w:r>
    </w:p>
    <w:bookmarkEnd w:id="1"/>
    <w:bookmarkStart w:name="z12"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w:t>
      </w:r>
      <w:r>
        <w:br/>
      </w:r>
      <w:r>
        <w:rPr>
          <w:rFonts w:ascii="Times New Roman"/>
          <w:b/>
          <w:i w:val="false"/>
          <w:color w:val="000000"/>
        </w:rPr>
        <w:t>
временного безвозмездного землепользования»</w:t>
      </w:r>
    </w:p>
    <w:bookmarkEnd w:id="2"/>
    <w:bookmarkStart w:name="z13" w:id="3"/>
    <w:p>
      <w:pPr>
        <w:spacing w:after="0"/>
        <w:ind w:left="0"/>
        <w:jc w:val="left"/>
      </w:pPr>
      <w:r>
        <w:rPr>
          <w:rFonts w:ascii="Times New Roman"/>
          <w:b/>
          <w:i w:val="false"/>
          <w:color w:val="000000"/>
        </w:rPr>
        <w:t xml:space="preserve"> 
1. Основные понятия</w:t>
      </w:r>
    </w:p>
    <w:bookmarkEnd w:id="3"/>
    <w:bookmarkStart w:name="z14" w:id="4"/>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r>
        <w:br/>
      </w:r>
      <w:r>
        <w:rPr>
          <w:rFonts w:ascii="Times New Roman"/>
          <w:b w:val="false"/>
          <w:i w:val="false"/>
          <w:color w:val="000000"/>
          <w:sz w:val="28"/>
        </w:rPr>
        <w:t>
</w:t>
      </w:r>
      <w:r>
        <w:rPr>
          <w:rFonts w:ascii="Times New Roman"/>
          <w:b w:val="false"/>
          <w:i w:val="false"/>
          <w:color w:val="000000"/>
          <w:sz w:val="28"/>
        </w:rPr>
        <w:t>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w:t>
      </w:r>
      <w:r>
        <w:br/>
      </w:r>
      <w:r>
        <w:rPr>
          <w:rFonts w:ascii="Times New Roman"/>
          <w:b w:val="false"/>
          <w:i w:val="false"/>
          <w:color w:val="000000"/>
          <w:sz w:val="28"/>
        </w:rPr>
        <w:t>
</w:t>
      </w:r>
      <w:r>
        <w:rPr>
          <w:rFonts w:ascii="Times New Roman"/>
          <w:b w:val="false"/>
          <w:i w:val="false"/>
          <w:color w:val="000000"/>
          <w:sz w:val="28"/>
        </w:rPr>
        <w:t>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о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w:t>
      </w:r>
      <w:r>
        <w:br/>
      </w:r>
      <w:r>
        <w:rPr>
          <w:rFonts w:ascii="Times New Roman"/>
          <w:b w:val="false"/>
          <w:i w:val="false"/>
          <w:color w:val="000000"/>
          <w:sz w:val="28"/>
        </w:rPr>
        <w:t>
</w:t>
      </w:r>
      <w:r>
        <w:rPr>
          <w:rFonts w:ascii="Times New Roman"/>
          <w:b w:val="false"/>
          <w:i w:val="false"/>
          <w:color w:val="000000"/>
          <w:sz w:val="28"/>
        </w:rPr>
        <w:t>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r>
        <w:br/>
      </w:r>
      <w:r>
        <w:rPr>
          <w:rFonts w:ascii="Times New Roman"/>
          <w:b w:val="false"/>
          <w:i w:val="false"/>
          <w:color w:val="000000"/>
          <w:sz w:val="28"/>
        </w:rPr>
        <w:t>
</w:t>
      </w:r>
      <w:r>
        <w:rPr>
          <w:rFonts w:ascii="Times New Roman"/>
          <w:b w:val="false"/>
          <w:i w:val="false"/>
          <w:color w:val="000000"/>
          <w:sz w:val="28"/>
        </w:rPr>
        <w:t>
      специализированное предприятие - специализированное республиканское государственное предприятие, ведущее государственный земельный кадастр, по отношению к которому центральный уполномоченный орган является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ИС ЦОН – информационная система для Центров обслуживания населения.</w:t>
      </w:r>
    </w:p>
    <w:bookmarkEnd w:id="4"/>
    <w:bookmarkStart w:name="z25" w:id="5"/>
    <w:p>
      <w:pPr>
        <w:spacing w:after="0"/>
        <w:ind w:left="0"/>
        <w:jc w:val="left"/>
      </w:pPr>
      <w:r>
        <w:rPr>
          <w:rFonts w:ascii="Times New Roman"/>
          <w:b/>
          <w:i w:val="false"/>
          <w:color w:val="000000"/>
        </w:rPr>
        <w:t xml:space="preserve"> 
2. Общие положения</w:t>
      </w:r>
    </w:p>
    <w:bookmarkEnd w:id="5"/>
    <w:bookmarkStart w:name="z26" w:id="6"/>
    <w:p>
      <w:pPr>
        <w:spacing w:after="0"/>
        <w:ind w:left="0"/>
        <w:jc w:val="both"/>
      </w:pPr>
      <w:r>
        <w:rPr>
          <w:rFonts w:ascii="Times New Roman"/>
          <w:b w:val="false"/>
          <w:i w:val="false"/>
          <w:color w:val="000000"/>
          <w:sz w:val="28"/>
        </w:rPr>
        <w:t>
      2. Настоящий Регламент «Оформление и выдача актов на право временного безвозмездного землепользования» (далее - Регламент) определяет процедуру оформления и выдачи актов на право временного безвозмездного землепользования на земельный участок (далее - государственная услуга).</w:t>
      </w:r>
      <w:r>
        <w:br/>
      </w:r>
      <w:r>
        <w:rPr>
          <w:rFonts w:ascii="Times New Roman"/>
          <w:b w:val="false"/>
          <w:i w:val="false"/>
          <w:color w:val="000000"/>
          <w:sz w:val="28"/>
        </w:rPr>
        <w:t>
      Настоящий Регламент устанавливает требования к обеспечению соблюдения стандарта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расположенным по адресу: г. Астана, ул. Желтоксан, 43 с участием специализированного предприятия, расположенным по адресу: г. Астана, ул. Желтоксан, 25, которое изготавливает акт на право временного безвозмездного землепользования на земельный участок, только при наличии у потребителя правоустанавливающего документа на земельный участок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оказывается на альтернативной основе по месту нахождения земельного участка через Центры обслуживания населения (далее – Центр),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36</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w:t>
      </w:r>
      <w:r>
        <w:rPr>
          <w:rFonts w:ascii="Times New Roman"/>
          <w:b w:val="false"/>
          <w:i w:val="false"/>
          <w:color w:val="000000"/>
          <w:sz w:val="28"/>
        </w:rPr>
        <w:t>статьи 152</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подпункта 1)</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пункта 72</w:t>
      </w:r>
      <w:r>
        <w:rPr>
          <w:rFonts w:ascii="Times New Roman"/>
          <w:b w:val="false"/>
          <w:i w:val="false"/>
          <w:color w:val="000000"/>
          <w:sz w:val="28"/>
        </w:rPr>
        <w:t xml:space="preserve">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подпункта 3</w:t>
      </w:r>
      <w:r>
        <w:rPr>
          <w:rFonts w:ascii="Times New Roman"/>
          <w:b w:val="false"/>
          <w:i w:val="false"/>
          <w:color w:val="000000"/>
          <w:sz w:val="28"/>
        </w:rPr>
        <w:t xml:space="preserve"> пункта 1 постановления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Формой завершения оказываемой государственной услуги является оформление и выдача на бумажном носителе акта на право временного безвозмездного землепользования на земельный участок или его дубликата, указанном в </w:t>
      </w:r>
      <w:r>
        <w:rPr>
          <w:rFonts w:ascii="Times New Roman"/>
          <w:b w:val="false"/>
          <w:i w:val="false"/>
          <w:color w:val="000000"/>
          <w:sz w:val="28"/>
        </w:rPr>
        <w:t>приложении 10</w:t>
      </w:r>
      <w:r>
        <w:rPr>
          <w:rFonts w:ascii="Times New Roman"/>
          <w:b w:val="false"/>
          <w:i w:val="false"/>
          <w:color w:val="000000"/>
          <w:sz w:val="28"/>
        </w:rPr>
        <w:t xml:space="preserve"> настоящего регламента, или мотивированного отказа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«АстанагорНПЦзем» в части оформления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в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по выдаче акта на право временного безвозмездного землепользования на земельный участок уполномоченным органом оказывается бесплатно и заключается в проведении юридической экспертизы и утверждении акта.</w:t>
      </w:r>
    </w:p>
    <w:bookmarkEnd w:id="6"/>
    <w:bookmarkStart w:name="z33"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34" w:id="8"/>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6 рабочих дней, при выдаче дубликата акта на право временного безвозмездного землепользования в течение 4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12. Сроки ограничений по времени при обращении в уполномоченный орган, специализированное предприятие или Центр:</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безвозмездного землепользования на земельный участок в течение 4 рабочих дней со дня поступления необходимых документов в уполномоченный орган (день приема и день выдачи документов не входит в срок оказания государственной услуги);</w:t>
      </w:r>
      <w:r>
        <w:br/>
      </w:r>
      <w:r>
        <w:rPr>
          <w:rFonts w:ascii="Times New Roman"/>
          <w:b w:val="false"/>
          <w:i w:val="false"/>
          <w:color w:val="000000"/>
          <w:sz w:val="28"/>
        </w:rPr>
        <w:t>
      время ожидания в очереди при сдаче необходимых документов - не более 30 минут;</w:t>
      </w:r>
      <w:r>
        <w:br/>
      </w:r>
      <w:r>
        <w:rPr>
          <w:rFonts w:ascii="Times New Roman"/>
          <w:b w:val="false"/>
          <w:i w:val="false"/>
          <w:color w:val="000000"/>
          <w:sz w:val="28"/>
        </w:rPr>
        <w:t>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13.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4) при невыполнении условий выдачи акта на право временного безвозмездного землепользования на земельный участок, то есть не 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14.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І вариант (</w:t>
      </w:r>
      <w:r>
        <w:rPr>
          <w:rFonts w:ascii="Times New Roman"/>
          <w:b w:val="false"/>
          <w:i w:val="false"/>
          <w:color w:val="000000"/>
          <w:sz w:val="28"/>
        </w:rPr>
        <w:t>приложение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3) подготавливает запрос и направляет в ДГП «АстанагорНПЦзем»;</w:t>
      </w:r>
      <w:r>
        <w:br/>
      </w:r>
      <w:r>
        <w:rPr>
          <w:rFonts w:ascii="Times New Roman"/>
          <w:b w:val="false"/>
          <w:i w:val="false"/>
          <w:color w:val="000000"/>
          <w:sz w:val="28"/>
        </w:rPr>
        <w:t>
      4) ответственный специалист ДГП «АстанагорНПЦзем» принимает документы, регистрирует в журнале, оформляет акт на право временного безвозмездного землепользования,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5) руководитель уполномоченного органа подписывает акт на право временного безвозмездного землепользования и отписывает ответственному специалисту;</w:t>
      </w:r>
      <w:r>
        <w:br/>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временного безвозмездного землепользования и выдает заявителю (потребителю).</w:t>
      </w:r>
      <w:r>
        <w:br/>
      </w:r>
      <w:r>
        <w:rPr>
          <w:rFonts w:ascii="Times New Roman"/>
          <w:b w:val="false"/>
          <w:i w:val="false"/>
          <w:color w:val="000000"/>
          <w:sz w:val="28"/>
        </w:rPr>
        <w:t>
      ІІ вариант (</w:t>
      </w:r>
      <w:r>
        <w:rPr>
          <w:rFonts w:ascii="Times New Roman"/>
          <w:b w:val="false"/>
          <w:i w:val="false"/>
          <w:color w:val="000000"/>
          <w:sz w:val="28"/>
        </w:rPr>
        <w:t>приложение 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 и направляет в уполномоченный орган;</w:t>
      </w:r>
      <w:r>
        <w:br/>
      </w:r>
      <w:r>
        <w:rPr>
          <w:rFonts w:ascii="Times New Roman"/>
          <w:b w:val="false"/>
          <w:i w:val="false"/>
          <w:color w:val="000000"/>
          <w:sz w:val="28"/>
        </w:rPr>
        <w:t>
      3) сотрудник канцелярии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руководитель уполномоченного органа отписывает заявление с приложенными документами ответственному специалисту уполномоченного органа;</w:t>
      </w:r>
      <w:r>
        <w:br/>
      </w:r>
      <w:r>
        <w:rPr>
          <w:rFonts w:ascii="Times New Roman"/>
          <w:b w:val="false"/>
          <w:i w:val="false"/>
          <w:color w:val="000000"/>
          <w:sz w:val="28"/>
        </w:rPr>
        <w:t>
      5) ответственный специалист уполномоченного органа принимает и регистрирует документы, затем подготавливает запрос в ДГП «АстанагорНПЦзем» и отправляет его;</w:t>
      </w:r>
      <w:r>
        <w:br/>
      </w:r>
      <w:r>
        <w:rPr>
          <w:rFonts w:ascii="Times New Roman"/>
          <w:b w:val="false"/>
          <w:i w:val="false"/>
          <w:color w:val="000000"/>
          <w:sz w:val="28"/>
        </w:rPr>
        <w:t>
      6) ответственный специалист ДГП «АстанагорНПЦзем» принимает документы, регистрирует в журнале, оформляет акт на право временного безвозмездного землепользования,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7) руководитель уполномоченного органа подписывает акт на право временного безвозмездного землепользования либо уведомление о приостановлении или отказе в предоставлении государственной услуги и отписывает ответственному специалисту уполномоченного органа;</w:t>
      </w:r>
      <w:r>
        <w:br/>
      </w:r>
      <w:r>
        <w:rPr>
          <w:rFonts w:ascii="Times New Roman"/>
          <w:b w:val="false"/>
          <w:i w:val="false"/>
          <w:color w:val="000000"/>
          <w:sz w:val="28"/>
        </w:rPr>
        <w:t>
      8) ответственный специалист уполномоченного органа регистрирует акт на право временного безвозмездного землепользования, фиксирует в ИС ЦОН (в случае отсутствия в уполномоченном органе собственной информационной системы) и направляет в Центр.</w:t>
      </w:r>
      <w:r>
        <w:br/>
      </w:r>
      <w:r>
        <w:rPr>
          <w:rFonts w:ascii="Times New Roman"/>
          <w:b w:val="false"/>
          <w:i w:val="false"/>
          <w:color w:val="000000"/>
          <w:sz w:val="28"/>
        </w:rPr>
        <w:t>
      9)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10) Центр выдает заявителю (потребителю) акт на право временного безвозмездного землепользования, либо уведомление или мотивированный отказ.</w:t>
      </w:r>
    </w:p>
    <w:bookmarkEnd w:id="8"/>
    <w:bookmarkStart w:name="z40" w:id="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
    <w:bookmarkStart w:name="z41" w:id="10"/>
    <w:p>
      <w:pPr>
        <w:spacing w:after="0"/>
        <w:ind w:left="0"/>
        <w:jc w:val="both"/>
      </w:pPr>
      <w:r>
        <w:rPr>
          <w:rFonts w:ascii="Times New Roman"/>
          <w:b w:val="false"/>
          <w:i w:val="false"/>
          <w:color w:val="000000"/>
          <w:sz w:val="28"/>
        </w:rPr>
        <w:t>
      15. Уполномоченным органом или Центром потребителю выдается расписка о приеме документов, указанных в пункте 15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на земельный участок,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документ (квитанция) об уплате услуг за изготовление дубликата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располагается на интернет-ресурсе, на стендах в местах оказания государственной услуги. Перечень Центров указан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уполномоченного органа, специализированного предприятия и Центра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10"/>
    <w:bookmarkStart w:name="z46"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47" w:id="12"/>
    <w:p>
      <w:pPr>
        <w:spacing w:after="0"/>
        <w:ind w:left="0"/>
        <w:jc w:val="both"/>
      </w:pPr>
      <w:r>
        <w:rPr>
          <w:rFonts w:ascii="Times New Roman"/>
          <w:b w:val="false"/>
          <w:i w:val="false"/>
          <w:color w:val="000000"/>
          <w:sz w:val="28"/>
        </w:rPr>
        <w:t>
      20.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главный специалист отдела земельного кадастра уполномоченного органа, расположенного по адресу: г. Астана, ул. Желтоксан, 43, каб № 205, тел. 8 (7172) 31-61-58.</w:t>
      </w:r>
      <w:r>
        <w:br/>
      </w:r>
      <w:r>
        <w:rPr>
          <w:rFonts w:ascii="Times New Roman"/>
          <w:b w:val="false"/>
          <w:i w:val="false"/>
          <w:color w:val="000000"/>
          <w:sz w:val="28"/>
        </w:rPr>
        <w:t>
</w:t>
      </w:r>
      <w:r>
        <w:rPr>
          <w:rFonts w:ascii="Times New Roman"/>
          <w:b w:val="false"/>
          <w:i w:val="false"/>
          <w:color w:val="000000"/>
          <w:sz w:val="28"/>
        </w:rPr>
        <w:t>
      21.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12"/>
    <w:bookmarkStart w:name="z4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13"/>
    <w:bookmarkStart w:name="z50" w:id="14"/>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уполномоченного органа</w:t>
      </w:r>
      <w:r>
        <w:br/>
      </w:r>
      <w:r>
        <w:rPr>
          <w:rFonts w:ascii="Times New Roman"/>
          <w:b w:val="false"/>
          <w:i w:val="false"/>
          <w:color w:val="000000"/>
          <w:sz w:val="28"/>
        </w:rPr>
        <w:t>
             </w:t>
      </w:r>
      <w:r>
        <w:rPr>
          <w:rFonts w:ascii="Times New Roman"/>
          <w:b/>
          <w:i w:val="false"/>
          <w:color w:val="000000"/>
          <w:sz w:val="28"/>
        </w:rPr>
        <w:t>и специализированного предприятия по оказанию</w:t>
      </w:r>
      <w:r>
        <w:br/>
      </w:r>
      <w:r>
        <w:rPr>
          <w:rFonts w:ascii="Times New Roman"/>
          <w:b w:val="false"/>
          <w:i w:val="false"/>
          <w:color w:val="000000"/>
          <w:sz w:val="28"/>
        </w:rPr>
        <w:t>
           </w:t>
      </w:r>
      <w:r>
        <w:rPr>
          <w:rFonts w:ascii="Times New Roman"/>
          <w:b/>
          <w:i w:val="false"/>
          <w:color w:val="000000"/>
          <w:sz w:val="28"/>
        </w:rPr>
        <w:t>государственных услуг по оформлению и выдаче актов</w:t>
      </w:r>
      <w:r>
        <w:br/>
      </w:r>
      <w:r>
        <w:rPr>
          <w:rFonts w:ascii="Times New Roman"/>
          <w:b w:val="false"/>
          <w:i w:val="false"/>
          <w:color w:val="000000"/>
          <w:sz w:val="28"/>
        </w:rPr>
        <w:t>
                     </w:t>
      </w:r>
      <w:r>
        <w:rPr>
          <w:rFonts w:ascii="Times New Roman"/>
          <w:b/>
          <w:i w:val="false"/>
          <w:color w:val="000000"/>
          <w:sz w:val="28"/>
        </w:rPr>
        <w:t>на землю города Астаны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3719"/>
        <w:gridCol w:w="1877"/>
        <w:gridCol w:w="2046"/>
        <w:gridCol w:w="2132"/>
      </w:tblGrid>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 и</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осуществляющие функции</w:t>
            </w:r>
            <w:r>
              <w:br/>
            </w:r>
            <w:r>
              <w:rPr>
                <w:rFonts w:ascii="Times New Roman"/>
                <w:b w:val="false"/>
                <w:i w:val="false"/>
                <w:color w:val="000000"/>
                <w:sz w:val="20"/>
              </w:rPr>
              <w:t>
</w:t>
            </w:r>
            <w:r>
              <w:rPr>
                <w:rFonts w:ascii="Times New Roman"/>
                <w:b w:val="false"/>
                <w:i w:val="false"/>
                <w:color w:val="000000"/>
                <w:sz w:val="20"/>
              </w:rPr>
              <w:t>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области земельных</w:t>
            </w:r>
            <w:r>
              <w:br/>
            </w:r>
            <w:r>
              <w:rPr>
                <w:rFonts w:ascii="Times New Roman"/>
                <w:b w:val="false"/>
                <w:i w:val="false"/>
                <w:color w:val="000000"/>
                <w:sz w:val="20"/>
              </w:rPr>
              <w:t>
</w:t>
            </w:r>
            <w:r>
              <w:rPr>
                <w:rFonts w:ascii="Times New Roman"/>
                <w:b w:val="false"/>
                <w:i w:val="false"/>
                <w:color w:val="000000"/>
                <w:sz w:val="20"/>
              </w:rPr>
              <w:t>отношений</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21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земельных отношений</w:t>
            </w:r>
            <w:r>
              <w:br/>
            </w:r>
            <w:r>
              <w:rPr>
                <w:rFonts w:ascii="Times New Roman"/>
                <w:b w:val="false"/>
                <w:i w:val="false"/>
                <w:color w:val="000000"/>
                <w:sz w:val="20"/>
              </w:rPr>
              <w:t>
</w:t>
            </w:r>
            <w:r>
              <w:rPr>
                <w:rFonts w:ascii="Times New Roman"/>
                <w:b w:val="false"/>
                <w:i w:val="false"/>
                <w:color w:val="000000"/>
                <w:sz w:val="20"/>
              </w:rPr>
              <w:t>города Астаны"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Желтоксан, 43,</w:t>
            </w:r>
            <w:r>
              <w:br/>
            </w:r>
            <w:r>
              <w:rPr>
                <w:rFonts w:ascii="Times New Roman"/>
                <w:b w:val="false"/>
                <w:i w:val="false"/>
                <w:color w:val="000000"/>
                <w:sz w:val="20"/>
              </w:rPr>
              <w:t>
</w:t>
            </w:r>
            <w:r>
              <w:rPr>
                <w:rFonts w:ascii="Times New Roman"/>
                <w:b w:val="false"/>
                <w:i w:val="false"/>
                <w:color w:val="000000"/>
                <w:sz w:val="20"/>
              </w:rPr>
              <w:t>uzo.astana.kz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31-61-59,</w:t>
            </w:r>
            <w:r>
              <w:br/>
            </w:r>
            <w:r>
              <w:rPr>
                <w:rFonts w:ascii="Times New Roman"/>
                <w:b w:val="false"/>
                <w:i w:val="false"/>
                <w:color w:val="000000"/>
                <w:sz w:val="20"/>
              </w:rPr>
              <w:t>
</w:t>
            </w:r>
            <w:r>
              <w:rPr>
                <w:rFonts w:ascii="Times New Roman"/>
                <w:b w:val="false"/>
                <w:i w:val="false"/>
                <w:color w:val="000000"/>
                <w:sz w:val="20"/>
              </w:rPr>
              <w:t>ф. 31-56-01</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часов</w:t>
            </w:r>
            <w:r>
              <w:br/>
            </w:r>
            <w:r>
              <w:rPr>
                <w:rFonts w:ascii="Times New Roman"/>
                <w:b w:val="false"/>
                <w:i w:val="false"/>
                <w:color w:val="000000"/>
                <w:sz w:val="20"/>
              </w:rPr>
              <w:t>
</w:t>
            </w:r>
            <w:r>
              <w:rPr>
                <w:rFonts w:ascii="Times New Roman"/>
                <w:b w:val="false"/>
                <w:i w:val="false"/>
                <w:color w:val="000000"/>
                <w:sz w:val="20"/>
              </w:rPr>
              <w:t>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часов</w:t>
            </w:r>
            <w:r>
              <w:br/>
            </w:r>
            <w:r>
              <w:rPr>
                <w:rFonts w:ascii="Times New Roman"/>
                <w:b w:val="false"/>
                <w:i w:val="false"/>
                <w:color w:val="000000"/>
                <w:sz w:val="20"/>
              </w:rPr>
              <w:t>
</w:t>
            </w:r>
            <w:r>
              <w:rPr>
                <w:rFonts w:ascii="Times New Roman"/>
                <w:b w:val="false"/>
                <w:i w:val="false"/>
                <w:color w:val="000000"/>
                <w:sz w:val="20"/>
              </w:rPr>
              <w:t>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214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Дочернее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r>
              <w:br/>
            </w:r>
            <w:r>
              <w:rPr>
                <w:rFonts w:ascii="Times New Roman"/>
                <w:b w:val="false"/>
                <w:i w:val="false"/>
                <w:color w:val="000000"/>
                <w:sz w:val="20"/>
              </w:rPr>
              <w:t>
</w:t>
            </w:r>
            <w:r>
              <w:rPr>
                <w:rFonts w:ascii="Times New Roman"/>
                <w:b w:val="false"/>
                <w:i w:val="false"/>
                <w:color w:val="000000"/>
                <w:sz w:val="20"/>
              </w:rPr>
              <w:t>ast_21-@aisgzk.kz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32-16-32</w:t>
            </w:r>
          </w:p>
        </w:tc>
        <w:tc>
          <w:tcPr>
            <w:tcW w:w="0" w:type="auto"/>
            <w:vMerge/>
            <w:tcBorders>
              <w:top w:val="nil"/>
              <w:left w:val="single" w:color="cfcfcf" w:sz="5"/>
              <w:bottom w:val="single" w:color="cfcfcf" w:sz="5"/>
              <w:right w:val="single" w:color="cfcfcf" w:sz="5"/>
            </w:tcBorders>
          </w:tcPr>
          <w:p/>
        </w:tc>
      </w:tr>
    </w:tbl>
    <w:bookmarkStart w:name="z5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048"/>
        <w:gridCol w:w="4331"/>
        <w:gridCol w:w="2942"/>
        <w:gridCol w:w="213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обслуживания</w:t>
            </w:r>
            <w:r>
              <w:br/>
            </w:r>
            <w:r>
              <w:rPr>
                <w:rFonts w:ascii="Times New Roman"/>
                <w:b w:val="false"/>
                <w:i w:val="false"/>
                <w:color w:val="000000"/>
                <w:sz w:val="20"/>
              </w:rPr>
              <w:t>
</w:t>
            </w:r>
            <w:r>
              <w:rPr>
                <w:rFonts w:ascii="Times New Roman"/>
                <w:b w:val="false"/>
                <w:i w:val="false"/>
                <w:color w:val="000000"/>
                <w:sz w:val="20"/>
              </w:rPr>
              <w:t>населения (ЦОН).</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Республика 12/2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57-07-71</w:t>
            </w:r>
            <w:r>
              <w:br/>
            </w:r>
            <w:r>
              <w:rPr>
                <w:rFonts w:ascii="Times New Roman"/>
                <w:b w:val="false"/>
                <w:i w:val="false"/>
                <w:color w:val="000000"/>
                <w:sz w:val="20"/>
              </w:rPr>
              <w:t>
</w:t>
            </w:r>
            <w:r>
              <w:rPr>
                <w:rFonts w:ascii="Times New Roman"/>
                <w:b w:val="false"/>
                <w:i w:val="false"/>
                <w:color w:val="000000"/>
                <w:sz w:val="20"/>
              </w:rPr>
              <w:t>приемная 57-07-72</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часов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w:t>
            </w:r>
            <w:r>
              <w:br/>
            </w:r>
            <w:r>
              <w:rPr>
                <w:rFonts w:ascii="Times New Roman"/>
                <w:b w:val="false"/>
                <w:i w:val="false"/>
                <w:color w:val="000000"/>
                <w:sz w:val="20"/>
              </w:rPr>
              <w:t>
</w:t>
            </w:r>
            <w:r>
              <w:rPr>
                <w:rFonts w:ascii="Times New Roman"/>
                <w:b w:val="false"/>
                <w:i w:val="false"/>
                <w:color w:val="000000"/>
                <w:sz w:val="20"/>
              </w:rPr>
              <w:t>д. 25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61-85-00</w:t>
            </w:r>
          </w:p>
        </w:tc>
        <w:tc>
          <w:tcPr>
            <w:tcW w:w="0" w:type="auto"/>
            <w:vMerge/>
            <w:tcBorders>
              <w:top w:val="nil"/>
              <w:left w:val="single" w:color="cfcfcf" w:sz="5"/>
              <w:bottom w:val="single" w:color="cfcfcf" w:sz="5"/>
              <w:right w:val="single" w:color="cfcfcf" w:sz="5"/>
            </w:tcBorders>
          </w:tcP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w:t>
            </w:r>
            <w:r>
              <w:br/>
            </w:r>
            <w:r>
              <w:rPr>
                <w:rFonts w:ascii="Times New Roman"/>
                <w:b w:val="false"/>
                <w:i w:val="false"/>
                <w:color w:val="000000"/>
                <w:sz w:val="20"/>
              </w:rPr>
              <w:t>
</w:t>
            </w:r>
            <w:r>
              <w:rPr>
                <w:rFonts w:ascii="Times New Roman"/>
                <w:b w:val="false"/>
                <w:i w:val="false"/>
                <w:color w:val="000000"/>
                <w:sz w:val="20"/>
              </w:rPr>
              <w:t>д. 12/2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c>
          <w:tcPr>
            <w:tcW w:w="0" w:type="auto"/>
            <w:vMerge/>
            <w:tcBorders>
              <w:top w:val="nil"/>
              <w:left w:val="single" w:color="cfcfcf" w:sz="5"/>
              <w:bottom w:val="single" w:color="cfcfcf" w:sz="5"/>
              <w:right w:val="single" w:color="cfcfcf" w:sz="5"/>
            </w:tcBorders>
          </w:tcP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Абая д. 53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пос.</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ул. Актасты д.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c>
          <w:tcPr>
            <w:tcW w:w="0" w:type="auto"/>
            <w:vMerge/>
            <w:tcBorders>
              <w:top w:val="nil"/>
              <w:left w:val="single" w:color="cfcfcf" w:sz="5"/>
              <w:bottom w:val="single" w:color="cfcfcf" w:sz="5"/>
              <w:right w:val="single" w:color="cfcfcf" w:sz="5"/>
            </w:tcBorders>
          </w:tcP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Республики д. 43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c>
          <w:tcPr>
            <w:tcW w:w="0" w:type="auto"/>
            <w:vMerge/>
            <w:tcBorders>
              <w:top w:val="nil"/>
              <w:left w:val="single" w:color="cfcfcf" w:sz="5"/>
              <w:bottom w:val="single" w:color="cfcfcf" w:sz="5"/>
              <w:right w:val="single" w:color="cfcfcf" w:sz="5"/>
            </w:tcBorders>
          </w:tcP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 xml:space="preserve">«Тлендиева»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Богенбая д. 6а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c>
          <w:tcPr>
            <w:tcW w:w="0" w:type="auto"/>
            <w:vMerge/>
            <w:tcBorders>
              <w:top w:val="nil"/>
              <w:left w:val="single" w:color="cfcfcf" w:sz="5"/>
              <w:bottom w:val="single" w:color="cfcfcf" w:sz="5"/>
              <w:right w:val="single" w:color="cfcfcf" w:sz="5"/>
            </w:tcBorders>
          </w:tcP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 xml:space="preserve">ул. Есенберлина 16/2 </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59-28-21</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«Өндіріс»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Кеменгерұлы 6/1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c>
          <w:tcPr>
            <w:tcW w:w="0" w:type="auto"/>
            <w:vMerge/>
            <w:tcBorders>
              <w:top w:val="nil"/>
              <w:left w:val="single" w:color="cfcfcf" w:sz="5"/>
              <w:bottom w:val="single" w:color="cfcfcf" w:sz="5"/>
              <w:right w:val="single" w:color="cfcfcf" w:sz="5"/>
            </w:tcBorders>
          </w:tcP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д. 34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c>
          <w:tcPr>
            <w:tcW w:w="0" w:type="auto"/>
            <w:vMerge/>
            <w:tcBorders>
              <w:top w:val="nil"/>
              <w:left w:val="single" w:color="cfcfcf" w:sz="5"/>
              <w:bottom w:val="single" w:color="cfcfcf" w:sz="5"/>
              <w:right w:val="single" w:color="cfcfcf" w:sz="5"/>
            </w:tcBorders>
          </w:tcP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Сауран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50-14-71</w:t>
            </w:r>
          </w:p>
        </w:tc>
        <w:tc>
          <w:tcPr>
            <w:tcW w:w="0" w:type="auto"/>
            <w:vMerge/>
            <w:tcBorders>
              <w:top w:val="nil"/>
              <w:left w:val="single" w:color="cfcfcf" w:sz="5"/>
              <w:bottom w:val="single" w:color="cfcfcf" w:sz="5"/>
              <w:right w:val="single" w:color="cfcfcf" w:sz="5"/>
            </w:tcBorders>
          </w:tcP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«Байтерек»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района Есиль,</w:t>
            </w:r>
            <w:r>
              <w:br/>
            </w:r>
            <w:r>
              <w:rPr>
                <w:rFonts w:ascii="Times New Roman"/>
                <w:b w:val="false"/>
                <w:i w:val="false"/>
                <w:color w:val="000000"/>
                <w:sz w:val="20"/>
              </w:rPr>
              <w:t>
</w:t>
            </w:r>
            <w:r>
              <w:rPr>
                <w:rFonts w:ascii="Times New Roman"/>
                <w:b w:val="false"/>
                <w:i w:val="false"/>
                <w:color w:val="000000"/>
                <w:sz w:val="20"/>
              </w:rPr>
              <w:t>ул. Достык, дом № 12,</w:t>
            </w:r>
            <w:r>
              <w:br/>
            </w:r>
            <w:r>
              <w:rPr>
                <w:rFonts w:ascii="Times New Roman"/>
                <w:b w:val="false"/>
                <w:i w:val="false"/>
                <w:color w:val="000000"/>
                <w:sz w:val="20"/>
              </w:rPr>
              <w:t>
</w:t>
            </w:r>
            <w:r>
              <w:rPr>
                <w:rFonts w:ascii="Times New Roman"/>
                <w:b w:val="false"/>
                <w:i w:val="false"/>
                <w:color w:val="000000"/>
                <w:sz w:val="20"/>
              </w:rPr>
              <w:t>ВП-33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49-46-87</w:t>
            </w:r>
          </w:p>
        </w:tc>
        <w:tc>
          <w:tcPr>
            <w:tcW w:w="0" w:type="auto"/>
            <w:vMerge/>
            <w:tcBorders>
              <w:top w:val="nil"/>
              <w:left w:val="single" w:color="cfcfcf" w:sz="5"/>
              <w:bottom w:val="single" w:color="cfcfcf" w:sz="5"/>
              <w:right w:val="single" w:color="cfcfcf" w:sz="5"/>
            </w:tcBorders>
          </w:tcP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«Азия</w:t>
            </w:r>
            <w:r>
              <w:br/>
            </w:r>
            <w:r>
              <w:rPr>
                <w:rFonts w:ascii="Times New Roman"/>
                <w:b w:val="false"/>
                <w:i w:val="false"/>
                <w:color w:val="000000"/>
                <w:sz w:val="20"/>
              </w:rPr>
              <w:t>
</w:t>
            </w:r>
            <w:r>
              <w:rPr>
                <w:rFonts w:ascii="Times New Roman"/>
                <w:b w:val="false"/>
                <w:i w:val="false"/>
                <w:color w:val="000000"/>
                <w:sz w:val="20"/>
              </w:rPr>
              <w:t>парк»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проспект Кабанбай батыра,</w:t>
            </w:r>
            <w:r>
              <w:br/>
            </w:r>
            <w:r>
              <w:rPr>
                <w:rFonts w:ascii="Times New Roman"/>
                <w:b w:val="false"/>
                <w:i w:val="false"/>
                <w:color w:val="000000"/>
                <w:sz w:val="20"/>
              </w:rPr>
              <w:t>
</w:t>
            </w:r>
            <w:r>
              <w:rPr>
                <w:rFonts w:ascii="Times New Roman"/>
                <w:b w:val="false"/>
                <w:i w:val="false"/>
                <w:color w:val="000000"/>
                <w:sz w:val="20"/>
              </w:rPr>
              <w:t>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44-61-33</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«Аэропорт»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Аэропорт ОПС 14;</w:t>
            </w:r>
            <w:r>
              <w:br/>
            </w:r>
            <w:r>
              <w:rPr>
                <w:rFonts w:ascii="Times New Roman"/>
                <w:b w:val="false"/>
                <w:i w:val="false"/>
                <w:color w:val="000000"/>
                <w:sz w:val="20"/>
              </w:rPr>
              <w:t>
</w:t>
            </w:r>
            <w:r>
              <w:rPr>
                <w:rFonts w:ascii="Times New Roman"/>
                <w:b w:val="false"/>
                <w:i w:val="false"/>
                <w:color w:val="000000"/>
                <w:sz w:val="20"/>
              </w:rPr>
              <w:t>14 км от г. Астана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«Астана –</w:t>
            </w:r>
            <w:r>
              <w:br/>
            </w:r>
            <w:r>
              <w:rPr>
                <w:rFonts w:ascii="Times New Roman"/>
                <w:b w:val="false"/>
                <w:i w:val="false"/>
                <w:color w:val="000000"/>
                <w:sz w:val="20"/>
              </w:rPr>
              <w:t>
</w:t>
            </w:r>
            <w:r>
              <w:rPr>
                <w:rFonts w:ascii="Times New Roman"/>
                <w:b w:val="false"/>
                <w:i w:val="false"/>
                <w:color w:val="000000"/>
                <w:sz w:val="20"/>
              </w:rPr>
              <w:t>новый город»</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ул. Сауран, 1, на 6 этаже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28-43-77</w:t>
            </w:r>
          </w:p>
        </w:tc>
        <w:tc>
          <w:tcPr>
            <w:tcW w:w="0" w:type="auto"/>
            <w:vMerge/>
            <w:tcBorders>
              <w:top w:val="nil"/>
              <w:left w:val="single" w:color="cfcfcf" w:sz="5"/>
              <w:bottom w:val="single" w:color="cfcfcf" w:sz="5"/>
              <w:right w:val="single" w:color="cfcfcf" w:sz="5"/>
            </w:tcBorders>
          </w:tcP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налогоплательщик»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пр. Туран, 19/1, на 1 этаже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52"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16"/>
    <w:bookmarkStart w:name="z53" w:id="17"/>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 документов</w:t>
      </w:r>
      <w:r>
        <w:br/>
      </w:r>
      <w:r>
        <w:rPr>
          <w:rFonts w:ascii="Times New Roman"/>
          <w:b w:val="false"/>
          <w:i w:val="false"/>
          <w:color w:val="000000"/>
          <w:sz w:val="28"/>
        </w:rPr>
        <w:t>
 </w:t>
      </w:r>
      <w:r>
        <w:rPr>
          <w:rFonts w:ascii="Times New Roman"/>
          <w:b/>
          <w:i w:val="false"/>
          <w:color w:val="000000"/>
          <w:sz w:val="28"/>
        </w:rPr>
        <w:t>на земельные участки исчисляются исходя из размера месячного</w:t>
      </w:r>
      <w:r>
        <w:br/>
      </w:r>
      <w:r>
        <w:rPr>
          <w:rFonts w:ascii="Times New Roman"/>
          <w:b w:val="false"/>
          <w:i w:val="false"/>
          <w:color w:val="000000"/>
          <w:sz w:val="28"/>
        </w:rPr>
        <w:t>
     </w:t>
      </w:r>
      <w:r>
        <w:rPr>
          <w:rFonts w:ascii="Times New Roman"/>
          <w:b/>
          <w:i w:val="false"/>
          <w:color w:val="000000"/>
          <w:sz w:val="28"/>
        </w:rPr>
        <w:t>расчетного показателя, установленного на соответствующий</w:t>
      </w:r>
      <w:r>
        <w:br/>
      </w:r>
      <w:r>
        <w:rPr>
          <w:rFonts w:ascii="Times New Roman"/>
          <w:b w:val="false"/>
          <w:i w:val="false"/>
          <w:color w:val="000000"/>
          <w:sz w:val="28"/>
        </w:rPr>
        <w:t>
        </w:t>
      </w:r>
      <w:r>
        <w:rPr>
          <w:rFonts w:ascii="Times New Roman"/>
          <w:b/>
          <w:i w:val="false"/>
          <w:color w:val="000000"/>
          <w:sz w:val="28"/>
        </w:rPr>
        <w:t>финансовый</w:t>
      </w:r>
      <w:r>
        <w:rPr>
          <w:rFonts w:ascii="Times New Roman"/>
          <w:b w:val="false"/>
          <w:i w:val="false"/>
          <w:color w:val="000000"/>
          <w:sz w:val="28"/>
        </w:rPr>
        <w:t> </w:t>
      </w:r>
      <w:r>
        <w:rPr>
          <w:rFonts w:ascii="Times New Roman"/>
          <w:b/>
          <w:i w:val="false"/>
          <w:color w:val="000000"/>
          <w:sz w:val="28"/>
        </w:rPr>
        <w:t>год законом о республиканском бюджете</w:t>
      </w:r>
      <w:r>
        <w:br/>
      </w:r>
      <w:r>
        <w:rPr>
          <w:rFonts w:ascii="Times New Roman"/>
          <w:b w:val="false"/>
          <w:i w:val="false"/>
          <w:color w:val="000000"/>
          <w:sz w:val="28"/>
        </w:rPr>
        <w:t>
                 </w:t>
      </w:r>
      <w:r>
        <w:rPr>
          <w:rFonts w:ascii="Times New Roman"/>
          <w:b/>
          <w:i w:val="false"/>
          <w:color w:val="000000"/>
          <w:sz w:val="28"/>
        </w:rPr>
        <w:t xml:space="preserve">(далее - МРП), </w:t>
      </w:r>
      <w:r>
        <w:rPr>
          <w:rFonts w:ascii="Times New Roman"/>
          <w:b/>
          <w:i w:val="false"/>
          <w:color w:val="000000"/>
          <w:sz w:val="28"/>
        </w:rPr>
        <w:t>и составляют: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1782"/>
        <w:gridCol w:w="937"/>
        <w:gridCol w:w="3473"/>
      </w:tblGrid>
      <w:tr>
        <w:trPr>
          <w:trHeight w:val="30" w:hRule="atLeast"/>
        </w:trPr>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субъектов</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ведения:</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w:t>
            </w:r>
            <w:r>
              <w:br/>
            </w:r>
            <w:r>
              <w:rPr>
                <w:rFonts w:ascii="Times New Roman"/>
                <w:b w:val="false"/>
                <w:i w:val="false"/>
                <w:color w:val="000000"/>
                <w:sz w:val="20"/>
              </w:rPr>
              <w:t>
</w:t>
            </w:r>
            <w:r>
              <w:rPr>
                <w:rFonts w:ascii="Times New Roman"/>
                <w:b w:val="false"/>
                <w:i w:val="false"/>
                <w:color w:val="000000"/>
                <w:sz w:val="20"/>
              </w:rPr>
              <w:t>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w:t>
            </w:r>
            <w:r>
              <w:br/>
            </w:r>
            <w:r>
              <w:rPr>
                <w:rFonts w:ascii="Times New Roman"/>
                <w:b w:val="false"/>
                <w:i w:val="false"/>
                <w:color w:val="000000"/>
                <w:sz w:val="20"/>
              </w:rPr>
              <w:t>
</w:t>
            </w:r>
            <w:r>
              <w:rPr>
                <w:rFonts w:ascii="Times New Roman"/>
                <w:b w:val="false"/>
                <w:i w:val="false"/>
                <w:color w:val="000000"/>
                <w:sz w:val="20"/>
              </w:rPr>
              <w:t>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малого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(участники</w:t>
            </w:r>
            <w:r>
              <w:br/>
            </w:r>
            <w:r>
              <w:rPr>
                <w:rFonts w:ascii="Times New Roman"/>
                <w:b w:val="false"/>
                <w:i w:val="false"/>
                <w:color w:val="000000"/>
                <w:sz w:val="20"/>
              </w:rPr>
              <w:t>
</w:t>
            </w:r>
            <w:r>
              <w:rPr>
                <w:rFonts w:ascii="Times New Roman"/>
                <w:b w:val="false"/>
                <w:i w:val="false"/>
                <w:color w:val="000000"/>
                <w:sz w:val="20"/>
              </w:rPr>
              <w:t>кондоминиума)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54"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18"/>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(кому адресуется)        </w:t>
      </w:r>
    </w:p>
    <w:bookmarkStart w:name="z55" w:id="19"/>
    <w:p>
      <w:pPr>
        <w:spacing w:after="0"/>
        <w:ind w:left="0"/>
        <w:jc w:val="both"/>
      </w:pPr>
      <w:r>
        <w:rPr>
          <w:rFonts w:ascii="Times New Roman"/>
          <w:b w:val="false"/>
          <w:i w:val="false"/>
          <w:color w:val="000000"/>
          <w:sz w:val="28"/>
        </w:rPr>
        <w:t>
</w:t>
      </w:r>
      <w:r>
        <w:rPr>
          <w:rFonts w:ascii="Times New Roman"/>
          <w:b/>
          <w:i w:val="false"/>
          <w:color w:val="000000"/>
          <w:sz w:val="28"/>
        </w:rPr>
        <w:t>                      Уведомление</w:t>
      </w:r>
    </w:p>
    <w:bookmarkEnd w:id="19"/>
    <w:p>
      <w:pPr>
        <w:spacing w:after="0"/>
        <w:ind w:left="0"/>
        <w:jc w:val="both"/>
      </w:pPr>
      <w:r>
        <w:rPr>
          <w:rFonts w:ascii="Times New Roman"/>
          <w:b w:val="false"/>
          <w:i w:val="false"/>
          <w:color w:val="000000"/>
          <w:sz w:val="28"/>
        </w:rPr>
        <w:t>      Доводим до сведения о приостановлении оформления прав</w:t>
      </w:r>
      <w:r>
        <w:br/>
      </w:r>
      <w:r>
        <w:rPr>
          <w:rFonts w:ascii="Times New Roman"/>
          <w:b w:val="false"/>
          <w:i w:val="false"/>
          <w:color w:val="000000"/>
          <w:sz w:val="28"/>
        </w:rPr>
        <w:t>
на земельные участки на основании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 консультации.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p>
    <w:bookmarkStart w:name="z56"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0"/>
    <w:bookmarkStart w:name="z57" w:id="21"/>
    <w:p>
      <w:pPr>
        <w:spacing w:after="0"/>
        <w:ind w:left="0"/>
        <w:jc w:val="left"/>
      </w:pPr>
      <w:r>
        <w:rPr>
          <w:rFonts w:ascii="Times New Roman"/>
          <w:b/>
          <w:i w:val="false"/>
          <w:color w:val="000000"/>
        </w:rPr>
        <w:t xml:space="preserve"> 
Схема функционального взаимодействия (вариант І)</w:t>
      </w:r>
    </w:p>
    <w:bookmarkEnd w:id="21"/>
    <w:p>
      <w:pPr>
        <w:spacing w:after="0"/>
        <w:ind w:left="0"/>
        <w:jc w:val="both"/>
      </w:pPr>
      <w:r>
        <w:drawing>
          <wp:inline distT="0" distB="0" distL="0" distR="0">
            <wp:extent cx="10541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0" cy="5080000"/>
                    </a:xfrm>
                    <a:prstGeom prst="rect">
                      <a:avLst/>
                    </a:prstGeom>
                  </pic:spPr>
                </pic:pic>
              </a:graphicData>
            </a:graphic>
          </wp:inline>
        </w:drawing>
      </w:r>
    </w:p>
    <w:bookmarkStart w:name="z58"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2"/>
    <w:bookmarkStart w:name="z59" w:id="23"/>
    <w:p>
      <w:pPr>
        <w:spacing w:after="0"/>
        <w:ind w:left="0"/>
        <w:jc w:val="left"/>
      </w:pPr>
      <w:r>
        <w:rPr>
          <w:rFonts w:ascii="Times New Roman"/>
          <w:b/>
          <w:i w:val="false"/>
          <w:color w:val="000000"/>
        </w:rPr>
        <w:t xml:space="preserve"> 
Схема функционального взаимодействия (вариант ІІ)</w:t>
      </w:r>
    </w:p>
    <w:bookmarkEnd w:id="23"/>
    <w:p>
      <w:pPr>
        <w:spacing w:after="0"/>
        <w:ind w:left="0"/>
        <w:jc w:val="both"/>
      </w:pPr>
      <w:r>
        <w:drawing>
          <wp:inline distT="0" distB="0" distL="0" distR="0">
            <wp:extent cx="11722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22100" cy="6540500"/>
                    </a:xfrm>
                    <a:prstGeom prst="rect">
                      <a:avLst/>
                    </a:prstGeom>
                  </pic:spPr>
                </pic:pic>
              </a:graphicData>
            </a:graphic>
          </wp:inline>
        </w:drawing>
      </w:r>
    </w:p>
    <w:bookmarkStart w:name="z60" w:id="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4"/>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sz w:val="28"/>
        </w:rPr>
        <w:t>(Ф.И.О. физического лица,</w:t>
      </w:r>
      <w:r>
        <w:br/>
      </w:r>
      <w:r>
        <w:rPr>
          <w:rFonts w:ascii="Times New Roman"/>
          <w:b w:val="false"/>
          <w:i w:val="false"/>
          <w:color w:val="000000"/>
          <w:sz w:val="28"/>
        </w:rPr>
        <w:t>
</w:t>
      </w:r>
      <w:r>
        <w:rPr>
          <w:rFonts w:ascii="Times New Roman"/>
          <w:b w:val="false"/>
          <w:i w:val="false"/>
          <w:color w:val="000000"/>
          <w:sz w:val="28"/>
        </w:rPr>
        <w:t>наименование юридического лица)</w:t>
      </w:r>
    </w:p>
    <w:bookmarkStart w:name="z61" w:id="25"/>
    <w:p>
      <w:pPr>
        <w:spacing w:after="0"/>
        <w:ind w:left="0"/>
        <w:jc w:val="both"/>
      </w:pPr>
      <w:r>
        <w:rPr>
          <w:rFonts w:ascii="Times New Roman"/>
          <w:b w:val="false"/>
          <w:i w:val="false"/>
          <w:color w:val="000000"/>
          <w:sz w:val="28"/>
        </w:rPr>
        <w:t>
</w:t>
      </w:r>
      <w:r>
        <w:rPr>
          <w:rFonts w:ascii="Times New Roman"/>
          <w:b/>
          <w:i w:val="false"/>
          <w:color w:val="000000"/>
          <w:sz w:val="28"/>
        </w:rPr>
        <w:t>          Расписка о приеме документов № _______</w:t>
      </w:r>
    </w:p>
    <w:bookmarkEnd w:id="25"/>
    <w:p>
      <w:pPr>
        <w:spacing w:after="0"/>
        <w:ind w:left="0"/>
        <w:jc w:val="both"/>
      </w:pPr>
      <w:r>
        <w:rPr>
          <w:rFonts w:ascii="Times New Roman"/>
          <w:b w:val="false"/>
          <w:i w:val="false"/>
          <w:color w:val="000000"/>
          <w:sz w:val="28"/>
        </w:rPr>
        <w:t>      Мной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ответственного специалиста отдела уполномоченного органа)</w:t>
      </w:r>
      <w:r>
        <w:br/>
      </w:r>
      <w:r>
        <w:rPr>
          <w:rFonts w:ascii="Times New Roman"/>
          <w:b w:val="false"/>
          <w:i w:val="false"/>
          <w:color w:val="000000"/>
          <w:sz w:val="28"/>
        </w:rPr>
        <w:t>
приняты заявление от «___» ______________ 20__ года № _______</w:t>
      </w:r>
      <w:r>
        <w:br/>
      </w:r>
      <w:r>
        <w:rPr>
          <w:rFonts w:ascii="Times New Roman"/>
          <w:b w:val="false"/>
          <w:i w:val="false"/>
          <w:color w:val="000000"/>
          <w:sz w:val="28"/>
        </w:rPr>
        <w:t>
на оказание государственной услуги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(вид запрашиваемой государственной услуги)</w:t>
      </w:r>
    </w:p>
    <w:p>
      <w:pPr>
        <w:spacing w:after="0"/>
        <w:ind w:left="0"/>
        <w:jc w:val="both"/>
      </w:pPr>
      <w:r>
        <w:rPr>
          <w:rFonts w:ascii="Times New Roman"/>
          <w:b w:val="false"/>
          <w:i w:val="false"/>
          <w:color w:val="000000"/>
          <w:sz w:val="28"/>
        </w:rPr>
        <w:t>      со следующими документами:</w:t>
      </w:r>
      <w:r>
        <w:br/>
      </w:r>
      <w:r>
        <w:rPr>
          <w:rFonts w:ascii="Times New Roman"/>
          <w:b w:val="false"/>
          <w:i w:val="false"/>
          <w:color w:val="000000"/>
          <w:sz w:val="28"/>
        </w:rPr>
        <w:t>
      1. ___________________________________________</w:t>
      </w:r>
      <w:r>
        <w:br/>
      </w:r>
      <w:r>
        <w:rPr>
          <w:rFonts w:ascii="Times New Roman"/>
          <w:b w:val="false"/>
          <w:i w:val="false"/>
          <w:color w:val="000000"/>
          <w:sz w:val="28"/>
        </w:rPr>
        <w:t>
      2. ___________________________________________</w:t>
      </w:r>
      <w:r>
        <w:br/>
      </w:r>
      <w:r>
        <w:rPr>
          <w:rFonts w:ascii="Times New Roman"/>
          <w:b w:val="false"/>
          <w:i w:val="false"/>
          <w:color w:val="000000"/>
          <w:sz w:val="28"/>
        </w:rPr>
        <w:t>
      3. ___________________________________________</w:t>
      </w:r>
      <w:r>
        <w:br/>
      </w:r>
      <w:r>
        <w:rPr>
          <w:rFonts w:ascii="Times New Roman"/>
          <w:b w:val="false"/>
          <w:i w:val="false"/>
          <w:color w:val="000000"/>
          <w:sz w:val="28"/>
        </w:rPr>
        <w:t>
      4. ___________________________________________</w:t>
      </w:r>
    </w:p>
    <w:p>
      <w:pPr>
        <w:spacing w:after="0"/>
        <w:ind w:left="0"/>
        <w:jc w:val="both"/>
      </w:pPr>
      <w:r>
        <w:rPr>
          <w:rFonts w:ascii="Times New Roman"/>
          <w:b w:val="false"/>
          <w:i w:val="false"/>
          <w:color w:val="000000"/>
          <w:sz w:val="28"/>
        </w:rPr>
        <w:t>      Государственная услуга будет оказана</w:t>
      </w:r>
      <w:r>
        <w:br/>
      </w:r>
      <w:r>
        <w:rPr>
          <w:rFonts w:ascii="Times New Roman"/>
          <w:b w:val="false"/>
          <w:i w:val="false"/>
          <w:color w:val="000000"/>
          <w:sz w:val="28"/>
        </w:rPr>
        <w:t>
«__» _________ 20__ года в уполномоченном органе кабинет № ______</w:t>
      </w:r>
    </w:p>
    <w:p>
      <w:pPr>
        <w:spacing w:after="0"/>
        <w:ind w:left="0"/>
        <w:jc w:val="both"/>
      </w:pPr>
      <w:r>
        <w:rPr>
          <w:rFonts w:ascii="Times New Roman"/>
          <w:b w:val="false"/>
          <w:i w:val="false"/>
          <w:color w:val="000000"/>
          <w:sz w:val="28"/>
        </w:rPr>
        <w:t>      Дата приема запроса _____________________</w:t>
      </w:r>
    </w:p>
    <w:p>
      <w:pPr>
        <w:spacing w:after="0"/>
        <w:ind w:left="0"/>
        <w:jc w:val="both"/>
      </w:pPr>
      <w:r>
        <w:rPr>
          <w:rFonts w:ascii="Times New Roman"/>
          <w:b w:val="false"/>
          <w:i w:val="false"/>
          <w:color w:val="000000"/>
          <w:sz w:val="28"/>
        </w:rPr>
        <w:t>      Подпись _________________________________</w:t>
      </w:r>
    </w:p>
    <w:bookmarkStart w:name="z62" w:id="2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6"/>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xml:space="preserve">
земельных отношений       </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w:t>
      </w:r>
      <w:r>
        <w:br/>
      </w:r>
      <w:r>
        <w:rPr>
          <w:rFonts w:ascii="Times New Roman"/>
          <w:b w:val="false"/>
          <w:i w:val="false"/>
          <w:color w:val="000000"/>
          <w:sz w:val="28"/>
        </w:rPr>
        <w:t xml:space="preserve">
(Ф.И.О. физического лица или   </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контактный телефон, адрес)     </w:t>
      </w:r>
    </w:p>
    <w:bookmarkStart w:name="z63" w:id="2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выдаче акта на право</w:t>
      </w:r>
      <w:r>
        <w:br/>
      </w:r>
      <w:r>
        <w:rPr>
          <w:rFonts w:ascii="Times New Roman"/>
          <w:b w:val="false"/>
          <w:i w:val="false"/>
          <w:color w:val="000000"/>
          <w:sz w:val="28"/>
        </w:rPr>
        <w:t>
          </w:t>
      </w:r>
      <w:r>
        <w:rPr>
          <w:rFonts w:ascii="Times New Roman"/>
          <w:b/>
          <w:i w:val="false"/>
          <w:color w:val="000000"/>
          <w:sz w:val="28"/>
        </w:rPr>
        <w:t>временного безвозмездного землепользования</w:t>
      </w:r>
    </w:p>
    <w:bookmarkEnd w:id="27"/>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безвозмездного землепользования на земельный участок, расположенного</w:t>
      </w:r>
      <w:r>
        <w:br/>
      </w:r>
      <w:r>
        <w:rPr>
          <w:rFonts w:ascii="Times New Roman"/>
          <w:b w:val="false"/>
          <w:i w:val="false"/>
          <w:color w:val="000000"/>
          <w:sz w:val="28"/>
        </w:rPr>
        <w:t>
по 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 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лица или наименование юридического лица либо уполномоченного органа)</w:t>
      </w:r>
    </w:p>
    <w:bookmarkStart w:name="z64" w:id="2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8"/>
    <w:p>
      <w:pPr>
        <w:spacing w:after="0"/>
        <w:ind w:left="0"/>
        <w:jc w:val="left"/>
      </w:pPr>
      <w:r>
        <w:rPr>
          <w:rFonts w:ascii="Times New Roman"/>
          <w:b/>
          <w:i w:val="false"/>
          <w:color w:val="000000"/>
        </w:rPr>
        <w:t xml:space="preserve">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136"/>
        <w:gridCol w:w="3239"/>
        <w:gridCol w:w="2433"/>
        <w:gridCol w:w="2985"/>
        <w:gridCol w:w="2498"/>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горНПЦзем»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w:t>
            </w:r>
            <w:r>
              <w:br/>
            </w:r>
            <w:r>
              <w:rPr>
                <w:rFonts w:ascii="Times New Roman"/>
                <w:b w:val="false"/>
                <w:i w:val="false"/>
                <w:color w:val="000000"/>
                <w:sz w:val="20"/>
              </w:rPr>
              <w:t>
</w:t>
            </w:r>
            <w:r>
              <w:rPr>
                <w:rFonts w:ascii="Times New Roman"/>
                <w:b w:val="false"/>
                <w:i w:val="false"/>
                <w:color w:val="000000"/>
                <w:sz w:val="20"/>
              </w:rPr>
              <w:t>их описание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 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2) 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уведомляет</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3) подготавливает</w:t>
            </w:r>
            <w:r>
              <w:br/>
            </w:r>
            <w:r>
              <w:rPr>
                <w:rFonts w:ascii="Times New Roman"/>
                <w:b w:val="false"/>
                <w:i w:val="false"/>
                <w:color w:val="000000"/>
                <w:sz w:val="20"/>
              </w:rPr>
              <w:t>
</w:t>
            </w:r>
            <w:r>
              <w:rPr>
                <w:rFonts w:ascii="Times New Roman"/>
                <w:b w:val="false"/>
                <w:i w:val="false"/>
                <w:color w:val="000000"/>
                <w:sz w:val="20"/>
              </w:rPr>
              <w:t>запрос в ДГП</w:t>
            </w:r>
            <w:r>
              <w:br/>
            </w:r>
            <w:r>
              <w:rPr>
                <w:rFonts w:ascii="Times New Roman"/>
                <w:b w:val="false"/>
                <w:i w:val="false"/>
                <w:color w:val="000000"/>
                <w:sz w:val="20"/>
              </w:rPr>
              <w:t>
</w:t>
            </w:r>
            <w:r>
              <w:rPr>
                <w:rFonts w:ascii="Times New Roman"/>
                <w:b w:val="false"/>
                <w:i w:val="false"/>
                <w:color w:val="000000"/>
                <w:sz w:val="20"/>
              </w:rPr>
              <w:t>«АстанагорНПЦзем»</w:t>
            </w:r>
            <w:r>
              <w:br/>
            </w:r>
            <w:r>
              <w:rPr>
                <w:rFonts w:ascii="Times New Roman"/>
                <w:b w:val="false"/>
                <w:i w:val="false"/>
                <w:color w:val="000000"/>
                <w:sz w:val="20"/>
              </w:rPr>
              <w:t>
</w:t>
            </w:r>
            <w:r>
              <w:rPr>
                <w:rFonts w:ascii="Times New Roman"/>
                <w:b w:val="false"/>
                <w:i w:val="false"/>
                <w:color w:val="000000"/>
                <w:sz w:val="20"/>
              </w:rPr>
              <w:t>и отправляет 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оформляет акт</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w:t>
            </w:r>
            <w:r>
              <w:br/>
            </w:r>
            <w:r>
              <w:rPr>
                <w:rFonts w:ascii="Times New Roman"/>
                <w:b w:val="false"/>
                <w:i w:val="false"/>
                <w:color w:val="000000"/>
                <w:sz w:val="20"/>
              </w:rPr>
              <w:t>
</w:t>
            </w:r>
            <w:r>
              <w:rPr>
                <w:rFonts w:ascii="Times New Roman"/>
                <w:b w:val="false"/>
                <w:i w:val="false"/>
                <w:color w:val="000000"/>
                <w:sz w:val="20"/>
              </w:rPr>
              <w:t>зования,</w:t>
            </w:r>
            <w:r>
              <w:br/>
            </w:r>
            <w:r>
              <w:rPr>
                <w:rFonts w:ascii="Times New Roman"/>
                <w:b w:val="false"/>
                <w:i w:val="false"/>
                <w:color w:val="000000"/>
                <w:sz w:val="20"/>
              </w:rPr>
              <w:t>
</w:t>
            </w:r>
            <w:r>
              <w:rPr>
                <w:rFonts w:ascii="Times New Roman"/>
                <w:b w:val="false"/>
                <w:i w:val="false"/>
                <w:color w:val="000000"/>
                <w:sz w:val="20"/>
              </w:rPr>
              <w:t>согласовывает</w:t>
            </w:r>
            <w:r>
              <w:br/>
            </w:r>
            <w:r>
              <w:rPr>
                <w:rFonts w:ascii="Times New Roman"/>
                <w:b w:val="false"/>
                <w:i w:val="false"/>
                <w:color w:val="000000"/>
                <w:sz w:val="20"/>
              </w:rPr>
              <w:t>
</w:t>
            </w:r>
            <w:r>
              <w:rPr>
                <w:rFonts w:ascii="Times New Roman"/>
                <w:b w:val="false"/>
                <w:i w:val="false"/>
                <w:color w:val="000000"/>
                <w:sz w:val="20"/>
              </w:rPr>
              <w:t>с директором</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подписывает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акт на</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w:t>
            </w:r>
            <w:r>
              <w:br/>
            </w:r>
            <w:r>
              <w:rPr>
                <w:rFonts w:ascii="Times New Roman"/>
                <w:b w:val="false"/>
                <w:i w:val="false"/>
                <w:color w:val="000000"/>
                <w:sz w:val="20"/>
              </w:rPr>
              <w:t>
</w:t>
            </w:r>
            <w:r>
              <w:rPr>
                <w:rFonts w:ascii="Times New Roman"/>
                <w:b w:val="false"/>
                <w:i w:val="false"/>
                <w:color w:val="000000"/>
                <w:sz w:val="20"/>
              </w:rPr>
              <w:t>вания и выдает</w:t>
            </w:r>
            <w:r>
              <w:br/>
            </w:r>
            <w:r>
              <w:rPr>
                <w:rFonts w:ascii="Times New Roman"/>
                <w:b w:val="false"/>
                <w:i w:val="false"/>
                <w:color w:val="000000"/>
                <w:sz w:val="20"/>
              </w:rPr>
              <w:t>
</w:t>
            </w:r>
            <w:r>
              <w:rPr>
                <w:rFonts w:ascii="Times New Roman"/>
                <w:b w:val="false"/>
                <w:i w:val="false"/>
                <w:color w:val="000000"/>
                <w:sz w:val="20"/>
              </w:rPr>
              <w:t>заявителю</w:t>
            </w:r>
            <w:r>
              <w:br/>
            </w:r>
            <w:r>
              <w:rPr>
                <w:rFonts w:ascii="Times New Roman"/>
                <w:b w:val="false"/>
                <w:i w:val="false"/>
                <w:color w:val="000000"/>
                <w:sz w:val="20"/>
              </w:rPr>
              <w:t>
</w:t>
            </w:r>
            <w:r>
              <w:rPr>
                <w:rFonts w:ascii="Times New Roman"/>
                <w:b w:val="false"/>
                <w:i w:val="false"/>
                <w:color w:val="000000"/>
                <w:sz w:val="20"/>
              </w:rPr>
              <w:t>(потребителю)</w:t>
            </w:r>
            <w:r>
              <w:br/>
            </w:r>
            <w:r>
              <w:rPr>
                <w:rFonts w:ascii="Times New Roman"/>
                <w:b w:val="false"/>
                <w:i w:val="false"/>
                <w:color w:val="000000"/>
                <w:sz w:val="20"/>
              </w:rPr>
              <w:t>
</w:t>
            </w:r>
            <w:r>
              <w:rPr>
                <w:rFonts w:ascii="Times New Roman"/>
                <w:b w:val="false"/>
                <w:i w:val="false"/>
                <w:color w:val="000000"/>
                <w:sz w:val="20"/>
              </w:rPr>
              <w:t>или направляет</w:t>
            </w:r>
            <w:r>
              <w:br/>
            </w:r>
            <w:r>
              <w:rPr>
                <w:rFonts w:ascii="Times New Roman"/>
                <w:b w:val="false"/>
                <w:i w:val="false"/>
                <w:color w:val="000000"/>
                <w:sz w:val="20"/>
              </w:rPr>
              <w:t>
</w:t>
            </w:r>
            <w:r>
              <w:rPr>
                <w:rFonts w:ascii="Times New Roman"/>
                <w:b w:val="false"/>
                <w:i w:val="false"/>
                <w:color w:val="000000"/>
                <w:sz w:val="20"/>
              </w:rPr>
              <w:t>в Центр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актов</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593"/>
        <w:gridCol w:w="2949"/>
        <w:gridCol w:w="3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r>
      <w:tr>
        <w:trPr>
          <w:trHeight w:val="150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 регистрации и</w:t>
            </w:r>
            <w:r>
              <w:br/>
            </w:r>
            <w:r>
              <w:rPr>
                <w:rFonts w:ascii="Times New Roman"/>
                <w:b w:val="false"/>
                <w:i w:val="false"/>
                <w:color w:val="000000"/>
                <w:sz w:val="20"/>
              </w:rPr>
              <w:t>
</w:t>
            </w:r>
            <w:r>
              <w:rPr>
                <w:rFonts w:ascii="Times New Roman"/>
                <w:b w:val="false"/>
                <w:i w:val="false"/>
                <w:color w:val="000000"/>
                <w:sz w:val="20"/>
              </w:rPr>
              <w:t>выдача подтверждения</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 оформляет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 орган.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подписывает акт</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принимает,</w:t>
            </w:r>
            <w:r>
              <w:br/>
            </w:r>
            <w:r>
              <w:rPr>
                <w:rFonts w:ascii="Times New Roman"/>
                <w:b w:val="false"/>
                <w:i w:val="false"/>
                <w:color w:val="000000"/>
                <w:sz w:val="20"/>
              </w:rPr>
              <w:t>
</w:t>
            </w:r>
            <w:r>
              <w:rPr>
                <w:rFonts w:ascii="Times New Roman"/>
                <w:b w:val="false"/>
                <w:i w:val="false"/>
                <w:color w:val="000000"/>
                <w:sz w:val="20"/>
              </w:rPr>
              <w:t>регистрирует акт на</w:t>
            </w:r>
            <w:r>
              <w:br/>
            </w:r>
            <w:r>
              <w:rPr>
                <w:rFonts w:ascii="Times New Roman"/>
                <w:b w:val="false"/>
                <w:i w:val="false"/>
                <w:color w:val="000000"/>
                <w:sz w:val="20"/>
              </w:rPr>
              <w:t>
</w:t>
            </w:r>
            <w:r>
              <w:rPr>
                <w:rFonts w:ascii="Times New Roman"/>
                <w:b w:val="false"/>
                <w:i w:val="false"/>
                <w:color w:val="000000"/>
                <w:sz w:val="20"/>
              </w:rPr>
              <w:t>право временного</w:t>
            </w:r>
            <w:r>
              <w:br/>
            </w:r>
            <w:r>
              <w:rPr>
                <w:rFonts w:ascii="Times New Roman"/>
                <w:b w:val="false"/>
                <w:i w:val="false"/>
                <w:color w:val="000000"/>
                <w:sz w:val="20"/>
              </w:rPr>
              <w:t>
</w:t>
            </w:r>
            <w:r>
              <w:rPr>
                <w:rFonts w:ascii="Times New Roman"/>
                <w:b w:val="false"/>
                <w:i w:val="false"/>
                <w:color w:val="000000"/>
                <w:sz w:val="20"/>
              </w:rPr>
              <w:t>безвозмездного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выдает заявителю</w:t>
            </w:r>
            <w:r>
              <w:br/>
            </w:r>
            <w:r>
              <w:rPr>
                <w:rFonts w:ascii="Times New Roman"/>
                <w:b w:val="false"/>
                <w:i w:val="false"/>
                <w:color w:val="000000"/>
                <w:sz w:val="20"/>
              </w:rPr>
              <w:t>
</w:t>
            </w:r>
            <w:r>
              <w:rPr>
                <w:rFonts w:ascii="Times New Roman"/>
                <w:b w:val="false"/>
                <w:i w:val="false"/>
                <w:color w:val="000000"/>
                <w:sz w:val="20"/>
              </w:rPr>
              <w:t>(потребителю) или</w:t>
            </w:r>
            <w:r>
              <w:br/>
            </w:r>
            <w:r>
              <w:rPr>
                <w:rFonts w:ascii="Times New Roman"/>
                <w:b w:val="false"/>
                <w:i w:val="false"/>
                <w:color w:val="000000"/>
                <w:sz w:val="20"/>
              </w:rPr>
              <w:t>
</w:t>
            </w:r>
            <w:r>
              <w:rPr>
                <w:rFonts w:ascii="Times New Roman"/>
                <w:b w:val="false"/>
                <w:i w:val="false"/>
                <w:color w:val="000000"/>
                <w:sz w:val="20"/>
              </w:rPr>
              <w:t>направляет в Центр по</w:t>
            </w:r>
            <w:r>
              <w:br/>
            </w:r>
            <w:r>
              <w:rPr>
                <w:rFonts w:ascii="Times New Roman"/>
                <w:b w:val="false"/>
                <w:i w:val="false"/>
                <w:color w:val="000000"/>
                <w:sz w:val="20"/>
              </w:rPr>
              <w:t>
</w:t>
            </w:r>
            <w:r>
              <w:rPr>
                <w:rFonts w:ascii="Times New Roman"/>
                <w:b w:val="false"/>
                <w:i w:val="false"/>
                <w:color w:val="000000"/>
                <w:sz w:val="20"/>
              </w:rPr>
              <w:t>обслуживанию населения.</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 запрос</w:t>
            </w:r>
            <w:r>
              <w:br/>
            </w:r>
            <w:r>
              <w:rPr>
                <w:rFonts w:ascii="Times New Roman"/>
                <w:b w:val="false"/>
                <w:i w:val="false"/>
                <w:color w:val="000000"/>
                <w:sz w:val="20"/>
              </w:rPr>
              <w:t>
</w:t>
            </w:r>
            <w:r>
              <w:rPr>
                <w:rFonts w:ascii="Times New Roman"/>
                <w:b w:val="false"/>
                <w:i w:val="false"/>
                <w:color w:val="000000"/>
                <w:sz w:val="20"/>
              </w:rPr>
              <w:t>в ДГП</w:t>
            </w:r>
            <w:r>
              <w:br/>
            </w:r>
            <w:r>
              <w:rPr>
                <w:rFonts w:ascii="Times New Roman"/>
                <w:b w:val="false"/>
                <w:i w:val="false"/>
                <w:color w:val="000000"/>
                <w:sz w:val="20"/>
              </w:rPr>
              <w:t>
</w:t>
            </w:r>
            <w:r>
              <w:rPr>
                <w:rFonts w:ascii="Times New Roman"/>
                <w:b w:val="false"/>
                <w:i w:val="false"/>
                <w:color w:val="000000"/>
                <w:sz w:val="20"/>
              </w:rPr>
              <w:t>«АстанагорНПЦзем»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3060"/>
        <w:gridCol w:w="2661"/>
        <w:gridCol w:w="2094"/>
        <w:gridCol w:w="25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47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 регистрации и</w:t>
            </w:r>
            <w:r>
              <w:br/>
            </w:r>
            <w:r>
              <w:rPr>
                <w:rFonts w:ascii="Times New Roman"/>
                <w:b w:val="false"/>
                <w:i w:val="false"/>
                <w:color w:val="000000"/>
                <w:sz w:val="20"/>
              </w:rPr>
              <w:t>
</w:t>
            </w:r>
            <w:r>
              <w:rPr>
                <w:rFonts w:ascii="Times New Roman"/>
                <w:b w:val="false"/>
                <w:i w:val="false"/>
                <w:color w:val="000000"/>
                <w:sz w:val="20"/>
              </w:rPr>
              <w:t>выдача подтверждения</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проект решения</w:t>
            </w:r>
            <w:r>
              <w:br/>
            </w:r>
            <w:r>
              <w:rPr>
                <w:rFonts w:ascii="Times New Roman"/>
                <w:b w:val="false"/>
                <w:i w:val="false"/>
                <w:color w:val="000000"/>
                <w:sz w:val="20"/>
              </w:rPr>
              <w:t>
</w:t>
            </w:r>
            <w:r>
              <w:rPr>
                <w:rFonts w:ascii="Times New Roman"/>
                <w:b w:val="false"/>
                <w:i w:val="false"/>
                <w:color w:val="000000"/>
                <w:sz w:val="20"/>
              </w:rPr>
              <w:t>о приостановле-</w:t>
            </w:r>
            <w:r>
              <w:br/>
            </w:r>
            <w:r>
              <w:rPr>
                <w:rFonts w:ascii="Times New Roman"/>
                <w:b w:val="false"/>
                <w:i w:val="false"/>
                <w:color w:val="000000"/>
                <w:sz w:val="20"/>
              </w:rPr>
              <w:t>
</w:t>
            </w:r>
            <w:r>
              <w:rPr>
                <w:rFonts w:ascii="Times New Roman"/>
                <w:b w:val="false"/>
                <w:i w:val="false"/>
                <w:color w:val="000000"/>
                <w:sz w:val="20"/>
              </w:rPr>
              <w:t>нии или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приостано-</w:t>
            </w:r>
            <w:r>
              <w:br/>
            </w:r>
            <w:r>
              <w:rPr>
                <w:rFonts w:ascii="Times New Roman"/>
                <w:b w:val="false"/>
                <w:i w:val="false"/>
                <w:color w:val="000000"/>
                <w:sz w:val="20"/>
              </w:rPr>
              <w:t>
</w:t>
            </w:r>
            <w:r>
              <w:rPr>
                <w:rFonts w:ascii="Times New Roman"/>
                <w:b w:val="false"/>
                <w:i w:val="false"/>
                <w:color w:val="000000"/>
                <w:sz w:val="20"/>
              </w:rPr>
              <w:t>влении или</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предоста-</w:t>
            </w:r>
            <w:r>
              <w:br/>
            </w:r>
            <w:r>
              <w:rPr>
                <w:rFonts w:ascii="Times New Roman"/>
                <w:b w:val="false"/>
                <w:i w:val="false"/>
                <w:color w:val="000000"/>
                <w:sz w:val="20"/>
              </w:rPr>
              <w:t>
</w:t>
            </w:r>
            <w:r>
              <w:rPr>
                <w:rFonts w:ascii="Times New Roman"/>
                <w:b w:val="false"/>
                <w:i w:val="false"/>
                <w:color w:val="000000"/>
                <w:sz w:val="20"/>
              </w:rPr>
              <w:t>влении</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Доведение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потребителю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 запрос</w:t>
            </w:r>
            <w:r>
              <w:br/>
            </w:r>
            <w:r>
              <w:rPr>
                <w:rFonts w:ascii="Times New Roman"/>
                <w:b w:val="false"/>
                <w:i w:val="false"/>
                <w:color w:val="000000"/>
                <w:sz w:val="20"/>
              </w:rPr>
              <w:t>
</w:t>
            </w:r>
            <w:r>
              <w:rPr>
                <w:rFonts w:ascii="Times New Roman"/>
                <w:b w:val="false"/>
                <w:i w:val="false"/>
                <w:color w:val="000000"/>
                <w:sz w:val="20"/>
              </w:rPr>
              <w:t>в ДГП</w:t>
            </w:r>
            <w:r>
              <w:br/>
            </w:r>
            <w:r>
              <w:rPr>
                <w:rFonts w:ascii="Times New Roman"/>
                <w:b w:val="false"/>
                <w:i w:val="false"/>
                <w:color w:val="000000"/>
                <w:sz w:val="20"/>
              </w:rPr>
              <w:t>
</w:t>
            </w:r>
            <w:r>
              <w:rPr>
                <w:rFonts w:ascii="Times New Roman"/>
                <w:b w:val="false"/>
                <w:i w:val="false"/>
                <w:color w:val="000000"/>
                <w:sz w:val="20"/>
              </w:rPr>
              <w:t>«АстанагорНПЦзем»</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если</w:t>
            </w:r>
            <w:r>
              <w:br/>
            </w:r>
            <w:r>
              <w:rPr>
                <w:rFonts w:ascii="Times New Roman"/>
                <w:b w:val="false"/>
                <w:i w:val="false"/>
                <w:color w:val="000000"/>
                <w:sz w:val="20"/>
              </w:rPr>
              <w:t>
</w:t>
            </w:r>
            <w:r>
              <w:rPr>
                <w:rFonts w:ascii="Times New Roman"/>
                <w:b w:val="false"/>
                <w:i w:val="false"/>
                <w:color w:val="000000"/>
                <w:sz w:val="20"/>
              </w:rPr>
              <w:t>есть основание</w:t>
            </w:r>
            <w:r>
              <w:br/>
            </w:r>
            <w:r>
              <w:rPr>
                <w:rFonts w:ascii="Times New Roman"/>
                <w:b w:val="false"/>
                <w:i w:val="false"/>
                <w:color w:val="000000"/>
                <w:sz w:val="20"/>
              </w:rPr>
              <w:t>
</w:t>
            </w:r>
            <w:r>
              <w:rPr>
                <w:rFonts w:ascii="Times New Roman"/>
                <w:b w:val="false"/>
                <w:i w:val="false"/>
                <w:color w:val="000000"/>
                <w:sz w:val="20"/>
              </w:rPr>
              <w:t>для приостановле-</w:t>
            </w:r>
            <w:r>
              <w:br/>
            </w:r>
            <w:r>
              <w:rPr>
                <w:rFonts w:ascii="Times New Roman"/>
                <w:b w:val="false"/>
                <w:i w:val="false"/>
                <w:color w:val="000000"/>
                <w:sz w:val="20"/>
              </w:rPr>
              <w:t>
</w:t>
            </w:r>
            <w:r>
              <w:rPr>
                <w:rFonts w:ascii="Times New Roman"/>
                <w:b w:val="false"/>
                <w:i w:val="false"/>
                <w:color w:val="000000"/>
                <w:sz w:val="20"/>
              </w:rPr>
              <w:t>ния или в отказе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уведомляет</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29"/>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июня 2006 года N 511</w:t>
      </w:r>
    </w:p>
    <w:bookmarkStart w:name="z66" w:id="30"/>
    <w:p>
      <w:pPr>
        <w:spacing w:after="0"/>
        <w:ind w:left="0"/>
        <w:jc w:val="both"/>
      </w:pPr>
      <w:r>
        <w:rPr>
          <w:rFonts w:ascii="Times New Roman"/>
          <w:b w:val="false"/>
          <w:i w:val="false"/>
          <w:color w:val="000000"/>
          <w:sz w:val="28"/>
        </w:rPr>
        <w:t>
      </w:t>
      </w:r>
      <w:r>
        <w:rPr>
          <w:rFonts w:ascii="Times New Roman"/>
          <w:b/>
          <w:i w:val="false"/>
          <w:color w:val="000000"/>
          <w:sz w:val="28"/>
        </w:rPr>
        <w:t>Уақытша өтеусiз жер пайдалану құқығын беретiн</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на право временного безвозмездного землепользования</w:t>
      </w:r>
    </w:p>
    <w:p>
      <w:pPr>
        <w:spacing w:after="0"/>
        <w:ind w:left="0"/>
        <w:jc w:val="both"/>
      </w:pPr>
      <w:r>
        <w:rPr>
          <w:rFonts w:ascii="Times New Roman"/>
          <w:b w:val="false"/>
          <w:i w:val="false"/>
          <w:color w:val="000000"/>
          <w:sz w:val="28"/>
        </w:rPr>
        <w:t>      </w:t>
      </w:r>
      <w:r>
        <w:rPr>
          <w:rFonts w:ascii="Times New Roman"/>
          <w:b w:val="false"/>
          <w:i/>
          <w:color w:val="000000"/>
          <w:sz w:val="28"/>
        </w:rPr>
        <w:t>Сноска. Акт с изменениями, внесенными постановлениями</w:t>
      </w:r>
      <w:r>
        <w:br/>
      </w:r>
      <w:r>
        <w:rPr>
          <w:rFonts w:ascii="Times New Roman"/>
          <w:b w:val="false"/>
          <w:i w:val="false"/>
          <w:color w:val="000000"/>
          <w:sz w:val="28"/>
        </w:rPr>
        <w:t>
</w:t>
      </w:r>
      <w:r>
        <w:rPr>
          <w:rFonts w:ascii="Times New Roman"/>
          <w:b w:val="false"/>
          <w:i/>
          <w:color w:val="000000"/>
          <w:sz w:val="28"/>
        </w:rPr>
        <w:t xml:space="preserve">Правительства РК от 24.12.2008 </w:t>
      </w:r>
      <w:r>
        <w:rPr>
          <w:rFonts w:ascii="Times New Roman"/>
          <w:b w:val="false"/>
          <w:i w:val="false"/>
          <w:color w:val="000000"/>
          <w:sz w:val="28"/>
        </w:rPr>
        <w:t>N 1250</w:t>
      </w:r>
      <w:r>
        <w:rPr>
          <w:rFonts w:ascii="Times New Roman"/>
          <w:b w:val="false"/>
          <w:i/>
          <w:color w:val="000000"/>
          <w:sz w:val="28"/>
        </w:rPr>
        <w:t xml:space="preserve"> (порядок введения в действие</w:t>
      </w:r>
      <w:r>
        <w:br/>
      </w:r>
      <w:r>
        <w:rPr>
          <w:rFonts w:ascii="Times New Roman"/>
          <w:b w:val="false"/>
          <w:i w:val="false"/>
          <w:color w:val="000000"/>
          <w:sz w:val="28"/>
        </w:rPr>
        <w:t>
</w:t>
      </w:r>
      <w:r>
        <w:rPr>
          <w:rFonts w:ascii="Times New Roman"/>
          <w:b w:val="false"/>
          <w:i/>
          <w:color w:val="000000"/>
          <w:sz w:val="28"/>
        </w:rPr>
        <w:t xml:space="preserve">п. 2); от 15.02.2010 </w:t>
      </w:r>
      <w:r>
        <w:rPr>
          <w:rFonts w:ascii="Times New Roman"/>
          <w:b w:val="false"/>
          <w:i w:val="false"/>
          <w:color w:val="000000"/>
          <w:sz w:val="28"/>
        </w:rPr>
        <w:t>№ 96</w:t>
      </w:r>
      <w:r>
        <w:rPr>
          <w:rFonts w:ascii="Times New Roman"/>
          <w:b w:val="false"/>
          <w:i/>
          <w:color w:val="000000"/>
          <w:sz w:val="28"/>
        </w:rPr>
        <w:t xml:space="preserve"> (порядок введения в действие см. п. 2).</w:t>
      </w:r>
    </w:p>
    <w:p>
      <w:pPr>
        <w:spacing w:after="0"/>
        <w:ind w:left="0"/>
        <w:jc w:val="both"/>
      </w:pPr>
      <w:r>
        <w:rPr>
          <w:rFonts w:ascii="Times New Roman"/>
          <w:b w:val="false"/>
          <w:i w:val="false"/>
          <w:color w:val="000000"/>
          <w:sz w:val="28"/>
        </w:rPr>
        <w:t>N ______________</w:t>
      </w:r>
    </w:p>
    <w:p>
      <w:pPr>
        <w:spacing w:after="0"/>
        <w:ind w:left="0"/>
        <w:jc w:val="both"/>
      </w:pPr>
      <w:r>
        <w:rPr>
          <w:rFonts w:ascii="Times New Roman"/>
          <w:b w:val="false"/>
          <w:i w:val="false"/>
          <w:color w:val="000000"/>
          <w:sz w:val="28"/>
        </w:rPr>
        <w:t>Жер учаскесiнiң кадастрлық нөмiрi ______________________________</w:t>
      </w:r>
      <w:r>
        <w:br/>
      </w:r>
      <w:r>
        <w:rPr>
          <w:rFonts w:ascii="Times New Roman"/>
          <w:b w:val="false"/>
          <w:i w:val="false"/>
          <w:color w:val="000000"/>
          <w:sz w:val="28"/>
        </w:rPr>
        <w:t>
Меншiк иесi_____________________________________________________</w:t>
      </w:r>
      <w:r>
        <w:br/>
      </w:r>
      <w:r>
        <w:rPr>
          <w:rFonts w:ascii="Times New Roman"/>
          <w:b w:val="false"/>
          <w:i w:val="false"/>
          <w:color w:val="000000"/>
          <w:sz w:val="28"/>
        </w:rPr>
        <w:t>
               (жеке тұлғаның аты-жөнi немесе заңды тұлғаның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толық атауы, мекен-жайы)</w:t>
      </w:r>
      <w:r>
        <w:br/>
      </w:r>
      <w:r>
        <w:rPr>
          <w:rFonts w:ascii="Times New Roman"/>
          <w:b w:val="false"/>
          <w:i w:val="false"/>
          <w:color w:val="000000"/>
          <w:sz w:val="28"/>
        </w:rPr>
        <w:t>
Жер учаскесiне уақытша өтеусiз жер пайдалану құқығы 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жыл мерзiмге 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Жер учаскесiнiң ауданы _________ га.</w:t>
      </w:r>
      <w:r>
        <w:br/>
      </w:r>
      <w:r>
        <w:rPr>
          <w:rFonts w:ascii="Times New Roman"/>
          <w:b w:val="false"/>
          <w:i w:val="false"/>
          <w:color w:val="000000"/>
          <w:sz w:val="28"/>
        </w:rPr>
        <w:t>
Жердiң санаты __________________________________________________</w:t>
      </w:r>
      <w:r>
        <w:br/>
      </w:r>
      <w:r>
        <w:rPr>
          <w:rFonts w:ascii="Times New Roman"/>
          <w:b w:val="false"/>
          <w:i w:val="false"/>
          <w:color w:val="000000"/>
          <w:sz w:val="28"/>
        </w:rPr>
        <w:t>
Жер учаскесiн нысаналы тағайындау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учаскесiнiң бөлiнуi ________________________________________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___________________________</w:t>
      </w:r>
    </w:p>
    <w:p>
      <w:pPr>
        <w:spacing w:after="0"/>
        <w:ind w:left="0"/>
        <w:jc w:val="both"/>
      </w:pPr>
      <w:r>
        <w:rPr>
          <w:rFonts w:ascii="Times New Roman"/>
          <w:b w:val="false"/>
          <w:i w:val="false"/>
          <w:color w:val="000000"/>
          <w:sz w:val="28"/>
        </w:rPr>
        <w:t>      Право временного безвозмездного землепользования на</w:t>
      </w:r>
      <w:r>
        <w:br/>
      </w:r>
      <w:r>
        <w:rPr>
          <w:rFonts w:ascii="Times New Roman"/>
          <w:b w:val="false"/>
          <w:i w:val="false"/>
          <w:color w:val="000000"/>
          <w:sz w:val="28"/>
        </w:rPr>
        <w:t>
земельный участок сроком на ___________ лет_____________________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w:t>
      </w:r>
      <w:r>
        <w:br/>
      </w:r>
      <w:r>
        <w:rPr>
          <w:rFonts w:ascii="Times New Roman"/>
          <w:b w:val="false"/>
          <w:i w:val="false"/>
          <w:color w:val="000000"/>
          <w:sz w:val="28"/>
        </w:rPr>
        <w:t>
Целевое назначение земельного участка 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N ________</w:t>
      </w:r>
    </w:p>
    <w:p>
      <w:pPr>
        <w:spacing w:after="0"/>
        <w:ind w:left="0"/>
        <w:jc w:val="both"/>
      </w:pPr>
      <w:r>
        <w:rPr>
          <w:rFonts w:ascii="Times New Roman"/>
          <w:b w:val="false"/>
          <w:i w:val="false"/>
          <w:color w:val="000000"/>
          <w:sz w:val="28"/>
        </w:rPr>
        <w:t>      </w:t>
      </w:r>
      <w:r>
        <w:rPr>
          <w:rFonts w:ascii="Times New Roman"/>
          <w:b/>
          <w:i w:val="false"/>
          <w:color w:val="000000"/>
          <w:sz w:val="28"/>
        </w:rPr>
        <w:t>Жер учаскесiнiң жоспары</w:t>
      </w:r>
      <w:r>
        <w:br/>
      </w:r>
      <w:r>
        <w:rPr>
          <w:rFonts w:ascii="Times New Roman"/>
          <w:b w:val="false"/>
          <w:i w:val="false"/>
          <w:color w:val="000000"/>
          <w:sz w:val="28"/>
        </w:rPr>
        <w:t>
      </w:t>
      </w:r>
      <w:r>
        <w:rPr>
          <w:rFonts w:ascii="Times New Roman"/>
          <w:b/>
          <w:i w:val="false"/>
          <w:color w:val="000000"/>
          <w:sz w:val="28"/>
        </w:rPr>
        <w:t>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Местоположение участка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Сызықтардың өлшемiн шығару</w:t>
      </w:r>
      <w:r>
        <w:br/>
      </w:r>
      <w:r>
        <w:rPr>
          <w:rFonts w:ascii="Times New Roman"/>
          <w:b w:val="false"/>
          <w:i w:val="false"/>
          <w:color w:val="000000"/>
          <w:sz w:val="28"/>
        </w:rPr>
        <w:t>
      </w:t>
      </w:r>
      <w:r>
        <w:rPr>
          <w:rFonts w:ascii="Times New Roman"/>
          <w:b/>
          <w:i w:val="false"/>
          <w:color w:val="000000"/>
          <w:sz w:val="28"/>
        </w:rPr>
        <w:t>Выноска мер линий</w:t>
      </w:r>
      <w:r>
        <w:br/>
      </w:r>
      <w:r>
        <w:rPr>
          <w:rFonts w:ascii="Times New Roman"/>
          <w:b w:val="false"/>
          <w:i w:val="false"/>
          <w:color w:val="000000"/>
          <w:sz w:val="28"/>
        </w:rPr>
        <w:t>
      _________________________________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Масштаб 1: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Жоспар шегiндегi бөтен жер учаскелерi</w:t>
      </w:r>
      <w:r>
        <w:br/>
      </w:r>
      <w:r>
        <w:rPr>
          <w:rFonts w:ascii="Times New Roman"/>
          <w:b w:val="false"/>
          <w:i w:val="false"/>
          <w:color w:val="000000"/>
          <w:sz w:val="28"/>
        </w:rPr>
        <w:t>
      </w:t>
      </w:r>
      <w:r>
        <w:rPr>
          <w:rFonts w:ascii="Times New Roman"/>
          <w:b/>
          <w:i w:val="false"/>
          <w:color w:val="000000"/>
          <w:sz w:val="28"/>
        </w:rPr>
        <w:t>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113"/>
        <w:gridCol w:w="25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w:t>
            </w:r>
            <w:r>
              <w:rPr>
                <w:rFonts w:ascii="Times New Roman"/>
                <w:b w:val="false"/>
                <w:i w:val="false"/>
                <w:color w:val="000000"/>
                <w:sz w:val="20"/>
              </w:rPr>
              <w:t>ғ</w:t>
            </w:r>
            <w:r>
              <w:rPr>
                <w:rFonts w:ascii="Times New Roman"/>
                <w:b w:val="false"/>
                <w:i w:val="false"/>
                <w:color w:val="000000"/>
                <w:sz w:val="20"/>
              </w:rPr>
              <w:t>ы N</w:t>
            </w:r>
            <w:r>
              <w:br/>
            </w:r>
            <w:r>
              <w:rPr>
                <w:rFonts w:ascii="Times New Roman"/>
                <w:b w:val="false"/>
                <w:i w:val="false"/>
                <w:color w:val="000000"/>
                <w:sz w:val="20"/>
              </w:rPr>
              <w:t>
</w:t>
            </w:r>
            <w:r>
              <w:rPr>
                <w:rFonts w:ascii="Times New Roman"/>
                <w:b w:val="false"/>
                <w:i w:val="false"/>
                <w:color w:val="000000"/>
                <w:sz w:val="20"/>
              </w:rPr>
              <w:t>N на плане</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w:t>
            </w:r>
            <w:r>
              <w:rPr>
                <w:rFonts w:ascii="Times New Roman"/>
                <w:b w:val="false"/>
                <w:i w:val="false"/>
                <w:color w:val="000000"/>
                <w:sz w:val="20"/>
              </w:rPr>
              <w:t>ө</w:t>
            </w:r>
            <w:r>
              <w:rPr>
                <w:rFonts w:ascii="Times New Roman"/>
                <w:b w:val="false"/>
                <w:i w:val="false"/>
                <w:color w:val="000000"/>
                <w:sz w:val="20"/>
              </w:rPr>
              <w:t>тен жер</w:t>
            </w:r>
            <w:r>
              <w:br/>
            </w:r>
            <w:r>
              <w:rPr>
                <w:rFonts w:ascii="Times New Roman"/>
                <w:b w:val="false"/>
                <w:i w:val="false"/>
                <w:color w:val="000000"/>
                <w:sz w:val="20"/>
              </w:rPr>
              <w:t>
</w:t>
            </w:r>
            <w:r>
              <w:rPr>
                <w:rFonts w:ascii="Times New Roman"/>
                <w:b w:val="false"/>
                <w:i w:val="false"/>
                <w:color w:val="000000"/>
                <w:sz w:val="20"/>
              </w:rPr>
              <w:t>учаскелерiнi</w:t>
            </w:r>
            <w:r>
              <w:rPr>
                <w:rFonts w:ascii="Times New Roman"/>
                <w:b w:val="false"/>
                <w:i w:val="false"/>
                <w:color w:val="000000"/>
                <w:sz w:val="20"/>
              </w:rPr>
              <w:t>ң</w:t>
            </w:r>
            <w:r>
              <w:rPr>
                <w:rFonts w:ascii="Times New Roman"/>
                <w:b w:val="false"/>
                <w:i w:val="false"/>
                <w:color w:val="000000"/>
                <w:sz w:val="20"/>
              </w:rPr>
              <w:t xml:space="preserve"> кадастрлы</w:t>
            </w:r>
            <w:r>
              <w:rPr>
                <w:rFonts w:ascii="Times New Roman"/>
                <w:b w:val="false"/>
                <w:i w:val="false"/>
                <w:color w:val="000000"/>
                <w:sz w:val="20"/>
              </w:rPr>
              <w:t>қ</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мiрлерi</w:t>
            </w:r>
            <w:r>
              <w:br/>
            </w:r>
            <w:r>
              <w:rPr>
                <w:rFonts w:ascii="Times New Roman"/>
                <w:b w:val="false"/>
                <w:i w:val="false"/>
                <w:color w:val="000000"/>
                <w:sz w:val="20"/>
              </w:rPr>
              <w:t>
</w:t>
            </w:r>
            <w:r>
              <w:rPr>
                <w:rFonts w:ascii="Times New Roman"/>
                <w:b w:val="false"/>
                <w:i w:val="false"/>
                <w:color w:val="000000"/>
                <w:sz w:val="20"/>
              </w:rPr>
              <w:t>Кадастровые номера посторонних</w:t>
            </w:r>
            <w:r>
              <w:br/>
            </w:r>
            <w:r>
              <w:rPr>
                <w:rFonts w:ascii="Times New Roman"/>
                <w:b w:val="false"/>
                <w:i w:val="false"/>
                <w:color w:val="000000"/>
                <w:sz w:val="20"/>
              </w:rPr>
              <w:t>
</w:t>
            </w:r>
            <w:r>
              <w:rPr>
                <w:rFonts w:ascii="Times New Roman"/>
                <w:b w:val="false"/>
                <w:i w:val="false"/>
                <w:color w:val="000000"/>
                <w:sz w:val="20"/>
              </w:rPr>
              <w:t>земельных участков в границах плана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_______________________________________</w:t>
      </w:r>
      <w:r>
        <w:br/>
      </w:r>
      <w:r>
        <w:rPr>
          <w:rFonts w:ascii="Times New Roman"/>
          <w:b w:val="false"/>
          <w:i w:val="false"/>
          <w:color w:val="000000"/>
          <w:sz w:val="28"/>
        </w:rPr>
        <w:t>
          (наименование предприятия, ведущего земельный кадастр)</w:t>
      </w:r>
    </w:p>
    <w:p>
      <w:pPr>
        <w:spacing w:after="0"/>
        <w:ind w:left="0"/>
        <w:jc w:val="both"/>
      </w:pPr>
      <w:r>
        <w:rPr>
          <w:rFonts w:ascii="Times New Roman"/>
          <w:b w:val="false"/>
          <w:i w:val="false"/>
          <w:color w:val="000000"/>
          <w:sz w:val="28"/>
        </w:rPr>
        <w:t>М.О. __________________ ________________________________________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М.П. "__" ___________ 200_ ж.</w:t>
      </w:r>
    </w:p>
    <w:p>
      <w:pPr>
        <w:spacing w:after="0"/>
        <w:ind w:left="0"/>
        <w:jc w:val="both"/>
      </w:pPr>
      <w:r>
        <w:rPr>
          <w:rFonts w:ascii="Times New Roman"/>
          <w:b w:val="false"/>
          <w:i w:val="false"/>
          <w:color w:val="000000"/>
          <w:sz w:val="28"/>
        </w:rPr>
        <w:t>      Осы актiнi беру туралы жазба жер учаскесiне меншiк құқығын,</w:t>
      </w:r>
      <w:r>
        <w:br/>
      </w:r>
      <w:r>
        <w:rPr>
          <w:rFonts w:ascii="Times New Roman"/>
          <w:b w:val="false"/>
          <w:i w:val="false"/>
          <w:color w:val="000000"/>
          <w:sz w:val="28"/>
        </w:rPr>
        <w:t>
жер пайдалану құқығын беретiн актiлер жазылатын кiтапта N ______</w:t>
      </w:r>
      <w:r>
        <w:br/>
      </w:r>
      <w:r>
        <w:rPr>
          <w:rFonts w:ascii="Times New Roman"/>
          <w:b w:val="false"/>
          <w:i w:val="false"/>
          <w:color w:val="000000"/>
          <w:sz w:val="28"/>
        </w:rPr>
        <w:t>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w:t>
      </w:r>
      <w:r>
        <w:br/>
      </w:r>
      <w:r>
        <w:rPr>
          <w:rFonts w:ascii="Times New Roman"/>
          <w:b w:val="false"/>
          <w:i w:val="false"/>
          <w:color w:val="000000"/>
          <w:sz w:val="28"/>
        </w:rPr>
        <w:t>
актов на право собственника на земельный участок, право</w:t>
      </w:r>
      <w:r>
        <w:br/>
      </w:r>
      <w:r>
        <w:rPr>
          <w:rFonts w:ascii="Times New Roman"/>
          <w:b w:val="false"/>
          <w:i w:val="false"/>
          <w:color w:val="000000"/>
          <w:sz w:val="28"/>
        </w:rPr>
        <w:t>
землепользования за N _____________________</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 басшысы</w:t>
      </w:r>
      <w:r>
        <w:br/>
      </w:r>
      <w:r>
        <w:rPr>
          <w:rFonts w:ascii="Times New Roman"/>
          <w:b w:val="false"/>
          <w:i w:val="false"/>
          <w:color w:val="000000"/>
          <w:sz w:val="28"/>
        </w:rPr>
        <w:t>
Руководитель 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 земельным отношениям)</w:t>
      </w:r>
    </w:p>
    <w:p>
      <w:pPr>
        <w:spacing w:after="0"/>
        <w:ind w:left="0"/>
        <w:jc w:val="both"/>
      </w:pPr>
      <w:r>
        <w:rPr>
          <w:rFonts w:ascii="Times New Roman"/>
          <w:b w:val="false"/>
          <w:i w:val="false"/>
          <w:color w:val="000000"/>
          <w:sz w:val="28"/>
        </w:rPr>
        <w:t xml:space="preserve">_______________________ аты-жөнi 200 ж. "__" ___________ </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 сипаттау жөнiндегi ақпарат жер учаскесiне сәйкестендiру құжатын дайындаған сәтте күшiнде</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67"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15 февраля 2012 года</w:t>
      </w:r>
      <w:r>
        <w:br/>
      </w:r>
      <w:r>
        <w:rPr>
          <w:rFonts w:ascii="Times New Roman"/>
          <w:b w:val="false"/>
          <w:i w:val="false"/>
          <w:color w:val="000000"/>
          <w:sz w:val="28"/>
        </w:rPr>
        <w:t xml:space="preserve">
№ 197-183       </w:t>
      </w:r>
    </w:p>
    <w:bookmarkEnd w:id="31"/>
    <w:bookmarkStart w:name="z68" w:id="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возмездного (долгосрочного, краткосрочного)</w:t>
      </w:r>
      <w:r>
        <w:br/>
      </w:r>
      <w:r>
        <w:rPr>
          <w:rFonts w:ascii="Times New Roman"/>
          <w:b/>
          <w:i w:val="false"/>
          <w:color w:val="000000"/>
        </w:rPr>
        <w:t>
землепользования (аренды)»</w:t>
      </w:r>
    </w:p>
    <w:bookmarkEnd w:id="32"/>
    <w:bookmarkStart w:name="z69" w:id="33"/>
    <w:p>
      <w:pPr>
        <w:spacing w:after="0"/>
        <w:ind w:left="0"/>
        <w:jc w:val="left"/>
      </w:pPr>
      <w:r>
        <w:rPr>
          <w:rFonts w:ascii="Times New Roman"/>
          <w:b/>
          <w:i w:val="false"/>
          <w:color w:val="000000"/>
        </w:rPr>
        <w:t xml:space="preserve"> 
1. Основные понятия</w:t>
      </w:r>
    </w:p>
    <w:bookmarkEnd w:id="33"/>
    <w:bookmarkStart w:name="z70" w:id="34"/>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r>
        <w:br/>
      </w:r>
      <w:r>
        <w:rPr>
          <w:rFonts w:ascii="Times New Roman"/>
          <w:b w:val="false"/>
          <w:i w:val="false"/>
          <w:color w:val="000000"/>
          <w:sz w:val="28"/>
        </w:rPr>
        <w:t>
</w:t>
      </w:r>
      <w:r>
        <w:rPr>
          <w:rFonts w:ascii="Times New Roman"/>
          <w:b w:val="false"/>
          <w:i w:val="false"/>
          <w:color w:val="000000"/>
          <w:sz w:val="28"/>
        </w:rPr>
        <w:t>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w:t>
      </w:r>
      <w:r>
        <w:br/>
      </w:r>
      <w:r>
        <w:rPr>
          <w:rFonts w:ascii="Times New Roman"/>
          <w:b w:val="false"/>
          <w:i w:val="false"/>
          <w:color w:val="000000"/>
          <w:sz w:val="28"/>
        </w:rPr>
        <w:t>
</w:t>
      </w:r>
      <w:r>
        <w:rPr>
          <w:rFonts w:ascii="Times New Roman"/>
          <w:b w:val="false"/>
          <w:i w:val="false"/>
          <w:color w:val="000000"/>
          <w:sz w:val="28"/>
        </w:rPr>
        <w:t>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о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w:t>
      </w:r>
      <w:r>
        <w:br/>
      </w:r>
      <w:r>
        <w:rPr>
          <w:rFonts w:ascii="Times New Roman"/>
          <w:b w:val="false"/>
          <w:i w:val="false"/>
          <w:color w:val="000000"/>
          <w:sz w:val="28"/>
        </w:rPr>
        <w:t>
</w:t>
      </w:r>
      <w:r>
        <w:rPr>
          <w:rFonts w:ascii="Times New Roman"/>
          <w:b w:val="false"/>
          <w:i w:val="false"/>
          <w:color w:val="000000"/>
          <w:sz w:val="28"/>
        </w:rPr>
        <w:t>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r>
        <w:br/>
      </w:r>
      <w:r>
        <w:rPr>
          <w:rFonts w:ascii="Times New Roman"/>
          <w:b w:val="false"/>
          <w:i w:val="false"/>
          <w:color w:val="000000"/>
          <w:sz w:val="28"/>
        </w:rPr>
        <w:t>
</w:t>
      </w:r>
      <w:r>
        <w:rPr>
          <w:rFonts w:ascii="Times New Roman"/>
          <w:b w:val="false"/>
          <w:i w:val="false"/>
          <w:color w:val="000000"/>
          <w:sz w:val="28"/>
        </w:rPr>
        <w:t>
      специализированное предприятие - специализированное республиканское государственное предприятие, ведущее государственный земельный кадастр на территории города Астаны, по отношению к которому центральный уполномоченный орган является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ИС ЦОН – информационная система для Центров обслуживания населения.</w:t>
      </w:r>
    </w:p>
    <w:bookmarkEnd w:id="34"/>
    <w:bookmarkStart w:name="z81" w:id="35"/>
    <w:p>
      <w:pPr>
        <w:spacing w:after="0"/>
        <w:ind w:left="0"/>
        <w:jc w:val="left"/>
      </w:pPr>
      <w:r>
        <w:rPr>
          <w:rFonts w:ascii="Times New Roman"/>
          <w:b/>
          <w:i w:val="false"/>
          <w:color w:val="000000"/>
        </w:rPr>
        <w:t xml:space="preserve"> 
2. Общие положения</w:t>
      </w:r>
    </w:p>
    <w:bookmarkEnd w:id="35"/>
    <w:bookmarkStart w:name="z82" w:id="36"/>
    <w:p>
      <w:pPr>
        <w:spacing w:after="0"/>
        <w:ind w:left="0"/>
        <w:jc w:val="both"/>
      </w:pPr>
      <w:r>
        <w:rPr>
          <w:rFonts w:ascii="Times New Roman"/>
          <w:b w:val="false"/>
          <w:i w:val="false"/>
          <w:color w:val="000000"/>
          <w:sz w:val="28"/>
        </w:rPr>
        <w:t>
      2. Настоящий Регламент «Оформление и выдача актов на право временного возмездного (долгосрочного, краткосрочного) землепользования (аренды)» (далее - Регламент) определяет процедуру оформления и выдачи актов на право временного возмездного (долгосрочного, краткосрочного) землепользования (аренды) на земельный участок (далее - государственная услуга).</w:t>
      </w:r>
      <w:r>
        <w:br/>
      </w:r>
      <w:r>
        <w:rPr>
          <w:rFonts w:ascii="Times New Roman"/>
          <w:b w:val="false"/>
          <w:i w:val="false"/>
          <w:color w:val="000000"/>
          <w:sz w:val="28"/>
        </w:rPr>
        <w:t>
      Настоящий Регламент устанавливает требования к обеспечению соблюдения стандарта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расположенным по адресу: г. Астана, ул. Желтоксан, 43 с участием специализированного предприятия, расположенным по адресу: г. Астана, ул. Желтоксан, 25, которое изготавливает акт на право временного возмездного (долгосрочного, краткосрочного) землепользования (аренды) на земельный участок, только при наличии у потребителя правоустанавливающего документа на земельный участок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оказывается на альтернативной основе по месту нахождения земельного участка через Центры обслуживания населения (далее – Центр),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5. Государственная услуга осуществляется на основании статьи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w:t>
      </w:r>
      <w:r>
        <w:rPr>
          <w:rFonts w:ascii="Times New Roman"/>
          <w:b w:val="false"/>
          <w:i w:val="false"/>
          <w:color w:val="000000"/>
          <w:sz w:val="28"/>
        </w:rPr>
        <w:t>статьи 152</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подпункта 1</w:t>
      </w:r>
      <w:r>
        <w:rPr>
          <w:rFonts w:ascii="Times New Roman"/>
          <w:b w:val="false"/>
          <w:i w:val="false"/>
          <w:color w:val="000000"/>
          <w:sz w:val="28"/>
        </w:rPr>
        <w:t>)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пункта 72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подпункта 3</w:t>
      </w:r>
      <w:r>
        <w:rPr>
          <w:rFonts w:ascii="Times New Roman"/>
          <w:b w:val="false"/>
          <w:i w:val="false"/>
          <w:color w:val="000000"/>
          <w:sz w:val="28"/>
        </w:rPr>
        <w:t xml:space="preserve"> пункта 1 постановления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Формой завершения оказываемой государственной услуги является оформление и выдача на бумажном носителе акта на право временного возмездного (долгосрочного, краткосрочного) землепользования (аренды) на земельный участок или его дубликата, указанном в </w:t>
      </w:r>
      <w:r>
        <w:rPr>
          <w:rFonts w:ascii="Times New Roman"/>
          <w:b w:val="false"/>
          <w:i w:val="false"/>
          <w:color w:val="000000"/>
          <w:sz w:val="28"/>
        </w:rPr>
        <w:t>приложении 10</w:t>
      </w:r>
      <w:r>
        <w:rPr>
          <w:rFonts w:ascii="Times New Roman"/>
          <w:b w:val="false"/>
          <w:i w:val="false"/>
          <w:color w:val="000000"/>
          <w:sz w:val="28"/>
        </w:rPr>
        <w:t xml:space="preserve"> настоящего регламента, или мотивированного отказа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«АстанагорНПЦзем» в части оформления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в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по выдаче акта на право временного возмездного (долгосрочного, краткосрочного) землепользования (аренды) на земельный участок уполномоченным органом оказывается бесплатно и заключается в проведении юридической экспертизы и утверждении акта.</w:t>
      </w:r>
    </w:p>
    <w:bookmarkEnd w:id="36"/>
    <w:bookmarkStart w:name="z88" w:id="3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37"/>
    <w:bookmarkStart w:name="z89" w:id="38"/>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в течение 4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12. Сроки ограничений по времени при обращении в уполномоченный орган, специализированное предприятие или Центр:</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возмездного (долгосрочного, краткосрочного) землепользования (аренды) на земельный участок в течение 4 рабочих дней со дня поступления необходимых документов в уполномоченный орган (день приема и день выдачи документов не входит в срок оказания государственной услуги);</w:t>
      </w:r>
      <w:r>
        <w:br/>
      </w:r>
      <w:r>
        <w:rPr>
          <w:rFonts w:ascii="Times New Roman"/>
          <w:b w:val="false"/>
          <w:i w:val="false"/>
          <w:color w:val="000000"/>
          <w:sz w:val="28"/>
        </w:rPr>
        <w:t>
      время ожидания в очереди при сдаче необходимых документов - не более 30 минут;</w:t>
      </w:r>
      <w:r>
        <w:br/>
      </w:r>
      <w:r>
        <w:rPr>
          <w:rFonts w:ascii="Times New Roman"/>
          <w:b w:val="false"/>
          <w:i w:val="false"/>
          <w:color w:val="000000"/>
          <w:sz w:val="28"/>
        </w:rPr>
        <w:t>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13.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4) при невыполнении условий выдачи акта на право временного возмездного (долгосрочного, краткосрочного) землепользования (аренды) на земельный участок, то есть неявка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 согласно приложению 4 настоящего регламента.</w:t>
      </w:r>
      <w:r>
        <w:br/>
      </w:r>
      <w:r>
        <w:rPr>
          <w:rFonts w:ascii="Times New Roman"/>
          <w:b w:val="false"/>
          <w:i w:val="false"/>
          <w:color w:val="000000"/>
          <w:sz w:val="28"/>
        </w:rPr>
        <w:t>
</w:t>
      </w:r>
      <w:r>
        <w:rPr>
          <w:rFonts w:ascii="Times New Roman"/>
          <w:b w:val="false"/>
          <w:i w:val="false"/>
          <w:color w:val="000000"/>
          <w:sz w:val="28"/>
        </w:rPr>
        <w:t>
      14.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І вариант (</w:t>
      </w:r>
      <w:r>
        <w:rPr>
          <w:rFonts w:ascii="Times New Roman"/>
          <w:b w:val="false"/>
          <w:i w:val="false"/>
          <w:color w:val="000000"/>
          <w:sz w:val="28"/>
        </w:rPr>
        <w:t>приложение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3) подготавливает запрос и направляет в ДГП «АстанагорНПЦзем»;</w:t>
      </w:r>
      <w:r>
        <w:br/>
      </w:r>
      <w:r>
        <w:rPr>
          <w:rFonts w:ascii="Times New Roman"/>
          <w:b w:val="false"/>
          <w:i w:val="false"/>
          <w:color w:val="000000"/>
          <w:sz w:val="28"/>
        </w:rPr>
        <w:t>
      4) ответственный специалист ДГП «АстанагорНПЦзем» принимает документы, регистрирует в журнале, оформляет акт на право временного возмездного (долгосрочного, краткосрочного) землепользования (аренды),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5) руководитель уполномоченного органа подписывает акт на право временного возмездного (долгосрочного, краткосрочного) землепользования (аренды) и отписывает ответственному специалисту;</w:t>
      </w:r>
      <w:r>
        <w:br/>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временного возмездного (долгосрочного, краткосрочного) землепользования (аренды) и выдает заявителю (потребителю).</w:t>
      </w:r>
      <w:r>
        <w:br/>
      </w:r>
      <w:r>
        <w:rPr>
          <w:rFonts w:ascii="Times New Roman"/>
          <w:b w:val="false"/>
          <w:i w:val="false"/>
          <w:color w:val="000000"/>
          <w:sz w:val="28"/>
        </w:rPr>
        <w:t>
      ІІ вариант (</w:t>
      </w:r>
      <w:r>
        <w:rPr>
          <w:rFonts w:ascii="Times New Roman"/>
          <w:b w:val="false"/>
          <w:i w:val="false"/>
          <w:color w:val="000000"/>
          <w:sz w:val="28"/>
        </w:rPr>
        <w:t>приложение 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 и направляет в уполномоченный орган;</w:t>
      </w:r>
      <w:r>
        <w:br/>
      </w:r>
      <w:r>
        <w:rPr>
          <w:rFonts w:ascii="Times New Roman"/>
          <w:b w:val="false"/>
          <w:i w:val="false"/>
          <w:color w:val="000000"/>
          <w:sz w:val="28"/>
        </w:rPr>
        <w:t>
      3) сотрудник канцелярии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руководитель уполномоченного органа отписывает заявление с приложенными документами ответственному специалисту уполномоченного органа;</w:t>
      </w:r>
      <w:r>
        <w:br/>
      </w:r>
      <w:r>
        <w:rPr>
          <w:rFonts w:ascii="Times New Roman"/>
          <w:b w:val="false"/>
          <w:i w:val="false"/>
          <w:color w:val="000000"/>
          <w:sz w:val="28"/>
        </w:rPr>
        <w:t>
      5) ответственный специалист уполномоченного органа принимает и регистрирует документы, затем подготавливает запрос в ДГП «АстанагорНПЦзем» и отправляет его;</w:t>
      </w:r>
      <w:r>
        <w:br/>
      </w:r>
      <w:r>
        <w:rPr>
          <w:rFonts w:ascii="Times New Roman"/>
          <w:b w:val="false"/>
          <w:i w:val="false"/>
          <w:color w:val="000000"/>
          <w:sz w:val="28"/>
        </w:rPr>
        <w:t>
      6) ответственный специалист ДГП «АстанагорНПЦзем» принимает документы, регистрирует в журнале, оформляет акт на право временного возмездного (долгосрочного, краткосрочного) землепользования (аренды),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7) руководитель уполномоченного органа подписывает акт на право временного возмездного (долгосрочного, краткосрочного) землепользования (аренды) либо уведомление о приостановлении или отказе в предоставлении государственной услуги и отписывает ответственному специалисту уполномоченного органа;</w:t>
      </w:r>
      <w:r>
        <w:br/>
      </w:r>
      <w:r>
        <w:rPr>
          <w:rFonts w:ascii="Times New Roman"/>
          <w:b w:val="false"/>
          <w:i w:val="false"/>
          <w:color w:val="000000"/>
          <w:sz w:val="28"/>
        </w:rPr>
        <w:t>
      8) ответственный специалист уполномоченного органа регистрирует акт на право временного возмездного (долгосрочного, краткосрочного) землепользования (аренды), фиксирует в ИС ЦОН (в случае отсутствия в уполномоченном органе собственной информационной системы) и направляет в Центр.</w:t>
      </w:r>
      <w:r>
        <w:br/>
      </w:r>
      <w:r>
        <w:rPr>
          <w:rFonts w:ascii="Times New Roman"/>
          <w:b w:val="false"/>
          <w:i w:val="false"/>
          <w:color w:val="000000"/>
          <w:sz w:val="28"/>
        </w:rPr>
        <w:t>
      9)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10) Центр выдает заявителю (потребителю) акт на право временного возмездного (долгосрочного, краткосрочного) землепользования (аренды), либо уведомление или мотивированный отказ.</w:t>
      </w:r>
    </w:p>
    <w:bookmarkEnd w:id="38"/>
    <w:bookmarkStart w:name="z95" w:id="3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39"/>
    <w:bookmarkStart w:name="z96" w:id="40"/>
    <w:p>
      <w:pPr>
        <w:spacing w:after="0"/>
        <w:ind w:left="0"/>
        <w:jc w:val="both"/>
      </w:pPr>
      <w:r>
        <w:rPr>
          <w:rFonts w:ascii="Times New Roman"/>
          <w:b w:val="false"/>
          <w:i w:val="false"/>
          <w:color w:val="000000"/>
          <w:sz w:val="28"/>
        </w:rPr>
        <w:t>
      15. Уполномоченным органом или Центром потребителю выдается расписка о приеме документов, указанных в пункте 15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приложению 8 настоящего регламента;</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приложению 8 настоящего регламента;</w:t>
      </w:r>
      <w:r>
        <w:br/>
      </w:r>
      <w:r>
        <w:rPr>
          <w:rFonts w:ascii="Times New Roman"/>
          <w:b w:val="false"/>
          <w:i w:val="false"/>
          <w:color w:val="000000"/>
          <w:sz w:val="28"/>
        </w:rPr>
        <w:t>
      документ (квитанция) об уплате услуг за изготовление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располагается на интернет-ресурсе, на стендах в местах оказания государственной услуги. Перечень Центров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уполномоченного органа, специализированного предприятия и Центра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настоящего регламента.</w:t>
      </w:r>
    </w:p>
    <w:bookmarkEnd w:id="40"/>
    <w:bookmarkStart w:name="z101" w:id="4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41"/>
    <w:bookmarkStart w:name="z102" w:id="42"/>
    <w:p>
      <w:pPr>
        <w:spacing w:after="0"/>
        <w:ind w:left="0"/>
        <w:jc w:val="both"/>
      </w:pPr>
      <w:r>
        <w:rPr>
          <w:rFonts w:ascii="Times New Roman"/>
          <w:b w:val="false"/>
          <w:i w:val="false"/>
          <w:color w:val="000000"/>
          <w:sz w:val="28"/>
        </w:rPr>
        <w:t>
      20.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главный специалист отдела земельного кадастра уполномоченного органа, расположенного по адресу: г. Астана, ул. Желтоксан, 43, каб № 205, тел. 8 (7172) 31-61-58.</w:t>
      </w:r>
      <w:r>
        <w:br/>
      </w:r>
      <w:r>
        <w:rPr>
          <w:rFonts w:ascii="Times New Roman"/>
          <w:b w:val="false"/>
          <w:i w:val="false"/>
          <w:color w:val="000000"/>
          <w:sz w:val="28"/>
        </w:rPr>
        <w:t>
</w:t>
      </w:r>
      <w:r>
        <w:rPr>
          <w:rFonts w:ascii="Times New Roman"/>
          <w:b w:val="false"/>
          <w:i w:val="false"/>
          <w:color w:val="000000"/>
          <w:sz w:val="28"/>
        </w:rPr>
        <w:t>
      21.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42"/>
    <w:bookmarkStart w:name="z104"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43"/>
    <w:bookmarkStart w:name="z105" w:id="44"/>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уполномоченного органа и специализированного</w:t>
      </w:r>
      <w:r>
        <w:br/>
      </w:r>
      <w:r>
        <w:rPr>
          <w:rFonts w:ascii="Times New Roman"/>
          <w:b w:val="false"/>
          <w:i w:val="false"/>
          <w:color w:val="000000"/>
          <w:sz w:val="28"/>
        </w:rPr>
        <w:t>
 </w:t>
      </w:r>
      <w:r>
        <w:rPr>
          <w:rFonts w:ascii="Times New Roman"/>
          <w:b/>
          <w:i w:val="false"/>
          <w:color w:val="000000"/>
          <w:sz w:val="28"/>
        </w:rPr>
        <w:t>предприятия по оказанию государственных услуг по оформлению и</w:t>
      </w:r>
      <w:r>
        <w:br/>
      </w:r>
      <w:r>
        <w:rPr>
          <w:rFonts w:ascii="Times New Roman"/>
          <w:b w:val="false"/>
          <w:i w:val="false"/>
          <w:color w:val="000000"/>
          <w:sz w:val="28"/>
        </w:rPr>
        <w:t>
                </w:t>
      </w:r>
      <w:r>
        <w:rPr>
          <w:rFonts w:ascii="Times New Roman"/>
          <w:b/>
          <w:i w:val="false"/>
          <w:color w:val="000000"/>
          <w:sz w:val="28"/>
        </w:rPr>
        <w:t>выдаче актов на землю города Астаны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3628"/>
        <w:gridCol w:w="2199"/>
        <w:gridCol w:w="2010"/>
        <w:gridCol w:w="1969"/>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 и</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осуществляющие функции</w:t>
            </w:r>
            <w:r>
              <w:br/>
            </w:r>
            <w:r>
              <w:rPr>
                <w:rFonts w:ascii="Times New Roman"/>
                <w:b w:val="false"/>
                <w:i w:val="false"/>
                <w:color w:val="000000"/>
                <w:sz w:val="20"/>
              </w:rPr>
              <w:t>
</w:t>
            </w:r>
            <w:r>
              <w:rPr>
                <w:rFonts w:ascii="Times New Roman"/>
                <w:b w:val="false"/>
                <w:i w:val="false"/>
                <w:color w:val="000000"/>
                <w:sz w:val="20"/>
              </w:rPr>
              <w:t>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области земельных</w:t>
            </w:r>
            <w:r>
              <w:br/>
            </w:r>
            <w:r>
              <w:rPr>
                <w:rFonts w:ascii="Times New Roman"/>
                <w:b w:val="false"/>
                <w:i w:val="false"/>
                <w:color w:val="000000"/>
                <w:sz w:val="20"/>
              </w:rPr>
              <w:t>
</w:t>
            </w:r>
            <w:r>
              <w:rPr>
                <w:rFonts w:ascii="Times New Roman"/>
                <w:b w:val="false"/>
                <w:i w:val="false"/>
                <w:color w:val="000000"/>
                <w:sz w:val="20"/>
              </w:rPr>
              <w:t>отношений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51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Желтоксан, 43,</w:t>
            </w:r>
            <w:r>
              <w:br/>
            </w:r>
            <w:r>
              <w:rPr>
                <w:rFonts w:ascii="Times New Roman"/>
                <w:b w:val="false"/>
                <w:i w:val="false"/>
                <w:color w:val="000000"/>
                <w:sz w:val="20"/>
              </w:rPr>
              <w:t>
</w:t>
            </w:r>
            <w:r>
              <w:rPr>
                <w:rFonts w:ascii="Times New Roman"/>
                <w:b w:val="false"/>
                <w:i w:val="false"/>
                <w:color w:val="000000"/>
                <w:sz w:val="20"/>
              </w:rPr>
              <w:t>uzo.astana.kz</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31-61-59,</w:t>
            </w:r>
            <w:r>
              <w:br/>
            </w:r>
            <w:r>
              <w:rPr>
                <w:rFonts w:ascii="Times New Roman"/>
                <w:b w:val="false"/>
                <w:i w:val="false"/>
                <w:color w:val="000000"/>
                <w:sz w:val="20"/>
              </w:rPr>
              <w:t>
</w:t>
            </w:r>
            <w:r>
              <w:rPr>
                <w:rFonts w:ascii="Times New Roman"/>
                <w:b w:val="false"/>
                <w:i w:val="false"/>
                <w:color w:val="000000"/>
                <w:sz w:val="20"/>
              </w:rPr>
              <w:t>ф. 31-56-01</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w:t>
            </w:r>
            <w:r>
              <w:br/>
            </w:r>
            <w:r>
              <w:rPr>
                <w:rFonts w:ascii="Times New Roman"/>
                <w:b w:val="false"/>
                <w:i w:val="false"/>
                <w:color w:val="000000"/>
                <w:sz w:val="20"/>
              </w:rPr>
              <w:t>
</w:t>
            </w:r>
            <w:r>
              <w:rPr>
                <w:rFonts w:ascii="Times New Roman"/>
                <w:b w:val="false"/>
                <w:i w:val="false"/>
                <w:color w:val="000000"/>
                <w:sz w:val="20"/>
              </w:rPr>
              <w:t>часов до</w:t>
            </w:r>
            <w:r>
              <w:br/>
            </w:r>
            <w:r>
              <w:rPr>
                <w:rFonts w:ascii="Times New Roman"/>
                <w:b w:val="false"/>
                <w:i w:val="false"/>
                <w:color w:val="000000"/>
                <w:sz w:val="20"/>
              </w:rPr>
              <w:t>
</w:t>
            </w:r>
            <w:r>
              <w:rPr>
                <w:rFonts w:ascii="Times New Roman"/>
                <w:b w:val="false"/>
                <w:i w:val="false"/>
                <w:color w:val="000000"/>
                <w:sz w:val="20"/>
              </w:rPr>
              <w:t>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w:t>
            </w:r>
            <w:r>
              <w:br/>
            </w:r>
            <w:r>
              <w:rPr>
                <w:rFonts w:ascii="Times New Roman"/>
                <w:b w:val="false"/>
                <w:i w:val="false"/>
                <w:color w:val="000000"/>
                <w:sz w:val="20"/>
              </w:rPr>
              <w:t>
</w:t>
            </w:r>
            <w:r>
              <w:rPr>
                <w:rFonts w:ascii="Times New Roman"/>
                <w:b w:val="false"/>
                <w:i w:val="false"/>
                <w:color w:val="000000"/>
                <w:sz w:val="20"/>
              </w:rPr>
              <w:t>часов до</w:t>
            </w:r>
            <w:r>
              <w:br/>
            </w:r>
            <w:r>
              <w:rPr>
                <w:rFonts w:ascii="Times New Roman"/>
                <w:b w:val="false"/>
                <w:i w:val="false"/>
                <w:color w:val="000000"/>
                <w:sz w:val="20"/>
              </w:rPr>
              <w:t>
</w:t>
            </w: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w:t>
            </w:r>
            <w:r>
              <w:br/>
            </w:r>
            <w:r>
              <w:rPr>
                <w:rFonts w:ascii="Times New Roman"/>
                <w:b w:val="false"/>
                <w:i w:val="false"/>
                <w:color w:val="000000"/>
                <w:sz w:val="20"/>
              </w:rPr>
              <w:t>
</w:t>
            </w:r>
            <w:r>
              <w:rPr>
                <w:rFonts w:ascii="Times New Roman"/>
                <w:b w:val="false"/>
                <w:i w:val="false"/>
                <w:color w:val="000000"/>
                <w:sz w:val="20"/>
              </w:rPr>
              <w:t>сенье)</w:t>
            </w:r>
            <w:r>
              <w:br/>
            </w:r>
            <w:r>
              <w:rPr>
                <w:rFonts w:ascii="Times New Roman"/>
                <w:b w:val="false"/>
                <w:i w:val="false"/>
                <w:color w:val="000000"/>
                <w:sz w:val="20"/>
              </w:rPr>
              <w:t>
</w:t>
            </w:r>
            <w:r>
              <w:rPr>
                <w:rFonts w:ascii="Times New Roman"/>
                <w:b w:val="false"/>
                <w:i w:val="false"/>
                <w:color w:val="000000"/>
                <w:sz w:val="20"/>
              </w:rPr>
              <w:t>и празднич-</w:t>
            </w:r>
            <w:r>
              <w:br/>
            </w:r>
            <w:r>
              <w:rPr>
                <w:rFonts w:ascii="Times New Roman"/>
                <w:b w:val="false"/>
                <w:i w:val="false"/>
                <w:color w:val="000000"/>
                <w:sz w:val="20"/>
              </w:rPr>
              <w:t>
</w:t>
            </w:r>
            <w:r>
              <w:rPr>
                <w:rFonts w:ascii="Times New Roman"/>
                <w:b w:val="false"/>
                <w:i w:val="false"/>
                <w:color w:val="000000"/>
                <w:sz w:val="20"/>
              </w:rPr>
              <w:t>ных дней</w:t>
            </w:r>
          </w:p>
        </w:tc>
      </w:tr>
      <w:tr>
        <w:trPr>
          <w:trHeight w:val="2145"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Дочернее государственное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Желтоксан, 25,</w:t>
            </w:r>
            <w:r>
              <w:br/>
            </w:r>
            <w:r>
              <w:rPr>
                <w:rFonts w:ascii="Times New Roman"/>
                <w:b w:val="false"/>
                <w:i w:val="false"/>
                <w:color w:val="000000"/>
                <w:sz w:val="20"/>
              </w:rPr>
              <w:t>
</w:t>
            </w:r>
            <w:r>
              <w:rPr>
                <w:rFonts w:ascii="Times New Roman"/>
                <w:b w:val="false"/>
                <w:i w:val="false"/>
                <w:color w:val="000000"/>
                <w:sz w:val="20"/>
              </w:rPr>
              <w:t>ast_21-@aisgzk.kz</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32-16-32</w:t>
            </w:r>
          </w:p>
        </w:tc>
        <w:tc>
          <w:tcPr>
            <w:tcW w:w="0" w:type="auto"/>
            <w:vMerge/>
            <w:tcBorders>
              <w:top w:val="nil"/>
              <w:left w:val="single" w:color="cfcfcf" w:sz="5"/>
              <w:bottom w:val="single" w:color="cfcfcf" w:sz="5"/>
              <w:right w:val="single" w:color="cfcfcf" w:sz="5"/>
            </w:tcBorders>
          </w:tcPr>
          <w:p/>
        </w:tc>
      </w:tr>
    </w:tbl>
    <w:bookmarkStart w:name="z106"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45"/>
    <w:bookmarkStart w:name="z107" w:id="4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 города Астаны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33"/>
        <w:gridCol w:w="4233"/>
        <w:gridCol w:w="2033"/>
        <w:gridCol w:w="20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обслуживания</w:t>
            </w:r>
            <w:r>
              <w:br/>
            </w:r>
            <w:r>
              <w:rPr>
                <w:rFonts w:ascii="Times New Roman"/>
                <w:b w:val="false"/>
                <w:i w:val="false"/>
                <w:color w:val="000000"/>
                <w:sz w:val="20"/>
              </w:rPr>
              <w:t>
</w:t>
            </w:r>
            <w:r>
              <w:rPr>
                <w:rFonts w:ascii="Times New Roman"/>
                <w:b w:val="false"/>
                <w:i w:val="false"/>
                <w:color w:val="000000"/>
                <w:sz w:val="20"/>
              </w:rPr>
              <w:t>населения (ЦОН).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Республика 12/2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r>
              <w:br/>
            </w:r>
            <w:r>
              <w:rPr>
                <w:rFonts w:ascii="Times New Roman"/>
                <w:b w:val="false"/>
                <w:i w:val="false"/>
                <w:color w:val="000000"/>
                <w:sz w:val="20"/>
              </w:rPr>
              <w:t>
</w:t>
            </w:r>
            <w:r>
              <w:rPr>
                <w:rFonts w:ascii="Times New Roman"/>
                <w:b w:val="false"/>
                <w:i w:val="false"/>
                <w:color w:val="000000"/>
                <w:sz w:val="20"/>
              </w:rPr>
              <w:t>57-07-72</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часов</w:t>
            </w:r>
            <w:r>
              <w:br/>
            </w:r>
            <w:r>
              <w:rPr>
                <w:rFonts w:ascii="Times New Roman"/>
                <w:b w:val="false"/>
                <w:i w:val="false"/>
                <w:color w:val="000000"/>
                <w:sz w:val="20"/>
              </w:rPr>
              <w:t>
</w:t>
            </w:r>
            <w:r>
              <w:rPr>
                <w:rFonts w:ascii="Times New Roman"/>
                <w:b w:val="false"/>
                <w:i w:val="false"/>
                <w:color w:val="000000"/>
                <w:sz w:val="20"/>
              </w:rPr>
              <w:t>до 20.00</w:t>
            </w:r>
            <w:r>
              <w:br/>
            </w:r>
            <w:r>
              <w:rPr>
                <w:rFonts w:ascii="Times New Roman"/>
                <w:b w:val="false"/>
                <w:i w:val="false"/>
                <w:color w:val="000000"/>
                <w:sz w:val="20"/>
              </w:rPr>
              <w:t>
</w:t>
            </w:r>
            <w:r>
              <w:rPr>
                <w:rFonts w:ascii="Times New Roman"/>
                <w:b w:val="false"/>
                <w:i w:val="false"/>
                <w:color w:val="000000"/>
                <w:sz w:val="20"/>
              </w:rPr>
              <w:t>часов без</w:t>
            </w:r>
            <w:r>
              <w:br/>
            </w:r>
            <w:r>
              <w:rPr>
                <w:rFonts w:ascii="Times New Roman"/>
                <w:b w:val="false"/>
                <w:i w:val="false"/>
                <w:color w:val="000000"/>
                <w:sz w:val="20"/>
              </w:rPr>
              <w:t>
</w:t>
            </w:r>
            <w:r>
              <w:rPr>
                <w:rFonts w:ascii="Times New Roman"/>
                <w:b w:val="false"/>
                <w:i w:val="false"/>
                <w:color w:val="000000"/>
                <w:sz w:val="20"/>
              </w:rPr>
              <w:t>перерыва,</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Мирзояна </w:t>
            </w:r>
            <w:r>
              <w:rPr>
                <w:rFonts w:ascii="Times New Roman"/>
                <w:b w:val="false"/>
                <w:i w:val="false"/>
                <w:color w:val="000000"/>
                <w:sz w:val="20"/>
              </w:rPr>
              <w:t>д. 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61-85-00</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w:t>
            </w:r>
            <w:r>
              <w:br/>
            </w:r>
            <w:r>
              <w:rPr>
                <w:rFonts w:ascii="Times New Roman"/>
                <w:b w:val="false"/>
                <w:i w:val="false"/>
                <w:color w:val="000000"/>
                <w:sz w:val="20"/>
              </w:rPr>
              <w:t>
</w:t>
            </w:r>
            <w:r>
              <w:rPr>
                <w:rFonts w:ascii="Times New Roman"/>
                <w:b w:val="false"/>
                <w:i w:val="false"/>
                <w:color w:val="000000"/>
                <w:sz w:val="20"/>
              </w:rPr>
              <w:t>д. 12/2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32-80-10</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Абая д. 53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пос.</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 xml:space="preserve">ул. </w:t>
            </w:r>
            <w:r>
              <w:rPr>
                <w:rFonts w:ascii="Times New Roman"/>
                <w:b w:val="false"/>
                <w:i w:val="false"/>
                <w:color w:val="000000"/>
                <w:sz w:val="20"/>
              </w:rPr>
              <w:t>Актасты д. 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94-71-80</w:t>
            </w:r>
          </w:p>
        </w:tc>
        <w:tc>
          <w:tcPr>
            <w:tcW w:w="0" w:type="auto"/>
            <w:vMerge/>
            <w:tcBorders>
              <w:top w:val="nil"/>
              <w:left w:val="single" w:color="cfcfcf" w:sz="5"/>
              <w:bottom w:val="single" w:color="cfcfcf" w:sz="5"/>
              <w:right w:val="single" w:color="cfcfcf" w:sz="5"/>
            </w:tcBorders>
          </w:tcP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w:t>
            </w:r>
            <w:r>
              <w:rPr>
                <w:rFonts w:ascii="Times New Roman"/>
                <w:b w:val="false"/>
                <w:i w:val="false"/>
                <w:color w:val="000000"/>
                <w:sz w:val="20"/>
              </w:rPr>
              <w:t>Республики д. 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32-46-97</w:t>
            </w:r>
          </w:p>
        </w:tc>
        <w:tc>
          <w:tcPr>
            <w:tcW w:w="0" w:type="auto"/>
            <w:vMerge/>
            <w:tcBorders>
              <w:top w:val="nil"/>
              <w:left w:val="single" w:color="cfcfcf" w:sz="5"/>
              <w:bottom w:val="single" w:color="cfcfcf" w:sz="5"/>
              <w:right w:val="single" w:color="cfcfcf" w:sz="5"/>
            </w:tcBorders>
          </w:tcP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«Тлендиева»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пр. Богенбая </w:t>
            </w:r>
            <w:r>
              <w:rPr>
                <w:rFonts w:ascii="Times New Roman"/>
                <w:b w:val="false"/>
                <w:i w:val="false"/>
                <w:color w:val="000000"/>
                <w:sz w:val="20"/>
              </w:rPr>
              <w:t>д. 6а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94-99-96</w:t>
            </w:r>
          </w:p>
        </w:tc>
        <w:tc>
          <w:tcPr>
            <w:tcW w:w="0" w:type="auto"/>
            <w:vMerge/>
            <w:tcBorders>
              <w:top w:val="nil"/>
              <w:left w:val="single" w:color="cfcfcf" w:sz="5"/>
              <w:bottom w:val="single" w:color="cfcfcf" w:sz="5"/>
              <w:right w:val="single" w:color="cfcfcf" w:sz="5"/>
            </w:tcBorders>
          </w:tcP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w:t>
            </w:r>
            <w:r>
              <w:br/>
            </w:r>
            <w:r>
              <w:rPr>
                <w:rFonts w:ascii="Times New Roman"/>
                <w:b w:val="false"/>
                <w:i w:val="false"/>
                <w:color w:val="000000"/>
                <w:sz w:val="20"/>
              </w:rPr>
              <w:t>
</w:t>
            </w:r>
            <w:r>
              <w:rPr>
                <w:rFonts w:ascii="Times New Roman"/>
                <w:b w:val="false"/>
                <w:i w:val="false"/>
                <w:color w:val="000000"/>
                <w:sz w:val="20"/>
              </w:rPr>
              <w:t>16/2 (в здании АО</w:t>
            </w:r>
            <w:r>
              <w:br/>
            </w:r>
            <w:r>
              <w:rPr>
                <w:rFonts w:ascii="Times New Roman"/>
                <w:b w:val="false"/>
                <w:i w:val="false"/>
                <w:color w:val="000000"/>
                <w:sz w:val="20"/>
              </w:rPr>
              <w:t>
</w:t>
            </w:r>
            <w:r>
              <w:rPr>
                <w:rFonts w:ascii="Times New Roman"/>
                <w:b w:val="false"/>
                <w:i w:val="false"/>
                <w:color w:val="000000"/>
                <w:sz w:val="20"/>
              </w:rPr>
              <w:t>«Темірбанк»)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59-28-21</w:t>
            </w:r>
          </w:p>
        </w:tc>
        <w:tc>
          <w:tcPr>
            <w:tcW w:w="0" w:type="auto"/>
            <w:vMerge/>
            <w:tcBorders>
              <w:top w:val="nil"/>
              <w:left w:val="single" w:color="cfcfcf" w:sz="5"/>
              <w:bottom w:val="single" w:color="cfcfcf" w:sz="5"/>
              <w:right w:val="single" w:color="cfcfcf" w:sz="5"/>
            </w:tcBorders>
          </w:tcP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«Өндіріс»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w:t>
            </w:r>
            <w:r>
              <w:br/>
            </w:r>
            <w:r>
              <w:rPr>
                <w:rFonts w:ascii="Times New Roman"/>
                <w:b w:val="false"/>
                <w:i w:val="false"/>
                <w:color w:val="000000"/>
                <w:sz w:val="20"/>
              </w:rPr>
              <w:t>
</w:t>
            </w:r>
            <w:r>
              <w:rPr>
                <w:rFonts w:ascii="Times New Roman"/>
                <w:b w:val="false"/>
                <w:i w:val="false"/>
                <w:color w:val="000000"/>
                <w:sz w:val="20"/>
              </w:rPr>
              <w:t>6/1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30-40-70</w:t>
            </w:r>
          </w:p>
        </w:tc>
        <w:tc>
          <w:tcPr>
            <w:tcW w:w="0" w:type="auto"/>
            <w:vMerge/>
            <w:tcBorders>
              <w:top w:val="nil"/>
              <w:left w:val="single" w:color="cfcfcf" w:sz="5"/>
              <w:bottom w:val="single" w:color="cfcfcf" w:sz="5"/>
              <w:right w:val="single" w:color="cfcfcf" w:sz="5"/>
            </w:tcBorders>
          </w:tcP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 xml:space="preserve">«Кенесары»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w:t>
            </w:r>
            <w:r>
              <w:br/>
            </w:r>
            <w:r>
              <w:rPr>
                <w:rFonts w:ascii="Times New Roman"/>
                <w:b w:val="false"/>
                <w:i w:val="false"/>
                <w:color w:val="000000"/>
                <w:sz w:val="20"/>
              </w:rPr>
              <w:t>
</w:t>
            </w:r>
            <w:r>
              <w:rPr>
                <w:rFonts w:ascii="Times New Roman"/>
                <w:b w:val="false"/>
                <w:i w:val="false"/>
                <w:color w:val="000000"/>
                <w:sz w:val="20"/>
              </w:rPr>
              <w:t>д.12 (в здании АО</w:t>
            </w:r>
            <w:r>
              <w:br/>
            </w:r>
            <w:r>
              <w:rPr>
                <w:rFonts w:ascii="Times New Roman"/>
                <w:b w:val="false"/>
                <w:i w:val="false"/>
                <w:color w:val="000000"/>
                <w:sz w:val="20"/>
              </w:rPr>
              <w:t>
</w:t>
            </w:r>
            <w:r>
              <w:rPr>
                <w:rFonts w:ascii="Times New Roman"/>
                <w:b w:val="false"/>
                <w:i w:val="false"/>
                <w:color w:val="000000"/>
                <w:sz w:val="20"/>
              </w:rPr>
              <w:t>«БТА-банк»)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23-79-03</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«Жеңіс»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д. 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31-70-37</w:t>
            </w:r>
          </w:p>
        </w:tc>
        <w:tc>
          <w:tcPr>
            <w:tcW w:w="0" w:type="auto"/>
            <w:vMerge/>
            <w:tcBorders>
              <w:top w:val="nil"/>
              <w:left w:val="single" w:color="cfcfcf" w:sz="5"/>
              <w:bottom w:val="single" w:color="cfcfcf" w:sz="5"/>
              <w:right w:val="single" w:color="cfcfcf" w:sz="5"/>
            </w:tcBorders>
          </w:tcP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50-14-71</w:t>
            </w:r>
          </w:p>
        </w:tc>
        <w:tc>
          <w:tcPr>
            <w:tcW w:w="0" w:type="auto"/>
            <w:vMerge/>
            <w:tcBorders>
              <w:top w:val="nil"/>
              <w:left w:val="single" w:color="cfcfcf" w:sz="5"/>
              <w:bottom w:val="single" w:color="cfcfcf" w:sz="5"/>
              <w:right w:val="single" w:color="cfcfcf" w:sz="5"/>
            </w:tcBorders>
          </w:tcP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 xml:space="preserve">«Байтерек»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района Есиль,</w:t>
            </w:r>
            <w:r>
              <w:br/>
            </w:r>
            <w:r>
              <w:rPr>
                <w:rFonts w:ascii="Times New Roman"/>
                <w:b w:val="false"/>
                <w:i w:val="false"/>
                <w:color w:val="000000"/>
                <w:sz w:val="20"/>
              </w:rPr>
              <w:t>
</w:t>
            </w:r>
            <w:r>
              <w:rPr>
                <w:rFonts w:ascii="Times New Roman"/>
                <w:b w:val="false"/>
                <w:i w:val="false"/>
                <w:color w:val="000000"/>
                <w:sz w:val="20"/>
              </w:rPr>
              <w:t xml:space="preserve">ул. Достык, дом № 12, ВП-33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49-46-87</w:t>
            </w:r>
          </w:p>
        </w:tc>
        <w:tc>
          <w:tcPr>
            <w:tcW w:w="0" w:type="auto"/>
            <w:vMerge/>
            <w:tcBorders>
              <w:top w:val="nil"/>
              <w:left w:val="single" w:color="cfcfcf" w:sz="5"/>
              <w:bottom w:val="single" w:color="cfcfcf" w:sz="5"/>
              <w:right w:val="single" w:color="cfcfcf" w:sz="5"/>
            </w:tcBorders>
          </w:tcP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«Азия</w:t>
            </w:r>
            <w:r>
              <w:br/>
            </w:r>
            <w:r>
              <w:rPr>
                <w:rFonts w:ascii="Times New Roman"/>
                <w:b w:val="false"/>
                <w:i w:val="false"/>
                <w:color w:val="000000"/>
                <w:sz w:val="20"/>
              </w:rPr>
              <w:t>
</w:t>
            </w:r>
            <w:r>
              <w:rPr>
                <w:rFonts w:ascii="Times New Roman"/>
                <w:b w:val="false"/>
                <w:i w:val="false"/>
                <w:color w:val="000000"/>
                <w:sz w:val="20"/>
              </w:rPr>
              <w:t>парк»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 xml:space="preserve">проспект Кабанбай батыра, </w:t>
            </w:r>
            <w:r>
              <w:rPr>
                <w:rFonts w:ascii="Times New Roman"/>
                <w:b w:val="false"/>
                <w:i w:val="false"/>
                <w:color w:val="000000"/>
                <w:sz w:val="20"/>
              </w:rPr>
              <w:t>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44-61-33</w:t>
            </w:r>
          </w:p>
        </w:tc>
        <w:tc>
          <w:tcPr>
            <w:tcW w:w="0" w:type="auto"/>
            <w:vMerge/>
            <w:tcBorders>
              <w:top w:val="nil"/>
              <w:left w:val="single" w:color="cfcfcf" w:sz="5"/>
              <w:bottom w:val="single" w:color="cfcfcf" w:sz="5"/>
              <w:right w:val="single" w:color="cfcfcf" w:sz="5"/>
            </w:tcBorders>
          </w:tcP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«Аэропорт»</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Аэропорт ОПС 14;</w:t>
            </w:r>
            <w:r>
              <w:br/>
            </w:r>
            <w:r>
              <w:rPr>
                <w:rFonts w:ascii="Times New Roman"/>
                <w:b w:val="false"/>
                <w:i w:val="false"/>
                <w:color w:val="000000"/>
                <w:sz w:val="20"/>
              </w:rPr>
              <w:t>
</w:t>
            </w:r>
            <w:r>
              <w:rPr>
                <w:rFonts w:ascii="Times New Roman"/>
                <w:b w:val="false"/>
                <w:i w:val="false"/>
                <w:color w:val="000000"/>
                <w:sz w:val="20"/>
              </w:rPr>
              <w:t>14 км от г. Астана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«Астана –</w:t>
            </w:r>
            <w:r>
              <w:br/>
            </w:r>
            <w:r>
              <w:rPr>
                <w:rFonts w:ascii="Times New Roman"/>
                <w:b w:val="false"/>
                <w:i w:val="false"/>
                <w:color w:val="000000"/>
                <w:sz w:val="20"/>
              </w:rPr>
              <w:t>
</w:t>
            </w:r>
            <w:r>
              <w:rPr>
                <w:rFonts w:ascii="Times New Roman"/>
                <w:b w:val="false"/>
                <w:i w:val="false"/>
                <w:color w:val="000000"/>
                <w:sz w:val="20"/>
              </w:rPr>
              <w:t>новый город»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ул. Сауран, 1, на 6 этаже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28-43-77</w:t>
            </w:r>
          </w:p>
        </w:tc>
        <w:tc>
          <w:tcPr>
            <w:tcW w:w="0" w:type="auto"/>
            <w:vMerge/>
            <w:tcBorders>
              <w:top w:val="nil"/>
              <w:left w:val="single" w:color="cfcfcf" w:sz="5"/>
              <w:bottom w:val="single" w:color="cfcfcf" w:sz="5"/>
              <w:right w:val="single" w:color="cfcfcf" w:sz="5"/>
            </w:tcBorders>
          </w:tcP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налогоплательщик»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пр. Туран, 19/1, на 1 этаже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67-81-60</w:t>
            </w:r>
          </w:p>
        </w:tc>
        <w:tc>
          <w:tcPr>
            <w:tcW w:w="0" w:type="auto"/>
            <w:vMerge/>
            <w:tcBorders>
              <w:top w:val="nil"/>
              <w:left w:val="single" w:color="cfcfcf" w:sz="5"/>
              <w:bottom w:val="single" w:color="cfcfcf" w:sz="5"/>
              <w:right w:val="single" w:color="cfcfcf" w:sz="5"/>
            </w:tcBorders>
          </w:tcPr>
          <w:p/>
        </w:tc>
      </w:tr>
    </w:tbl>
    <w:bookmarkStart w:name="z108" w:id="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47"/>
    <w:bookmarkStart w:name="z109" w:id="48"/>
    <w:p>
      <w:pPr>
        <w:spacing w:after="0"/>
        <w:ind w:left="0"/>
        <w:jc w:val="both"/>
      </w:pPr>
      <w:r>
        <w:rPr>
          <w:rFonts w:ascii="Times New Roman"/>
          <w:b w:val="false"/>
          <w:i w:val="false"/>
          <w:color w:val="000000"/>
          <w:sz w:val="28"/>
        </w:rPr>
        <w:t>
</w:t>
      </w:r>
      <w:r>
        <w:rPr>
          <w:rFonts w:ascii="Times New Roman"/>
          <w:b/>
          <w:i w:val="false"/>
          <w:color w:val="000000"/>
          <w:sz w:val="28"/>
        </w:rPr>
        <w:t>    Стоимость работ по изготовлению идентификационных</w:t>
      </w:r>
      <w:r>
        <w:br/>
      </w:r>
      <w:r>
        <w:rPr>
          <w:rFonts w:ascii="Times New Roman"/>
          <w:b w:val="false"/>
          <w:i w:val="false"/>
          <w:color w:val="000000"/>
          <w:sz w:val="28"/>
        </w:rPr>
        <w:t>
</w:t>
      </w:r>
      <w:r>
        <w:rPr>
          <w:rFonts w:ascii="Times New Roman"/>
          <w:b/>
          <w:i w:val="false"/>
          <w:color w:val="000000"/>
          <w:sz w:val="28"/>
        </w:rPr>
        <w:t xml:space="preserve">   документов на </w:t>
      </w:r>
      <w:r>
        <w:rPr>
          <w:rFonts w:ascii="Times New Roman"/>
          <w:b/>
          <w:i w:val="false"/>
          <w:color w:val="000000"/>
          <w:sz w:val="28"/>
        </w:rPr>
        <w:t>земельные участки исчисляются исходя из</w:t>
      </w:r>
      <w:r>
        <w:br/>
      </w:r>
      <w:r>
        <w:rPr>
          <w:rFonts w:ascii="Times New Roman"/>
          <w:b w:val="false"/>
          <w:i w:val="false"/>
          <w:color w:val="000000"/>
          <w:sz w:val="28"/>
        </w:rPr>
        <w:t>
</w:t>
      </w:r>
      <w:r>
        <w:rPr>
          <w:rFonts w:ascii="Times New Roman"/>
          <w:b/>
          <w:i w:val="false"/>
          <w:color w:val="000000"/>
          <w:sz w:val="28"/>
        </w:rPr>
        <w:t xml:space="preserve">   размера месячного </w:t>
      </w:r>
      <w:r>
        <w:rPr>
          <w:rFonts w:ascii="Times New Roman"/>
          <w:b/>
          <w:i w:val="false"/>
          <w:color w:val="000000"/>
          <w:sz w:val="28"/>
        </w:rPr>
        <w:t>расчетного показателя, установленного на</w:t>
      </w:r>
      <w:r>
        <w:br/>
      </w:r>
      <w:r>
        <w:rPr>
          <w:rFonts w:ascii="Times New Roman"/>
          <w:b w:val="false"/>
          <w:i w:val="false"/>
          <w:color w:val="000000"/>
          <w:sz w:val="28"/>
        </w:rPr>
        <w:t>
</w:t>
      </w:r>
      <w:r>
        <w:rPr>
          <w:rFonts w:ascii="Times New Roman"/>
          <w:b/>
          <w:i w:val="false"/>
          <w:color w:val="000000"/>
          <w:sz w:val="28"/>
        </w:rPr>
        <w:t xml:space="preserve">   соответствующий </w:t>
      </w:r>
      <w:r>
        <w:rPr>
          <w:rFonts w:ascii="Times New Roman"/>
          <w:b/>
          <w:i w:val="false"/>
          <w:color w:val="000000"/>
          <w:sz w:val="28"/>
        </w:rPr>
        <w:t>финансовый год законом о республиканском</w:t>
      </w:r>
      <w:r>
        <w:br/>
      </w:r>
      <w:r>
        <w:rPr>
          <w:rFonts w:ascii="Times New Roman"/>
          <w:b w:val="false"/>
          <w:i w:val="false"/>
          <w:color w:val="000000"/>
          <w:sz w:val="28"/>
        </w:rPr>
        <w:t>
</w:t>
      </w:r>
      <w:r>
        <w:rPr>
          <w:rFonts w:ascii="Times New Roman"/>
          <w:b/>
          <w:i w:val="false"/>
          <w:color w:val="000000"/>
          <w:sz w:val="28"/>
        </w:rPr>
        <w:t xml:space="preserve">           бюджете (далее - МРП), </w:t>
      </w:r>
      <w:r>
        <w:rPr>
          <w:rFonts w:ascii="Times New Roman"/>
          <w:b/>
          <w:i w:val="false"/>
          <w:color w:val="000000"/>
          <w:sz w:val="28"/>
        </w:rPr>
        <w:t>и составляют: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1466"/>
        <w:gridCol w:w="586"/>
        <w:gridCol w:w="3422"/>
      </w:tblGrid>
      <w:tr>
        <w:trPr>
          <w:trHeight w:val="30" w:hRule="atLeast"/>
        </w:trPr>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повышения стоимости</w:t>
            </w:r>
            <w:r>
              <w:br/>
            </w:r>
            <w:r>
              <w:rPr>
                <w:rFonts w:ascii="Times New Roman"/>
                <w:b w:val="false"/>
                <w:i w:val="false"/>
                <w:color w:val="000000"/>
                <w:sz w:val="20"/>
              </w:rPr>
              <w:t>
</w:t>
            </w:r>
            <w:r>
              <w:rPr>
                <w:rFonts w:ascii="Times New Roman"/>
                <w:b w:val="false"/>
                <w:i w:val="false"/>
                <w:color w:val="000000"/>
                <w:sz w:val="20"/>
              </w:rPr>
              <w:t>работ в зависимости</w:t>
            </w:r>
            <w:r>
              <w:br/>
            </w:r>
            <w:r>
              <w:rPr>
                <w:rFonts w:ascii="Times New Roman"/>
                <w:b w:val="false"/>
                <w:i w:val="false"/>
                <w:color w:val="000000"/>
                <w:sz w:val="20"/>
              </w:rPr>
              <w:t>
</w:t>
            </w:r>
            <w:r>
              <w:rPr>
                <w:rFonts w:ascii="Times New Roman"/>
                <w:b w:val="false"/>
                <w:i w:val="false"/>
                <w:color w:val="000000"/>
                <w:sz w:val="20"/>
              </w:rPr>
              <w:t>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для</w:t>
            </w:r>
            <w:r>
              <w:br/>
            </w:r>
            <w:r>
              <w:rPr>
                <w:rFonts w:ascii="Times New Roman"/>
                <w:b w:val="false"/>
                <w:i w:val="false"/>
                <w:color w:val="000000"/>
                <w:sz w:val="20"/>
              </w:rPr>
              <w:t>
</w:t>
            </w:r>
            <w:r>
              <w:rPr>
                <w:rFonts w:ascii="Times New Roman"/>
                <w:b w:val="false"/>
                <w:i w:val="false"/>
                <w:color w:val="000000"/>
                <w:sz w:val="20"/>
              </w:rPr>
              <w:t>ведения:</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110" w:id="4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49"/>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(кому адресуется)       </w:t>
      </w:r>
    </w:p>
    <w:bookmarkStart w:name="z111" w:id="50"/>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bookmarkEnd w:id="50"/>
    <w:p>
      <w:pPr>
        <w:spacing w:after="0"/>
        <w:ind w:left="0"/>
        <w:jc w:val="both"/>
      </w:pPr>
      <w:r>
        <w:rPr>
          <w:rFonts w:ascii="Times New Roman"/>
          <w:b w:val="false"/>
          <w:i w:val="false"/>
          <w:color w:val="000000"/>
          <w:sz w:val="28"/>
        </w:rPr>
        <w:t>      Доводим до сведения о приостановлении оформления прав</w:t>
      </w:r>
      <w:r>
        <w:br/>
      </w:r>
      <w:r>
        <w:rPr>
          <w:rFonts w:ascii="Times New Roman"/>
          <w:b w:val="false"/>
          <w:i w:val="false"/>
          <w:color w:val="000000"/>
          <w:sz w:val="28"/>
        </w:rPr>
        <w:t>
на земельные участки на основании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w:t>
      </w:r>
      <w:r>
        <w:br/>
      </w:r>
      <w:r>
        <w:rPr>
          <w:rFonts w:ascii="Times New Roman"/>
          <w:b w:val="false"/>
          <w:i w:val="false"/>
          <w:color w:val="000000"/>
          <w:sz w:val="28"/>
        </w:rPr>
        <w:t>
консультации.</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p>
    <w:bookmarkStart w:name="z112" w:id="5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51"/>
    <w:bookmarkStart w:name="z113" w:id="52"/>
    <w:p>
      <w:pPr>
        <w:spacing w:after="0"/>
        <w:ind w:left="0"/>
        <w:jc w:val="left"/>
      </w:pPr>
      <w:r>
        <w:rPr>
          <w:rFonts w:ascii="Times New Roman"/>
          <w:b/>
          <w:i w:val="false"/>
          <w:color w:val="000000"/>
        </w:rPr>
        <w:t xml:space="preserve"> 
Схема функционального взаимодействия (вариант І)</w:t>
      </w:r>
    </w:p>
    <w:bookmarkEnd w:id="52"/>
    <w:p>
      <w:pPr>
        <w:spacing w:after="0"/>
        <w:ind w:left="0"/>
        <w:jc w:val="both"/>
      </w:pPr>
      <w:r>
        <w:drawing>
          <wp:inline distT="0" distB="0" distL="0" distR="0">
            <wp:extent cx="11455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55400" cy="5740400"/>
                    </a:xfrm>
                    <a:prstGeom prst="rect">
                      <a:avLst/>
                    </a:prstGeom>
                  </pic:spPr>
                </pic:pic>
              </a:graphicData>
            </a:graphic>
          </wp:inline>
        </w:drawing>
      </w:r>
    </w:p>
    <w:bookmarkStart w:name="z114" w:id="5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53"/>
    <w:bookmarkStart w:name="z115" w:id="54"/>
    <w:p>
      <w:pPr>
        <w:spacing w:after="0"/>
        <w:ind w:left="0"/>
        <w:jc w:val="left"/>
      </w:pPr>
      <w:r>
        <w:rPr>
          <w:rFonts w:ascii="Times New Roman"/>
          <w:b/>
          <w:i w:val="false"/>
          <w:color w:val="000000"/>
        </w:rPr>
        <w:t xml:space="preserve"> 
Схема функционального взаимодействия (вариант ІІ)</w:t>
      </w:r>
    </w:p>
    <w:bookmarkEnd w:id="54"/>
    <w:p>
      <w:pPr>
        <w:spacing w:after="0"/>
        <w:ind w:left="0"/>
        <w:jc w:val="both"/>
      </w:pPr>
      <w:r>
        <w:drawing>
          <wp:inline distT="0" distB="0" distL="0" distR="0">
            <wp:extent cx="116078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07800" cy="6350000"/>
                    </a:xfrm>
                    <a:prstGeom prst="rect">
                      <a:avLst/>
                    </a:prstGeom>
                  </pic:spPr>
                </pic:pic>
              </a:graphicData>
            </a:graphic>
          </wp:inline>
        </w:drawing>
      </w:r>
    </w:p>
    <w:bookmarkStart w:name="z116" w:id="5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выдача акта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55"/>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(Ф.И.О. физического лица, </w:t>
      </w:r>
      <w:r>
        <w:br/>
      </w:r>
      <w:r>
        <w:rPr>
          <w:rFonts w:ascii="Times New Roman"/>
          <w:b w:val="false"/>
          <w:i w:val="false"/>
          <w:color w:val="000000"/>
          <w:sz w:val="28"/>
        </w:rPr>
        <w:t>
наименование юридического лица)</w:t>
      </w:r>
    </w:p>
    <w:bookmarkStart w:name="z117" w:id="56"/>
    <w:p>
      <w:pPr>
        <w:spacing w:after="0"/>
        <w:ind w:left="0"/>
        <w:jc w:val="both"/>
      </w:pPr>
      <w:r>
        <w:rPr>
          <w:rFonts w:ascii="Times New Roman"/>
          <w:b w:val="false"/>
          <w:i w:val="false"/>
          <w:color w:val="000000"/>
          <w:sz w:val="28"/>
        </w:rPr>
        <w:t>
            </w:t>
      </w:r>
      <w:r>
        <w:rPr>
          <w:rFonts w:ascii="Times New Roman"/>
          <w:b/>
          <w:i w:val="false"/>
          <w:color w:val="000000"/>
          <w:sz w:val="28"/>
        </w:rPr>
        <w:t>Расписка о приеме документов № _______</w:t>
      </w:r>
    </w:p>
    <w:bookmarkEnd w:id="56"/>
    <w:p>
      <w:pPr>
        <w:spacing w:after="0"/>
        <w:ind w:left="0"/>
        <w:jc w:val="both"/>
      </w:pPr>
      <w:r>
        <w:rPr>
          <w:rFonts w:ascii="Times New Roman"/>
          <w:b w:val="false"/>
          <w:i w:val="false"/>
          <w:color w:val="000000"/>
          <w:sz w:val="28"/>
        </w:rPr>
        <w:t>      Мной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ответственного специалиста отдела уполномоченного органа)</w:t>
      </w:r>
    </w:p>
    <w:p>
      <w:pPr>
        <w:spacing w:after="0"/>
        <w:ind w:left="0"/>
        <w:jc w:val="both"/>
      </w:pPr>
      <w:r>
        <w:rPr>
          <w:rFonts w:ascii="Times New Roman"/>
          <w:b w:val="false"/>
          <w:i w:val="false"/>
          <w:color w:val="000000"/>
          <w:sz w:val="28"/>
        </w:rPr>
        <w:t>приняты заявление от «___» ______________ 20__ года № _______</w:t>
      </w:r>
      <w:r>
        <w:br/>
      </w:r>
      <w:r>
        <w:rPr>
          <w:rFonts w:ascii="Times New Roman"/>
          <w:b w:val="false"/>
          <w:i w:val="false"/>
          <w:color w:val="000000"/>
          <w:sz w:val="28"/>
        </w:rPr>
        <w:t>
на оказание государственной услуги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(вид запрашиваемой государственной услуги)</w:t>
      </w:r>
      <w:r>
        <w:br/>
      </w:r>
      <w:r>
        <w:rPr>
          <w:rFonts w:ascii="Times New Roman"/>
          <w:b w:val="false"/>
          <w:i w:val="false"/>
          <w:color w:val="000000"/>
          <w:sz w:val="28"/>
        </w:rPr>
        <w:t>
со следующими документами:</w:t>
      </w:r>
      <w:r>
        <w:br/>
      </w: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 _____________________________________________</w:t>
      </w:r>
    </w:p>
    <w:p>
      <w:pPr>
        <w:spacing w:after="0"/>
        <w:ind w:left="0"/>
        <w:jc w:val="both"/>
      </w:pPr>
      <w:r>
        <w:rPr>
          <w:rFonts w:ascii="Times New Roman"/>
          <w:b w:val="false"/>
          <w:i w:val="false"/>
          <w:color w:val="000000"/>
          <w:sz w:val="28"/>
        </w:rPr>
        <w:t>      Государственная услуга будет оказана «__» _________ 20__ года</w:t>
      </w:r>
      <w:r>
        <w:br/>
      </w:r>
      <w:r>
        <w:rPr>
          <w:rFonts w:ascii="Times New Roman"/>
          <w:b w:val="false"/>
          <w:i w:val="false"/>
          <w:color w:val="000000"/>
          <w:sz w:val="28"/>
        </w:rPr>
        <w:t>
в уполномоченном органе кабинет № ________</w:t>
      </w:r>
    </w:p>
    <w:p>
      <w:pPr>
        <w:spacing w:after="0"/>
        <w:ind w:left="0"/>
        <w:jc w:val="both"/>
      </w:pPr>
      <w:r>
        <w:rPr>
          <w:rFonts w:ascii="Times New Roman"/>
          <w:b w:val="false"/>
          <w:i w:val="false"/>
          <w:color w:val="000000"/>
          <w:sz w:val="28"/>
        </w:rPr>
        <w:t>Дата приема запроса _____________</w:t>
      </w:r>
      <w:r>
        <w:br/>
      </w:r>
      <w:r>
        <w:rPr>
          <w:rFonts w:ascii="Times New Roman"/>
          <w:b w:val="false"/>
          <w:i w:val="false"/>
          <w:color w:val="000000"/>
          <w:sz w:val="28"/>
        </w:rPr>
        <w:t>
Подпись _________________________</w:t>
      </w:r>
    </w:p>
    <w:bookmarkStart w:name="z118" w:id="5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5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земельных отношений</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w:t>
      </w:r>
      <w:r>
        <w:br/>
      </w:r>
      <w:r>
        <w:rPr>
          <w:rFonts w:ascii="Times New Roman"/>
          <w:b w:val="false"/>
          <w:i w:val="false"/>
          <w:color w:val="000000"/>
          <w:sz w:val="28"/>
        </w:rPr>
        <w:t>
(Ф.И.О. физического лица или</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__________________________________________</w:t>
      </w:r>
      <w:r>
        <w:br/>
      </w:r>
      <w:r>
        <w:rPr>
          <w:rFonts w:ascii="Times New Roman"/>
          <w:b w:val="false"/>
          <w:i w:val="false"/>
          <w:color w:val="000000"/>
          <w:sz w:val="28"/>
        </w:rPr>
        <w:t>
контактный телефон, адрес)</w:t>
      </w:r>
    </w:p>
    <w:bookmarkStart w:name="z119" w:id="58"/>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выдаче акта на право временного возмездного</w:t>
      </w:r>
      <w:r>
        <w:br/>
      </w:r>
      <w:r>
        <w:rPr>
          <w:rFonts w:ascii="Times New Roman"/>
          <w:b w:val="false"/>
          <w:i w:val="false"/>
          <w:color w:val="000000"/>
          <w:sz w:val="28"/>
        </w:rPr>
        <w:t>
 </w:t>
      </w:r>
      <w:r>
        <w:rPr>
          <w:rFonts w:ascii="Times New Roman"/>
          <w:b/>
          <w:i w:val="false"/>
          <w:color w:val="000000"/>
          <w:sz w:val="28"/>
        </w:rPr>
        <w:t xml:space="preserve">(долгосрочного, </w:t>
      </w:r>
      <w:r>
        <w:rPr>
          <w:rFonts w:ascii="Times New Roman"/>
          <w:b/>
          <w:i w:val="false"/>
          <w:color w:val="000000"/>
          <w:sz w:val="28"/>
        </w:rPr>
        <w:t>краткосрочного) земепользования (аренды)</w:t>
      </w:r>
    </w:p>
    <w:bookmarkEnd w:id="58"/>
    <w:p>
      <w:pPr>
        <w:spacing w:after="0"/>
        <w:ind w:left="0"/>
        <w:jc w:val="both"/>
      </w:pPr>
      <w:r>
        <w:rPr>
          <w:rFonts w:ascii="Times New Roman"/>
          <w:b w:val="false"/>
          <w:i w:val="false"/>
          <w:color w:val="000000"/>
          <w:sz w:val="28"/>
        </w:rPr>
        <w:t>      Прошу выдать акт (дубликат акта) на право временного</w:t>
      </w:r>
      <w:r>
        <w:br/>
      </w:r>
      <w:r>
        <w:rPr>
          <w:rFonts w:ascii="Times New Roman"/>
          <w:b w:val="false"/>
          <w:i w:val="false"/>
          <w:color w:val="000000"/>
          <w:sz w:val="28"/>
        </w:rPr>
        <w:t>
возмездного (долгосрочного, краткосрочного) землепользования (аренды)</w:t>
      </w:r>
      <w:r>
        <w:br/>
      </w:r>
      <w:r>
        <w:rPr>
          <w:rFonts w:ascii="Times New Roman"/>
          <w:b w:val="false"/>
          <w:i w:val="false"/>
          <w:color w:val="000000"/>
          <w:sz w:val="28"/>
        </w:rPr>
        <w:t>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____________________ Заявитель ___________________________</w:t>
      </w:r>
      <w:r>
        <w:br/>
      </w:r>
      <w:r>
        <w:rPr>
          <w:rFonts w:ascii="Times New Roman"/>
          <w:b w:val="false"/>
          <w:i w:val="false"/>
          <w:color w:val="000000"/>
          <w:sz w:val="28"/>
        </w:rPr>
        <w:t>
                    (фамилия, имя, отчество физического лица или</w:t>
      </w:r>
      <w:r>
        <w:br/>
      </w:r>
      <w:r>
        <w:rPr>
          <w:rFonts w:ascii="Times New Roman"/>
          <w:b w:val="false"/>
          <w:i w:val="false"/>
          <w:color w:val="000000"/>
          <w:sz w:val="28"/>
        </w:rPr>
        <w:t>
                           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w:t>
      </w:r>
      <w:r>
        <w:br/>
      </w:r>
      <w:r>
        <w:rPr>
          <w:rFonts w:ascii="Times New Roman"/>
          <w:b w:val="false"/>
          <w:i w:val="false"/>
          <w:color w:val="000000"/>
          <w:sz w:val="28"/>
        </w:rPr>
        <w:t>
                                      либо уполномоченного органа)</w:t>
      </w:r>
    </w:p>
    <w:bookmarkStart w:name="z120" w:id="5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59"/>
    <w:p>
      <w:pPr>
        <w:spacing w:after="0"/>
        <w:ind w:left="0"/>
        <w:jc w:val="left"/>
      </w:pPr>
      <w:r>
        <w:rPr>
          <w:rFonts w:ascii="Times New Roman"/>
          <w:b/>
          <w:i w:val="false"/>
          <w:color w:val="000000"/>
        </w:rPr>
        <w:t xml:space="preserve">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920"/>
        <w:gridCol w:w="2110"/>
        <w:gridCol w:w="2110"/>
        <w:gridCol w:w="1708"/>
        <w:gridCol w:w="2748"/>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w:t>
            </w:r>
            <w:r>
              <w:br/>
            </w:r>
            <w:r>
              <w:rPr>
                <w:rFonts w:ascii="Times New Roman"/>
                <w:b w:val="false"/>
                <w:i w:val="false"/>
                <w:color w:val="000000"/>
                <w:sz w:val="20"/>
              </w:rPr>
              <w:t>
</w:t>
            </w:r>
            <w:r>
              <w:rPr>
                <w:rFonts w:ascii="Times New Roman"/>
                <w:b w:val="false"/>
                <w:i w:val="false"/>
                <w:color w:val="000000"/>
                <w:sz w:val="20"/>
              </w:rPr>
              <w:t>НПЦзем»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 их</w:t>
            </w:r>
            <w:r>
              <w:br/>
            </w:r>
            <w:r>
              <w:rPr>
                <w:rFonts w:ascii="Times New Roman"/>
                <w:b w:val="false"/>
                <w:i w:val="false"/>
                <w:color w:val="000000"/>
                <w:sz w:val="20"/>
              </w:rPr>
              <w:t>
</w:t>
            </w:r>
            <w:r>
              <w:rPr>
                <w:rFonts w:ascii="Times New Roman"/>
                <w:b w:val="false"/>
                <w:i w:val="false"/>
                <w:color w:val="000000"/>
                <w:sz w:val="20"/>
              </w:rPr>
              <w:t>описание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w:t>
            </w:r>
            <w:r>
              <w:br/>
            </w:r>
            <w:r>
              <w:rPr>
                <w:rFonts w:ascii="Times New Roman"/>
                <w:b w:val="false"/>
                <w:i w:val="false"/>
                <w:color w:val="000000"/>
                <w:sz w:val="20"/>
              </w:rPr>
              <w:t>
</w:t>
            </w:r>
            <w:r>
              <w:rPr>
                <w:rFonts w:ascii="Times New Roman"/>
                <w:b w:val="false"/>
                <w:i w:val="false"/>
                <w:color w:val="000000"/>
                <w:sz w:val="20"/>
              </w:rPr>
              <w:t>в журнале</w:t>
            </w:r>
            <w:r>
              <w:br/>
            </w:r>
            <w:r>
              <w:rPr>
                <w:rFonts w:ascii="Times New Roman"/>
                <w:b w:val="false"/>
                <w:i w:val="false"/>
                <w:color w:val="000000"/>
                <w:sz w:val="20"/>
              </w:rPr>
              <w:t>
</w:t>
            </w:r>
            <w:r>
              <w:rPr>
                <w:rFonts w:ascii="Times New Roman"/>
                <w:b w:val="false"/>
                <w:i w:val="false"/>
                <w:color w:val="000000"/>
                <w:sz w:val="20"/>
              </w:rPr>
              <w:t>регистраци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2) 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уведомляет</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3) подготав-</w:t>
            </w:r>
            <w:r>
              <w:br/>
            </w:r>
            <w:r>
              <w:rPr>
                <w:rFonts w:ascii="Times New Roman"/>
                <w:b w:val="false"/>
                <w:i w:val="false"/>
                <w:color w:val="000000"/>
                <w:sz w:val="20"/>
              </w:rPr>
              <w:t>
</w:t>
            </w:r>
            <w:r>
              <w:rPr>
                <w:rFonts w:ascii="Times New Roman"/>
                <w:b w:val="false"/>
                <w:i w:val="false"/>
                <w:color w:val="000000"/>
                <w:sz w:val="20"/>
              </w:rPr>
              <w:t>ливает запрос в</w:t>
            </w:r>
            <w:r>
              <w:br/>
            </w:r>
            <w:r>
              <w:rPr>
                <w:rFonts w:ascii="Times New Roman"/>
                <w:b w:val="false"/>
                <w:i w:val="false"/>
                <w:color w:val="000000"/>
                <w:sz w:val="20"/>
              </w:rPr>
              <w:t>
</w:t>
            </w:r>
            <w:r>
              <w:rPr>
                <w:rFonts w:ascii="Times New Roman"/>
                <w:b w:val="false"/>
                <w:i w:val="false"/>
                <w:color w:val="000000"/>
                <w:sz w:val="20"/>
              </w:rPr>
              <w:t>ДГП</w:t>
            </w:r>
            <w:r>
              <w:br/>
            </w:r>
            <w:r>
              <w:rPr>
                <w:rFonts w:ascii="Times New Roman"/>
                <w:b w:val="false"/>
                <w:i w:val="false"/>
                <w:color w:val="000000"/>
                <w:sz w:val="20"/>
              </w:rPr>
              <w:t>
</w:t>
            </w:r>
            <w:r>
              <w:rPr>
                <w:rFonts w:ascii="Times New Roman"/>
                <w:b w:val="false"/>
                <w:i w:val="false"/>
                <w:color w:val="000000"/>
                <w:sz w:val="20"/>
              </w:rPr>
              <w:t>«Астанагор-</w:t>
            </w:r>
            <w:r>
              <w:br/>
            </w:r>
            <w:r>
              <w:rPr>
                <w:rFonts w:ascii="Times New Roman"/>
                <w:b w:val="false"/>
                <w:i w:val="false"/>
                <w:color w:val="000000"/>
                <w:sz w:val="20"/>
              </w:rPr>
              <w:t>
</w:t>
            </w:r>
            <w:r>
              <w:rPr>
                <w:rFonts w:ascii="Times New Roman"/>
                <w:b w:val="false"/>
                <w:i w:val="false"/>
                <w:color w:val="000000"/>
                <w:sz w:val="20"/>
              </w:rPr>
              <w:t>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оформляет акт</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w:t>
            </w:r>
            <w:r>
              <w:br/>
            </w:r>
            <w:r>
              <w:rPr>
                <w:rFonts w:ascii="Times New Roman"/>
                <w:b w:val="false"/>
                <w:i w:val="false"/>
                <w:color w:val="000000"/>
                <w:sz w:val="20"/>
              </w:rPr>
              <w:t>
</w:t>
            </w:r>
            <w:r>
              <w:rPr>
                <w:rFonts w:ascii="Times New Roman"/>
                <w:b w:val="false"/>
                <w:i w:val="false"/>
                <w:color w:val="000000"/>
                <w:sz w:val="20"/>
              </w:rPr>
              <w:t>вания (аренды),</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подписывает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краткосроч-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землепользо-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(аренды)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регистрирует акт</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(аренды) и</w:t>
            </w:r>
            <w:r>
              <w:br/>
            </w:r>
            <w:r>
              <w:rPr>
                <w:rFonts w:ascii="Times New Roman"/>
                <w:b w:val="false"/>
                <w:i w:val="false"/>
                <w:color w:val="000000"/>
                <w:sz w:val="20"/>
              </w:rPr>
              <w:t>
</w:t>
            </w:r>
            <w:r>
              <w:rPr>
                <w:rFonts w:ascii="Times New Roman"/>
                <w:b w:val="false"/>
                <w:i w:val="false"/>
                <w:color w:val="000000"/>
                <w:sz w:val="20"/>
              </w:rPr>
              <w:t>выдает</w:t>
            </w:r>
            <w:r>
              <w:br/>
            </w:r>
            <w:r>
              <w:rPr>
                <w:rFonts w:ascii="Times New Roman"/>
                <w:b w:val="false"/>
                <w:i w:val="false"/>
                <w:color w:val="000000"/>
                <w:sz w:val="20"/>
              </w:rPr>
              <w:t>
</w:t>
            </w:r>
            <w:r>
              <w:rPr>
                <w:rFonts w:ascii="Times New Roman"/>
                <w:b w:val="false"/>
                <w:i w:val="false"/>
                <w:color w:val="000000"/>
                <w:sz w:val="20"/>
              </w:rPr>
              <w:t>заявителю</w:t>
            </w:r>
            <w:r>
              <w:br/>
            </w:r>
            <w:r>
              <w:rPr>
                <w:rFonts w:ascii="Times New Roman"/>
                <w:b w:val="false"/>
                <w:i w:val="false"/>
                <w:color w:val="000000"/>
                <w:sz w:val="20"/>
              </w:rPr>
              <w:t>
</w:t>
            </w:r>
            <w:r>
              <w:rPr>
                <w:rFonts w:ascii="Times New Roman"/>
                <w:b w:val="false"/>
                <w:i w:val="false"/>
                <w:color w:val="000000"/>
                <w:sz w:val="20"/>
              </w:rPr>
              <w:t>(потребителю)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направляет в</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актов на</w:t>
            </w:r>
            <w:r>
              <w:br/>
            </w:r>
            <w:r>
              <w:rPr>
                <w:rFonts w:ascii="Times New Roman"/>
                <w:b w:val="false"/>
                <w:i w:val="false"/>
                <w:color w:val="000000"/>
                <w:sz w:val="20"/>
              </w:rPr>
              <w:t>
</w:t>
            </w:r>
            <w:r>
              <w:rPr>
                <w:rFonts w:ascii="Times New Roman"/>
                <w:b w:val="false"/>
                <w:i w:val="false"/>
                <w:color w:val="000000"/>
                <w:sz w:val="20"/>
              </w:rPr>
              <w:t>право 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(аренды)</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940"/>
        <w:gridCol w:w="2398"/>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50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 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 оформляет акт</w:t>
            </w:r>
            <w:r>
              <w:br/>
            </w:r>
            <w:r>
              <w:rPr>
                <w:rFonts w:ascii="Times New Roman"/>
                <w:b w:val="false"/>
                <w:i w:val="false"/>
                <w:color w:val="000000"/>
                <w:sz w:val="20"/>
              </w:rPr>
              <w:t>
</w:t>
            </w:r>
            <w:r>
              <w:rPr>
                <w:rFonts w:ascii="Times New Roman"/>
                <w:b w:val="false"/>
                <w:i w:val="false"/>
                <w:color w:val="000000"/>
                <w:sz w:val="20"/>
              </w:rPr>
              <w:t>на право 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(аренды) согласовывает</w:t>
            </w:r>
            <w:r>
              <w:br/>
            </w:r>
            <w:r>
              <w:rPr>
                <w:rFonts w:ascii="Times New Roman"/>
                <w:b w:val="false"/>
                <w:i w:val="false"/>
                <w:color w:val="000000"/>
                <w:sz w:val="20"/>
              </w:rPr>
              <w:t>
</w:t>
            </w:r>
            <w:r>
              <w:rPr>
                <w:rFonts w:ascii="Times New Roman"/>
                <w:b w:val="false"/>
                <w:i w:val="false"/>
                <w:color w:val="000000"/>
                <w:sz w:val="20"/>
              </w:rPr>
              <w:t>с директором</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 орган.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подписывает акт на</w:t>
            </w:r>
            <w:r>
              <w:br/>
            </w:r>
            <w:r>
              <w:rPr>
                <w:rFonts w:ascii="Times New Roman"/>
                <w:b w:val="false"/>
                <w:i w:val="false"/>
                <w:color w:val="000000"/>
                <w:sz w:val="20"/>
              </w:rPr>
              <w:t>
</w:t>
            </w:r>
            <w:r>
              <w:rPr>
                <w:rFonts w:ascii="Times New Roman"/>
                <w:b w:val="false"/>
                <w:i w:val="false"/>
                <w:color w:val="000000"/>
                <w:sz w:val="20"/>
              </w:rPr>
              <w:t>право 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(аренды)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регистрирует акт</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краткосрочного)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(аренды), выдает</w:t>
            </w:r>
            <w:r>
              <w:br/>
            </w:r>
            <w:r>
              <w:rPr>
                <w:rFonts w:ascii="Times New Roman"/>
                <w:b w:val="false"/>
                <w:i w:val="false"/>
                <w:color w:val="000000"/>
                <w:sz w:val="20"/>
              </w:rPr>
              <w:t>
</w:t>
            </w:r>
            <w:r>
              <w:rPr>
                <w:rFonts w:ascii="Times New Roman"/>
                <w:b w:val="false"/>
                <w:i w:val="false"/>
                <w:color w:val="000000"/>
                <w:sz w:val="20"/>
              </w:rPr>
              <w:t>заявителю</w:t>
            </w:r>
            <w:r>
              <w:br/>
            </w:r>
            <w:r>
              <w:rPr>
                <w:rFonts w:ascii="Times New Roman"/>
                <w:b w:val="false"/>
                <w:i w:val="false"/>
                <w:color w:val="000000"/>
                <w:sz w:val="20"/>
              </w:rPr>
              <w:t>
</w:t>
            </w:r>
            <w:r>
              <w:rPr>
                <w:rFonts w:ascii="Times New Roman"/>
                <w:b w:val="false"/>
                <w:i w:val="false"/>
                <w:color w:val="000000"/>
                <w:sz w:val="20"/>
              </w:rPr>
              <w:t>(потребителю) или</w:t>
            </w:r>
            <w:r>
              <w:br/>
            </w:r>
            <w:r>
              <w:rPr>
                <w:rFonts w:ascii="Times New Roman"/>
                <w:b w:val="false"/>
                <w:i w:val="false"/>
                <w:color w:val="000000"/>
                <w:sz w:val="20"/>
              </w:rPr>
              <w:t>
</w:t>
            </w:r>
            <w:r>
              <w:rPr>
                <w:rFonts w:ascii="Times New Roman"/>
                <w:b w:val="false"/>
                <w:i w:val="false"/>
                <w:color w:val="000000"/>
                <w:sz w:val="20"/>
              </w:rPr>
              <w:t>направляет в</w:t>
            </w:r>
            <w:r>
              <w:br/>
            </w:r>
            <w:r>
              <w:rPr>
                <w:rFonts w:ascii="Times New Roman"/>
                <w:b w:val="false"/>
                <w:i w:val="false"/>
                <w:color w:val="000000"/>
                <w:sz w:val="20"/>
              </w:rPr>
              <w:t>
</w:t>
            </w:r>
            <w:r>
              <w:rPr>
                <w:rFonts w:ascii="Times New Roman"/>
                <w:b w:val="false"/>
                <w:i w:val="false"/>
                <w:color w:val="000000"/>
                <w:sz w:val="20"/>
              </w:rPr>
              <w:t>Центр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запрос в ДГП</w:t>
            </w:r>
            <w:r>
              <w:br/>
            </w:r>
            <w:r>
              <w:rPr>
                <w:rFonts w:ascii="Times New Roman"/>
                <w:b w:val="false"/>
                <w:i w:val="false"/>
                <w:color w:val="000000"/>
                <w:sz w:val="20"/>
              </w:rPr>
              <w:t>
</w:t>
            </w:r>
            <w:r>
              <w:rPr>
                <w:rFonts w:ascii="Times New Roman"/>
                <w:b w:val="false"/>
                <w:i w:val="false"/>
                <w:color w:val="000000"/>
                <w:sz w:val="20"/>
              </w:rPr>
              <w:t>«АстанагорНПЦзем»</w:t>
            </w:r>
            <w:r>
              <w:br/>
            </w:r>
            <w:r>
              <w:rPr>
                <w:rFonts w:ascii="Times New Roman"/>
                <w:b w:val="false"/>
                <w:i w:val="false"/>
                <w:color w:val="000000"/>
                <w:sz w:val="20"/>
              </w:rPr>
              <w:t>
</w:t>
            </w:r>
            <w:r>
              <w:rPr>
                <w:rFonts w:ascii="Times New Roman"/>
                <w:b w:val="false"/>
                <w:i w:val="false"/>
                <w:color w:val="000000"/>
                <w:sz w:val="20"/>
              </w:rPr>
              <w:t>и отправляет его.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2255"/>
        <w:gridCol w:w="2256"/>
        <w:gridCol w:w="2069"/>
        <w:gridCol w:w="2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4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их в журнале</w:t>
            </w:r>
            <w:r>
              <w:br/>
            </w:r>
            <w:r>
              <w:rPr>
                <w:rFonts w:ascii="Times New Roman"/>
                <w:b w:val="false"/>
                <w:i w:val="false"/>
                <w:color w:val="000000"/>
                <w:sz w:val="20"/>
              </w:rPr>
              <w:t>
</w:t>
            </w:r>
            <w:r>
              <w:rPr>
                <w:rFonts w:ascii="Times New Roman"/>
                <w:b w:val="false"/>
                <w:i w:val="false"/>
                <w:color w:val="000000"/>
                <w:sz w:val="20"/>
              </w:rPr>
              <w:t>регистрации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в журнале.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проект решения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Доведение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потребителю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запрос в ДГП</w:t>
            </w:r>
            <w:r>
              <w:br/>
            </w:r>
            <w:r>
              <w:rPr>
                <w:rFonts w:ascii="Times New Roman"/>
                <w:b w:val="false"/>
                <w:i w:val="false"/>
                <w:color w:val="000000"/>
                <w:sz w:val="20"/>
              </w:rPr>
              <w:t>
</w:t>
            </w:r>
            <w:r>
              <w:rPr>
                <w:rFonts w:ascii="Times New Roman"/>
                <w:b w:val="false"/>
                <w:i w:val="false"/>
                <w:color w:val="000000"/>
                <w:sz w:val="20"/>
              </w:rPr>
              <w:t>«Астанагор-</w:t>
            </w:r>
            <w:r>
              <w:br/>
            </w:r>
            <w:r>
              <w:rPr>
                <w:rFonts w:ascii="Times New Roman"/>
                <w:b w:val="false"/>
                <w:i w:val="false"/>
                <w:color w:val="000000"/>
                <w:sz w:val="20"/>
              </w:rPr>
              <w:t>
</w:t>
            </w:r>
            <w:r>
              <w:rPr>
                <w:rFonts w:ascii="Times New Roman"/>
                <w:b w:val="false"/>
                <w:i w:val="false"/>
                <w:color w:val="000000"/>
                <w:sz w:val="20"/>
              </w:rPr>
              <w:t>НПЦзем»</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или в отказе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уведомляет</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6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6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2006 года N 511   </w:t>
      </w:r>
    </w:p>
    <w:bookmarkStart w:name="z122" w:id="61"/>
    <w:p>
      <w:pPr>
        <w:spacing w:after="0"/>
        <w:ind w:left="0"/>
        <w:jc w:val="both"/>
      </w:pPr>
      <w:r>
        <w:rPr>
          <w:rFonts w:ascii="Times New Roman"/>
          <w:b w:val="false"/>
          <w:i w:val="false"/>
          <w:color w:val="000000"/>
          <w:sz w:val="28"/>
        </w:rPr>
        <w:t>
</w:t>
      </w:r>
      <w:r>
        <w:rPr>
          <w:rFonts w:ascii="Times New Roman"/>
          <w:b/>
          <w:i w:val="false"/>
          <w:color w:val="000000"/>
          <w:sz w:val="28"/>
        </w:rPr>
        <w:t>        Уақытша (ұзақ мерзiмге, қысқа мерзiмге) өтеулi</w:t>
      </w:r>
      <w:r>
        <w:br/>
      </w:r>
      <w:r>
        <w:rPr>
          <w:rFonts w:ascii="Times New Roman"/>
          <w:b w:val="false"/>
          <w:i w:val="false"/>
          <w:color w:val="000000"/>
          <w:sz w:val="28"/>
        </w:rPr>
        <w:t>
           </w:t>
      </w:r>
      <w:r>
        <w:rPr>
          <w:rFonts w:ascii="Times New Roman"/>
          <w:b/>
          <w:i w:val="false"/>
          <w:color w:val="000000"/>
          <w:sz w:val="28"/>
        </w:rPr>
        <w:t>жер пайдалану (жалға алу) құқығын беретiн</w:t>
      </w:r>
    </w:p>
    <w:bookmarkEnd w:id="61"/>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на право временного возмездного (долгосрочного,</w:t>
      </w:r>
      <w:r>
        <w:br/>
      </w:r>
      <w:r>
        <w:rPr>
          <w:rFonts w:ascii="Times New Roman"/>
          <w:b w:val="false"/>
          <w:i w:val="false"/>
          <w:color w:val="000000"/>
          <w:sz w:val="28"/>
        </w:rPr>
        <w:t>
          </w:t>
      </w:r>
      <w:r>
        <w:rPr>
          <w:rFonts w:ascii="Times New Roman"/>
          <w:b/>
          <w:i w:val="false"/>
          <w:color w:val="000000"/>
          <w:sz w:val="28"/>
        </w:rPr>
        <w:t>краткосрочного) землепользования (аренды)</w:t>
      </w:r>
    </w:p>
    <w:p>
      <w:pPr>
        <w:spacing w:after="0"/>
        <w:ind w:left="0"/>
        <w:jc w:val="both"/>
      </w:pPr>
      <w:r>
        <w:rPr>
          <w:rFonts w:ascii="Times New Roman"/>
          <w:b w:val="false"/>
          <w:i w:val="false"/>
          <w:color w:val="000000"/>
          <w:sz w:val="28"/>
        </w:rPr>
        <w:t>      </w:t>
      </w:r>
      <w:r>
        <w:rPr>
          <w:rFonts w:ascii="Times New Roman"/>
          <w:b w:val="false"/>
          <w:i/>
          <w:color w:val="000000"/>
          <w:sz w:val="28"/>
        </w:rPr>
        <w:t>Сноска. Акт с изменениями, внесенными постановлениями</w:t>
      </w:r>
      <w:r>
        <w:br/>
      </w:r>
      <w:r>
        <w:rPr>
          <w:rFonts w:ascii="Times New Roman"/>
          <w:b w:val="false"/>
          <w:i w:val="false"/>
          <w:color w:val="000000"/>
          <w:sz w:val="28"/>
        </w:rPr>
        <w:t>
</w:t>
      </w:r>
      <w:r>
        <w:rPr>
          <w:rFonts w:ascii="Times New Roman"/>
          <w:b w:val="false"/>
          <w:i/>
          <w:color w:val="000000"/>
          <w:sz w:val="28"/>
        </w:rPr>
        <w:t xml:space="preserve">Правительства РК от 24.12.2008 </w:t>
      </w:r>
      <w:r>
        <w:rPr>
          <w:rFonts w:ascii="Times New Roman"/>
          <w:b w:val="false"/>
          <w:i w:val="false"/>
          <w:color w:val="000000"/>
          <w:sz w:val="28"/>
        </w:rPr>
        <w:t>N 1250</w:t>
      </w:r>
      <w:r>
        <w:rPr>
          <w:rFonts w:ascii="Times New Roman"/>
          <w:b w:val="false"/>
          <w:i/>
          <w:color w:val="000000"/>
          <w:sz w:val="28"/>
        </w:rPr>
        <w:t xml:space="preserve"> (порядок введения в действие</w:t>
      </w:r>
      <w:r>
        <w:br/>
      </w:r>
      <w:r>
        <w:rPr>
          <w:rFonts w:ascii="Times New Roman"/>
          <w:b w:val="false"/>
          <w:i w:val="false"/>
          <w:color w:val="000000"/>
          <w:sz w:val="28"/>
        </w:rPr>
        <w:t>
</w:t>
      </w:r>
      <w:r>
        <w:rPr>
          <w:rFonts w:ascii="Times New Roman"/>
          <w:b w:val="false"/>
          <w:i/>
          <w:color w:val="000000"/>
          <w:sz w:val="28"/>
        </w:rPr>
        <w:t xml:space="preserve">п. 2); от 15.02.2010 </w:t>
      </w:r>
      <w:r>
        <w:rPr>
          <w:rFonts w:ascii="Times New Roman"/>
          <w:b w:val="false"/>
          <w:i w:val="false"/>
          <w:color w:val="000000"/>
          <w:sz w:val="28"/>
        </w:rPr>
        <w:t>№ 96</w:t>
      </w:r>
      <w:r>
        <w:rPr>
          <w:rFonts w:ascii="Times New Roman"/>
          <w:b w:val="false"/>
          <w:i/>
          <w:color w:val="000000"/>
          <w:sz w:val="28"/>
        </w:rPr>
        <w:t xml:space="preserve"> (порядок введения в действие см. п. 2)</w:t>
      </w:r>
      <w:r>
        <w:rPr>
          <w:rFonts w:ascii="Times New Roman"/>
          <w:b w:val="false"/>
          <w:i w:val="false"/>
          <w:color w:val="000000"/>
          <w:sz w:val="28"/>
        </w:rPr>
        <w:t>.</w:t>
      </w:r>
    </w:p>
    <w:p>
      <w:pPr>
        <w:spacing w:after="0"/>
        <w:ind w:left="0"/>
        <w:jc w:val="both"/>
      </w:pPr>
      <w:r>
        <w:rPr>
          <w:rFonts w:ascii="Times New Roman"/>
          <w:b w:val="false"/>
          <w:i w:val="false"/>
          <w:color w:val="000000"/>
          <w:sz w:val="28"/>
        </w:rPr>
        <w:t>N ______________</w:t>
      </w:r>
    </w:p>
    <w:p>
      <w:pPr>
        <w:spacing w:after="0"/>
        <w:ind w:left="0"/>
        <w:jc w:val="both"/>
      </w:pPr>
      <w:r>
        <w:rPr>
          <w:rFonts w:ascii="Times New Roman"/>
          <w:b w:val="false"/>
          <w:i w:val="false"/>
          <w:color w:val="000000"/>
          <w:sz w:val="28"/>
        </w:rPr>
        <w:t>Жер учаскесiнiң кадастрлық нөмiрi ______________________________</w:t>
      </w:r>
      <w:r>
        <w:br/>
      </w:r>
      <w:r>
        <w:rPr>
          <w:rFonts w:ascii="Times New Roman"/>
          <w:b w:val="false"/>
          <w:i w:val="false"/>
          <w:color w:val="000000"/>
          <w:sz w:val="28"/>
        </w:rPr>
        <w:t>
Меншiк иесi_____________________________________________________</w:t>
      </w:r>
      <w:r>
        <w:br/>
      </w:r>
      <w:r>
        <w:rPr>
          <w:rFonts w:ascii="Times New Roman"/>
          <w:b w:val="false"/>
          <w:i w:val="false"/>
          <w:color w:val="000000"/>
          <w:sz w:val="28"/>
        </w:rPr>
        <w:t>
                (жеке тұлғаның аты-жөнi немесе заңды тұлғаның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толық атауы, мекен-жайы)</w:t>
      </w:r>
      <w:r>
        <w:br/>
      </w:r>
      <w:r>
        <w:rPr>
          <w:rFonts w:ascii="Times New Roman"/>
          <w:b w:val="false"/>
          <w:i w:val="false"/>
          <w:color w:val="000000"/>
          <w:sz w:val="28"/>
        </w:rPr>
        <w:t>
Жер учаскесiне уақытша өтеулi жер пайдалану (жалға алу) құқығы 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жыл мерзiмге 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Жер учаскесiнiң ауданы _________ га.</w:t>
      </w:r>
      <w:r>
        <w:br/>
      </w:r>
      <w:r>
        <w:rPr>
          <w:rFonts w:ascii="Times New Roman"/>
          <w:b w:val="false"/>
          <w:i w:val="false"/>
          <w:color w:val="000000"/>
          <w:sz w:val="28"/>
        </w:rPr>
        <w:t>
Жердiң санаты __________________________________________________</w:t>
      </w:r>
      <w:r>
        <w:br/>
      </w:r>
      <w:r>
        <w:rPr>
          <w:rFonts w:ascii="Times New Roman"/>
          <w:b w:val="false"/>
          <w:i w:val="false"/>
          <w:color w:val="000000"/>
          <w:sz w:val="28"/>
        </w:rPr>
        <w:t>
Жер учаскесiн нысаналы тағайындау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учаскесiнiң бөлiнуi ________________________________________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___________________________</w:t>
      </w:r>
      <w:r>
        <w:br/>
      </w:r>
      <w:r>
        <w:rPr>
          <w:rFonts w:ascii="Times New Roman"/>
          <w:b w:val="false"/>
          <w:i w:val="false"/>
          <w:color w:val="000000"/>
          <w:sz w:val="28"/>
        </w:rPr>
        <w:t>
Право временного возмездного землепользования (аренды)</w:t>
      </w:r>
      <w:r>
        <w:br/>
      </w:r>
      <w:r>
        <w:rPr>
          <w:rFonts w:ascii="Times New Roman"/>
          <w:b w:val="false"/>
          <w:i w:val="false"/>
          <w:color w:val="000000"/>
          <w:sz w:val="28"/>
        </w:rPr>
        <w:t>
на земельный участок сроком на ___________ лет__________________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w:t>
      </w:r>
      <w:r>
        <w:br/>
      </w:r>
      <w:r>
        <w:rPr>
          <w:rFonts w:ascii="Times New Roman"/>
          <w:b w:val="false"/>
          <w:i w:val="false"/>
          <w:color w:val="000000"/>
          <w:sz w:val="28"/>
        </w:rPr>
        <w:t>
Целевое назначение земельного участка 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N ________</w:t>
      </w:r>
    </w:p>
    <w:p>
      <w:pPr>
        <w:spacing w:after="0"/>
        <w:ind w:left="0"/>
        <w:jc w:val="both"/>
      </w:pPr>
      <w:r>
        <w:rPr>
          <w:rFonts w:ascii="Times New Roman"/>
          <w:b w:val="false"/>
          <w:i w:val="false"/>
          <w:color w:val="000000"/>
          <w:sz w:val="28"/>
        </w:rPr>
        <w:t>      </w:t>
      </w:r>
      <w:r>
        <w:rPr>
          <w:rFonts w:ascii="Times New Roman"/>
          <w:b/>
          <w:i w:val="false"/>
          <w:color w:val="000000"/>
          <w:sz w:val="28"/>
        </w:rPr>
        <w:t>Жер учаскесiнiң жоспары</w:t>
      </w:r>
      <w:r>
        <w:br/>
      </w:r>
      <w:r>
        <w:rPr>
          <w:rFonts w:ascii="Times New Roman"/>
          <w:b w:val="false"/>
          <w:i w:val="false"/>
          <w:color w:val="000000"/>
          <w:sz w:val="28"/>
        </w:rPr>
        <w:t>
      </w:t>
      </w:r>
      <w:r>
        <w:rPr>
          <w:rFonts w:ascii="Times New Roman"/>
          <w:b/>
          <w:i w:val="false"/>
          <w:color w:val="000000"/>
          <w:sz w:val="28"/>
        </w:rPr>
        <w:t>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Местоположение участка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Сызықтардың өлшемiн шығару</w:t>
      </w:r>
      <w:r>
        <w:br/>
      </w:r>
      <w:r>
        <w:rPr>
          <w:rFonts w:ascii="Times New Roman"/>
          <w:b w:val="false"/>
          <w:i w:val="false"/>
          <w:color w:val="000000"/>
          <w:sz w:val="28"/>
        </w:rPr>
        <w:t>
      </w:t>
      </w:r>
      <w:r>
        <w:rPr>
          <w:rFonts w:ascii="Times New Roman"/>
          <w:b/>
          <w:i w:val="false"/>
          <w:color w:val="000000"/>
          <w:sz w:val="28"/>
        </w:rPr>
        <w:t>Выноска мер линий</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Масштаб 1: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Жоспар шегiндегi бөтен жер учаскелерi</w:t>
      </w:r>
      <w:r>
        <w:br/>
      </w:r>
      <w:r>
        <w:rPr>
          <w:rFonts w:ascii="Times New Roman"/>
          <w:b w:val="false"/>
          <w:i w:val="false"/>
          <w:color w:val="000000"/>
          <w:sz w:val="28"/>
        </w:rPr>
        <w:t>
      </w:t>
      </w:r>
      <w:r>
        <w:rPr>
          <w:rFonts w:ascii="Times New Roman"/>
          <w:b/>
          <w:i w:val="false"/>
          <w:color w:val="000000"/>
          <w:sz w:val="28"/>
        </w:rPr>
        <w:t>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w:t>
            </w:r>
            <w:r>
              <w:rPr>
                <w:rFonts w:ascii="Times New Roman"/>
                <w:b w:val="false"/>
                <w:i w:val="false"/>
                <w:color w:val="000000"/>
                <w:sz w:val="20"/>
              </w:rPr>
              <w:t>N на плане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w:t>
            </w:r>
            <w:r>
              <w:br/>
            </w:r>
            <w:r>
              <w:rPr>
                <w:rFonts w:ascii="Times New Roman"/>
                <w:b w:val="false"/>
                <w:i w:val="false"/>
                <w:color w:val="000000"/>
                <w:sz w:val="20"/>
              </w:rPr>
              <w:t>
</w:t>
            </w:r>
            <w:r>
              <w:rPr>
                <w:rFonts w:ascii="Times New Roman"/>
                <w:b w:val="false"/>
                <w:i w:val="false"/>
                <w:color w:val="000000"/>
                <w:sz w:val="20"/>
              </w:rPr>
              <w:t>учаскелерiнiң кадастрлық нөмiрлерi</w:t>
            </w:r>
            <w:r>
              <w:br/>
            </w:r>
            <w:r>
              <w:rPr>
                <w:rFonts w:ascii="Times New Roman"/>
                <w:b w:val="false"/>
                <w:i w:val="false"/>
                <w:color w:val="000000"/>
                <w:sz w:val="20"/>
              </w:rPr>
              <w:t>
</w:t>
            </w:r>
            <w:r>
              <w:rPr>
                <w:rFonts w:ascii="Times New Roman"/>
                <w:b w:val="false"/>
                <w:i w:val="false"/>
                <w:color w:val="000000"/>
                <w:sz w:val="20"/>
              </w:rPr>
              <w:t>Кадастровые номера посторонних</w:t>
            </w:r>
            <w:r>
              <w:br/>
            </w:r>
            <w:r>
              <w:rPr>
                <w:rFonts w:ascii="Times New Roman"/>
                <w:b w:val="false"/>
                <w:i w:val="false"/>
                <w:color w:val="000000"/>
                <w:sz w:val="20"/>
              </w:rPr>
              <w:t>
</w:t>
            </w:r>
            <w:r>
              <w:rPr>
                <w:rFonts w:ascii="Times New Roman"/>
                <w:b w:val="false"/>
                <w:i w:val="false"/>
                <w:color w:val="000000"/>
                <w:sz w:val="20"/>
              </w:rPr>
              <w:t>земельных участков в границах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____________________________________</w:t>
      </w:r>
      <w:r>
        <w:br/>
      </w:r>
      <w:r>
        <w:rPr>
          <w:rFonts w:ascii="Times New Roman"/>
          <w:b w:val="false"/>
          <w:i w:val="false"/>
          <w:color w:val="000000"/>
          <w:sz w:val="28"/>
        </w:rPr>
        <w:t>
       (наименование предприятия, ведущего земельный кадастр)</w:t>
      </w:r>
    </w:p>
    <w:p>
      <w:pPr>
        <w:spacing w:after="0"/>
        <w:ind w:left="0"/>
        <w:jc w:val="both"/>
      </w:pPr>
      <w:r>
        <w:rPr>
          <w:rFonts w:ascii="Times New Roman"/>
          <w:b w:val="false"/>
          <w:i w:val="false"/>
          <w:color w:val="000000"/>
          <w:sz w:val="28"/>
        </w:rPr>
        <w:t>М.О. __________________ 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М.П. "__" ___________ 200_ ж.</w:t>
      </w:r>
    </w:p>
    <w:p>
      <w:pPr>
        <w:spacing w:after="0"/>
        <w:ind w:left="0"/>
        <w:jc w:val="both"/>
      </w:pPr>
      <w:r>
        <w:rPr>
          <w:rFonts w:ascii="Times New Roman"/>
          <w:b w:val="false"/>
          <w:i w:val="false"/>
          <w:color w:val="000000"/>
          <w:sz w:val="28"/>
        </w:rPr>
        <w:t>      Осы актiнi беру туралы жазба жер учаскесiне меншiк құқығын,</w:t>
      </w:r>
      <w:r>
        <w:br/>
      </w:r>
      <w:r>
        <w:rPr>
          <w:rFonts w:ascii="Times New Roman"/>
          <w:b w:val="false"/>
          <w:i w:val="false"/>
          <w:color w:val="000000"/>
          <w:sz w:val="28"/>
        </w:rPr>
        <w:t>
жер пайдалану құқығын беретiн актiлер жазылатын кiтапта N ______</w:t>
      </w:r>
      <w:r>
        <w:br/>
      </w:r>
      <w:r>
        <w:rPr>
          <w:rFonts w:ascii="Times New Roman"/>
          <w:b w:val="false"/>
          <w:i w:val="false"/>
          <w:color w:val="000000"/>
          <w:sz w:val="28"/>
        </w:rPr>
        <w:t>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w:t>
      </w:r>
      <w:r>
        <w:br/>
      </w:r>
      <w:r>
        <w:rPr>
          <w:rFonts w:ascii="Times New Roman"/>
          <w:b w:val="false"/>
          <w:i w:val="false"/>
          <w:color w:val="000000"/>
          <w:sz w:val="28"/>
        </w:rPr>
        <w:t>
актов на право собственника на земельный участок, право</w:t>
      </w:r>
      <w:r>
        <w:br/>
      </w:r>
      <w:r>
        <w:rPr>
          <w:rFonts w:ascii="Times New Roman"/>
          <w:b w:val="false"/>
          <w:i w:val="false"/>
          <w:color w:val="000000"/>
          <w:sz w:val="28"/>
        </w:rPr>
        <w:t>
землепользования за N _____________________</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 басшысы</w:t>
      </w:r>
      <w:r>
        <w:br/>
      </w:r>
      <w:r>
        <w:rPr>
          <w:rFonts w:ascii="Times New Roman"/>
          <w:b w:val="false"/>
          <w:i w:val="false"/>
          <w:color w:val="000000"/>
          <w:sz w:val="28"/>
        </w:rPr>
        <w:t>
Руководитель 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 аты-жөнi 200 ж. "__" ___________</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 сипаттау жөнiндегi ақпарат жер учаскесiне сәйкестендiру құжатын дайындаған сәтте күшiнде</w:t>
      </w:r>
      <w:r>
        <w:br/>
      </w: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bookmarkStart w:name="z123" w:id="6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15 февраля 2012 года</w:t>
      </w:r>
      <w:r>
        <w:br/>
      </w:r>
      <w:r>
        <w:rPr>
          <w:rFonts w:ascii="Times New Roman"/>
          <w:b w:val="false"/>
          <w:i w:val="false"/>
          <w:color w:val="000000"/>
          <w:sz w:val="28"/>
        </w:rPr>
        <w:t xml:space="preserve">
№ 197-183         </w:t>
      </w:r>
    </w:p>
    <w:bookmarkEnd w:id="62"/>
    <w:bookmarkStart w:name="z124" w:id="6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w:t>
      </w:r>
    </w:p>
    <w:bookmarkEnd w:id="63"/>
    <w:bookmarkStart w:name="z125" w:id="64"/>
    <w:p>
      <w:pPr>
        <w:spacing w:after="0"/>
        <w:ind w:left="0"/>
        <w:jc w:val="left"/>
      </w:pPr>
      <w:r>
        <w:rPr>
          <w:rFonts w:ascii="Times New Roman"/>
          <w:b/>
          <w:i w:val="false"/>
          <w:color w:val="000000"/>
        </w:rPr>
        <w:t xml:space="preserve"> 
1. Основные понятия</w:t>
      </w:r>
    </w:p>
    <w:bookmarkEnd w:id="64"/>
    <w:bookmarkStart w:name="z126" w:id="65"/>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r>
        <w:br/>
      </w:r>
      <w:r>
        <w:rPr>
          <w:rFonts w:ascii="Times New Roman"/>
          <w:b w:val="false"/>
          <w:i w:val="false"/>
          <w:color w:val="000000"/>
          <w:sz w:val="28"/>
        </w:rPr>
        <w:t>
</w:t>
      </w:r>
      <w:r>
        <w:rPr>
          <w:rFonts w:ascii="Times New Roman"/>
          <w:b w:val="false"/>
          <w:i w:val="false"/>
          <w:color w:val="000000"/>
          <w:sz w:val="28"/>
        </w:rPr>
        <w:t>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w:t>
      </w:r>
      <w:r>
        <w:br/>
      </w:r>
      <w:r>
        <w:rPr>
          <w:rFonts w:ascii="Times New Roman"/>
          <w:b w:val="false"/>
          <w:i w:val="false"/>
          <w:color w:val="000000"/>
          <w:sz w:val="28"/>
        </w:rPr>
        <w:t>
</w:t>
      </w:r>
      <w:r>
        <w:rPr>
          <w:rFonts w:ascii="Times New Roman"/>
          <w:b w:val="false"/>
          <w:i w:val="false"/>
          <w:color w:val="000000"/>
          <w:sz w:val="28"/>
        </w:rPr>
        <w:t>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о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земельный участок - выделенная в замкнутых границах часть земли, закрепляемая в установленном настоящим </w:t>
      </w:r>
      <w:r>
        <w:rPr>
          <w:rFonts w:ascii="Times New Roman"/>
          <w:b w:val="false"/>
          <w:i w:val="false"/>
          <w:color w:val="000000"/>
          <w:sz w:val="28"/>
        </w:rPr>
        <w:t>Кодексом</w:t>
      </w:r>
      <w:r>
        <w:rPr>
          <w:rFonts w:ascii="Times New Roman"/>
          <w:b w:val="false"/>
          <w:i w:val="false"/>
          <w:color w:val="000000"/>
          <w:sz w:val="28"/>
        </w:rPr>
        <w:t xml:space="preserve"> порядке за субъектами земельных отношений;</w:t>
      </w:r>
      <w:r>
        <w:br/>
      </w:r>
      <w:r>
        <w:rPr>
          <w:rFonts w:ascii="Times New Roman"/>
          <w:b w:val="false"/>
          <w:i w:val="false"/>
          <w:color w:val="000000"/>
          <w:sz w:val="28"/>
        </w:rPr>
        <w:t>
</w:t>
      </w:r>
      <w:r>
        <w:rPr>
          <w:rFonts w:ascii="Times New Roman"/>
          <w:b w:val="false"/>
          <w:i w:val="false"/>
          <w:color w:val="000000"/>
          <w:sz w:val="28"/>
        </w:rPr>
        <w:t>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r>
        <w:br/>
      </w:r>
      <w:r>
        <w:rPr>
          <w:rFonts w:ascii="Times New Roman"/>
          <w:b w:val="false"/>
          <w:i w:val="false"/>
          <w:color w:val="000000"/>
          <w:sz w:val="28"/>
        </w:rPr>
        <w:t>
</w:t>
      </w:r>
      <w:r>
        <w:rPr>
          <w:rFonts w:ascii="Times New Roman"/>
          <w:b w:val="false"/>
          <w:i w:val="false"/>
          <w:color w:val="000000"/>
          <w:sz w:val="28"/>
        </w:rPr>
        <w:t>
      специализированное предприятие - специализированное республиканское государственное предприятие, ведущее государственный земельный кадастр на территории города Астаны, по отношению к которому центральный уполномоченный орган является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ИС ЦОН – информационная система для Центров обслуживания населения.</w:t>
      </w:r>
    </w:p>
    <w:bookmarkEnd w:id="65"/>
    <w:bookmarkStart w:name="z137" w:id="66"/>
    <w:p>
      <w:pPr>
        <w:spacing w:after="0"/>
        <w:ind w:left="0"/>
        <w:jc w:val="left"/>
      </w:pPr>
      <w:r>
        <w:rPr>
          <w:rFonts w:ascii="Times New Roman"/>
          <w:b/>
          <w:i w:val="false"/>
          <w:color w:val="000000"/>
        </w:rPr>
        <w:t xml:space="preserve"> 
2. Общие положения</w:t>
      </w:r>
    </w:p>
    <w:bookmarkEnd w:id="66"/>
    <w:bookmarkStart w:name="z138" w:id="67"/>
    <w:p>
      <w:pPr>
        <w:spacing w:after="0"/>
        <w:ind w:left="0"/>
        <w:jc w:val="both"/>
      </w:pPr>
      <w:r>
        <w:rPr>
          <w:rFonts w:ascii="Times New Roman"/>
          <w:b w:val="false"/>
          <w:i w:val="false"/>
          <w:color w:val="000000"/>
          <w:sz w:val="28"/>
        </w:rPr>
        <w:t>
      2. Настоящий Регламент «Оформление и выдача актов на право постоянного землепользования» (далее - Регламент) определяет процедуру оформления и выдачи актов на право постоянного землепользования на земельный участок (далее - государственная услуга).</w:t>
      </w:r>
      <w:r>
        <w:br/>
      </w:r>
      <w:r>
        <w:rPr>
          <w:rFonts w:ascii="Times New Roman"/>
          <w:b w:val="false"/>
          <w:i w:val="false"/>
          <w:color w:val="000000"/>
          <w:sz w:val="28"/>
        </w:rPr>
        <w:t>
      Настоящий Регламент устанавливает требования к обеспечению соблюдения стандарта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расположенным по адресу: г. Астана, ул. Желтоксан, 43 с участием специализированного предприятия, расположенным по адресу: г. Астана, ул. Желтоксан, 25, которое изготавливает акт на право постоянного землепользования на земельный участок, только при наличии у потребителя правоустанавливающего документа на земельный участок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оказывается на альтернативной основе по месту нахождения земельного участка через Центры обслуживания населения (далее – Центр),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34</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w:t>
      </w:r>
      <w:r>
        <w:rPr>
          <w:rFonts w:ascii="Times New Roman"/>
          <w:b w:val="false"/>
          <w:i w:val="false"/>
          <w:color w:val="000000"/>
          <w:sz w:val="28"/>
        </w:rPr>
        <w:t>статьи 152</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пункта 72</w:t>
      </w:r>
      <w:r>
        <w:rPr>
          <w:rFonts w:ascii="Times New Roman"/>
          <w:b w:val="false"/>
          <w:i w:val="false"/>
          <w:color w:val="000000"/>
          <w:sz w:val="28"/>
        </w:rPr>
        <w:t xml:space="preserve">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подпункта 3</w:t>
      </w:r>
      <w:r>
        <w:rPr>
          <w:rFonts w:ascii="Times New Roman"/>
          <w:b w:val="false"/>
          <w:i w:val="false"/>
          <w:color w:val="000000"/>
          <w:sz w:val="28"/>
        </w:rPr>
        <w:t xml:space="preserve"> пункта 1 постановления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Формой завершения оказываемой государственной услуги является оформление и выдача на бумажном носителе акта на право постоянного землепользования на земельный участок или его дубликата, указанном в </w:t>
      </w:r>
      <w:r>
        <w:rPr>
          <w:rFonts w:ascii="Times New Roman"/>
          <w:b w:val="false"/>
          <w:i w:val="false"/>
          <w:color w:val="000000"/>
          <w:sz w:val="28"/>
        </w:rPr>
        <w:t>приложении 10</w:t>
      </w:r>
      <w:r>
        <w:rPr>
          <w:rFonts w:ascii="Times New Roman"/>
          <w:b w:val="false"/>
          <w:i w:val="false"/>
          <w:color w:val="000000"/>
          <w:sz w:val="28"/>
        </w:rPr>
        <w:t xml:space="preserve"> настоящего регламента, или мотивированного отказа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«АстанагорНПЦзем» в части оформления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в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по выдаче акта на право постоянного землепользования на земельный участок уполномоченным органом оказывается бесплатно и заключается в проведении юридической экспертизы и утверждении акта.</w:t>
      </w:r>
    </w:p>
    <w:bookmarkEnd w:id="67"/>
    <w:bookmarkStart w:name="z145" w:id="6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8"/>
    <w:bookmarkStart w:name="z146" w:id="69"/>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6 рабочих дней, при выдаче дубликата акта на право постоянного землепользования в течение 4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12. Сроки ограничений по времени при обращении в уполномоченный орган, специализированное предприятие или Центр:</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постоянного землепользования на земельный участок в течение 4 рабочих дней со дня поступления необходимых документов в уполномоченный орган (день приема и день выдачи документов не входит в срок оказания государственной услуги);</w:t>
      </w:r>
      <w:r>
        <w:br/>
      </w:r>
      <w:r>
        <w:rPr>
          <w:rFonts w:ascii="Times New Roman"/>
          <w:b w:val="false"/>
          <w:i w:val="false"/>
          <w:color w:val="000000"/>
          <w:sz w:val="28"/>
        </w:rPr>
        <w:t>
      время ожидания в очереди при сдаче необходимых документов - не более 30 минут;</w:t>
      </w:r>
      <w:r>
        <w:br/>
      </w:r>
      <w:r>
        <w:rPr>
          <w:rFonts w:ascii="Times New Roman"/>
          <w:b w:val="false"/>
          <w:i w:val="false"/>
          <w:color w:val="000000"/>
          <w:sz w:val="28"/>
        </w:rPr>
        <w:t>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13.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4) при невыполнении условий выдачи акта на право постоянного землепользования на земельный участок, то есть неявка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 xml:space="preserve">приложению 4 </w:t>
      </w:r>
      <w:r>
        <w:rPr>
          <w:rFonts w:ascii="Times New Roman"/>
          <w:b w:val="false"/>
          <w:i w:val="false"/>
          <w:color w:val="000000"/>
          <w:sz w:val="28"/>
        </w:rPr>
        <w:t>настоящего регламента.</w:t>
      </w:r>
      <w:r>
        <w:br/>
      </w:r>
      <w:r>
        <w:rPr>
          <w:rFonts w:ascii="Times New Roman"/>
          <w:b w:val="false"/>
          <w:i w:val="false"/>
          <w:color w:val="000000"/>
          <w:sz w:val="28"/>
        </w:rPr>
        <w:t>
</w:t>
      </w:r>
      <w:r>
        <w:rPr>
          <w:rFonts w:ascii="Times New Roman"/>
          <w:b w:val="false"/>
          <w:i w:val="false"/>
          <w:color w:val="000000"/>
          <w:sz w:val="28"/>
        </w:rPr>
        <w:t>
      14.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І вариант (</w:t>
      </w:r>
      <w:r>
        <w:rPr>
          <w:rFonts w:ascii="Times New Roman"/>
          <w:b w:val="false"/>
          <w:i w:val="false"/>
          <w:color w:val="000000"/>
          <w:sz w:val="28"/>
        </w:rPr>
        <w:t>приложение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3) подготавливает запрос и направляет в ДГП «АстанагорНПЦзем»;</w:t>
      </w:r>
      <w:r>
        <w:br/>
      </w:r>
      <w:r>
        <w:rPr>
          <w:rFonts w:ascii="Times New Roman"/>
          <w:b w:val="false"/>
          <w:i w:val="false"/>
          <w:color w:val="000000"/>
          <w:sz w:val="28"/>
        </w:rPr>
        <w:t>
      4) ответственный специалист ДГП «АстанагорНПЦзем» принимает документы, регистрирует в журнале, оформляет акт на право постоянного землепользования,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5) руководитель уполномоченного органа подписывает акт на право постоянного землепользования и отписывает ответственному специалисту;</w:t>
      </w:r>
      <w:r>
        <w:br/>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постоянного землепользования и выдает заявителю (потребителю).</w:t>
      </w:r>
      <w:r>
        <w:br/>
      </w:r>
      <w:r>
        <w:rPr>
          <w:rFonts w:ascii="Times New Roman"/>
          <w:b w:val="false"/>
          <w:i w:val="false"/>
          <w:color w:val="000000"/>
          <w:sz w:val="28"/>
        </w:rPr>
        <w:t>
      ІІ вариант (</w:t>
      </w:r>
      <w:r>
        <w:rPr>
          <w:rFonts w:ascii="Times New Roman"/>
          <w:b w:val="false"/>
          <w:i w:val="false"/>
          <w:color w:val="000000"/>
          <w:sz w:val="28"/>
        </w:rPr>
        <w:t>приложение 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 и направляет в уполномоченный орган;</w:t>
      </w:r>
      <w:r>
        <w:br/>
      </w:r>
      <w:r>
        <w:rPr>
          <w:rFonts w:ascii="Times New Roman"/>
          <w:b w:val="false"/>
          <w:i w:val="false"/>
          <w:color w:val="000000"/>
          <w:sz w:val="28"/>
        </w:rPr>
        <w:t>
      3) сотрудник канцелярии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руководитель уполномоченного органа отписывает заявление с приложенными документами ответственному специалисту уполномоченного органа;</w:t>
      </w:r>
      <w:r>
        <w:br/>
      </w:r>
      <w:r>
        <w:rPr>
          <w:rFonts w:ascii="Times New Roman"/>
          <w:b w:val="false"/>
          <w:i w:val="false"/>
          <w:color w:val="000000"/>
          <w:sz w:val="28"/>
        </w:rPr>
        <w:t>
      5) ответственный специалист уполномоченного органа принимает и регистрирует документы, затем подготавливает запрос в ДГП «АстанагорНПЦзем» и отправляет его;</w:t>
      </w:r>
      <w:r>
        <w:br/>
      </w:r>
      <w:r>
        <w:rPr>
          <w:rFonts w:ascii="Times New Roman"/>
          <w:b w:val="false"/>
          <w:i w:val="false"/>
          <w:color w:val="000000"/>
          <w:sz w:val="28"/>
        </w:rPr>
        <w:t>
      6) ответственный специалист ДГП «АстанагорНПЦзем» принимает документы, регистрирует в журнале, оформляет акт на право постоянного землепользования,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7) руководитель уполномоченного органа подписывает акт на право постоянного землепользования либо уведомление о приостановлении или отказе в предоставлении государственной услуги и отписывает ответственному специалисту уполномоченного органа;</w:t>
      </w:r>
      <w:r>
        <w:br/>
      </w:r>
      <w:r>
        <w:rPr>
          <w:rFonts w:ascii="Times New Roman"/>
          <w:b w:val="false"/>
          <w:i w:val="false"/>
          <w:color w:val="000000"/>
          <w:sz w:val="28"/>
        </w:rPr>
        <w:t>
      8) ответственный специалист уполномоченного органа регистрирует акт на право постоянного землепользования, фиксирует в ИС ЦОН (в случае отсутствия в уполномоченном органе собственной информационной системы) и направляет в Центр.</w:t>
      </w:r>
      <w:r>
        <w:br/>
      </w:r>
      <w:r>
        <w:rPr>
          <w:rFonts w:ascii="Times New Roman"/>
          <w:b w:val="false"/>
          <w:i w:val="false"/>
          <w:color w:val="000000"/>
          <w:sz w:val="28"/>
        </w:rPr>
        <w:t>
      9)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10) Центр выдает заявителю (потребителю) акт на право постоянного землепользования, либо уведомление или мотивированный отказ.</w:t>
      </w:r>
    </w:p>
    <w:bookmarkEnd w:id="69"/>
    <w:bookmarkStart w:name="z152" w:id="70"/>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0"/>
    <w:bookmarkStart w:name="z153" w:id="71"/>
    <w:p>
      <w:pPr>
        <w:spacing w:after="0"/>
        <w:ind w:left="0"/>
        <w:jc w:val="both"/>
      </w:pPr>
      <w:r>
        <w:rPr>
          <w:rFonts w:ascii="Times New Roman"/>
          <w:b w:val="false"/>
          <w:i w:val="false"/>
          <w:color w:val="000000"/>
          <w:sz w:val="28"/>
        </w:rPr>
        <w:t>
      15. Уполномоченным органом или Центром потребителю выдается расписка о приеме документов, указанных в пункте 15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на земельный участок,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документ (квитанция) об уплате услуг за изготовление дубликата акта на право постоянного землепользования;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располагается на интернет-ресурсе, на стендах в местах оказания государственной услуги. Перечень Центров указан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уполномоченного органа, специализированного предприятия и Центра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настоящего регламента.</w:t>
      </w:r>
    </w:p>
    <w:bookmarkEnd w:id="71"/>
    <w:bookmarkStart w:name="z158" w:id="7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72"/>
    <w:bookmarkStart w:name="z159" w:id="73"/>
    <w:p>
      <w:pPr>
        <w:spacing w:after="0"/>
        <w:ind w:left="0"/>
        <w:jc w:val="both"/>
      </w:pPr>
      <w:r>
        <w:rPr>
          <w:rFonts w:ascii="Times New Roman"/>
          <w:b w:val="false"/>
          <w:i w:val="false"/>
          <w:color w:val="000000"/>
          <w:sz w:val="28"/>
        </w:rPr>
        <w:t>
      20.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главный специалист отдела земельного кадастра уполномоченного органа, расположенного по адресу: г. Астана, ул. Желтоксан, 43, каб № 205, тел. 8 (7172) 31-61-58.</w:t>
      </w:r>
      <w:r>
        <w:br/>
      </w:r>
      <w:r>
        <w:rPr>
          <w:rFonts w:ascii="Times New Roman"/>
          <w:b w:val="false"/>
          <w:i w:val="false"/>
          <w:color w:val="000000"/>
          <w:sz w:val="28"/>
        </w:rPr>
        <w:t>
</w:t>
      </w:r>
      <w:r>
        <w:rPr>
          <w:rFonts w:ascii="Times New Roman"/>
          <w:b w:val="false"/>
          <w:i w:val="false"/>
          <w:color w:val="000000"/>
          <w:sz w:val="28"/>
        </w:rPr>
        <w:t>
      21.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73"/>
    <w:bookmarkStart w:name="z161" w:id="7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74"/>
    <w:bookmarkStart w:name="z162" w:id="75"/>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уполномоченного органа и специализированного</w:t>
      </w:r>
      <w:r>
        <w:br/>
      </w:r>
      <w:r>
        <w:rPr>
          <w:rFonts w:ascii="Times New Roman"/>
          <w:b w:val="false"/>
          <w:i w:val="false"/>
          <w:color w:val="000000"/>
          <w:sz w:val="28"/>
        </w:rPr>
        <w:t>
   </w:t>
      </w:r>
      <w:r>
        <w:rPr>
          <w:rFonts w:ascii="Times New Roman"/>
          <w:b/>
          <w:i w:val="false"/>
          <w:color w:val="000000"/>
          <w:sz w:val="28"/>
        </w:rPr>
        <w:t>предприятия по оказанию государственных услуг по оформлению</w:t>
      </w:r>
      <w:r>
        <w:br/>
      </w:r>
      <w:r>
        <w:rPr>
          <w:rFonts w:ascii="Times New Roman"/>
          <w:b w:val="false"/>
          <w:i w:val="false"/>
          <w:color w:val="000000"/>
          <w:sz w:val="28"/>
        </w:rPr>
        <w:t>
            </w:t>
      </w:r>
      <w:r>
        <w:rPr>
          <w:rFonts w:ascii="Times New Roman"/>
          <w:b/>
          <w:i w:val="false"/>
          <w:color w:val="000000"/>
          <w:sz w:val="28"/>
        </w:rPr>
        <w:t>и выдаче актов на землю города Астаны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3456"/>
        <w:gridCol w:w="2379"/>
        <w:gridCol w:w="2315"/>
        <w:gridCol w:w="2211"/>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 и</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осуществляющие функции</w:t>
            </w:r>
            <w:r>
              <w:br/>
            </w:r>
            <w:r>
              <w:rPr>
                <w:rFonts w:ascii="Times New Roman"/>
                <w:b w:val="false"/>
                <w:i w:val="false"/>
                <w:color w:val="000000"/>
                <w:sz w:val="20"/>
              </w:rPr>
              <w:t>
</w:t>
            </w:r>
            <w:r>
              <w:rPr>
                <w:rFonts w:ascii="Times New Roman"/>
                <w:b w:val="false"/>
                <w:i w:val="false"/>
                <w:color w:val="000000"/>
                <w:sz w:val="20"/>
              </w:rPr>
              <w:t>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области земельных</w:t>
            </w:r>
            <w:r>
              <w:br/>
            </w:r>
            <w:r>
              <w:rPr>
                <w:rFonts w:ascii="Times New Roman"/>
                <w:b w:val="false"/>
                <w:i w:val="false"/>
                <w:color w:val="000000"/>
                <w:sz w:val="20"/>
              </w:rPr>
              <w:t>
</w:t>
            </w:r>
            <w:r>
              <w:rPr>
                <w:rFonts w:ascii="Times New Roman"/>
                <w:b w:val="false"/>
                <w:i w:val="false"/>
                <w:color w:val="000000"/>
                <w:sz w:val="20"/>
              </w:rPr>
              <w:t>отношений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21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земельных отношений</w:t>
            </w:r>
            <w:r>
              <w:br/>
            </w:r>
            <w:r>
              <w:rPr>
                <w:rFonts w:ascii="Times New Roman"/>
                <w:b w:val="false"/>
                <w:i w:val="false"/>
                <w:color w:val="000000"/>
                <w:sz w:val="20"/>
              </w:rPr>
              <w:t>
</w:t>
            </w:r>
            <w:r>
              <w:rPr>
                <w:rFonts w:ascii="Times New Roman"/>
                <w:b w:val="false"/>
                <w:i w:val="false"/>
                <w:color w:val="000000"/>
                <w:sz w:val="20"/>
              </w:rPr>
              <w:t>города Астаны"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Желтоксан, 43,</w:t>
            </w:r>
            <w:r>
              <w:br/>
            </w:r>
            <w:r>
              <w:rPr>
                <w:rFonts w:ascii="Times New Roman"/>
                <w:b w:val="false"/>
                <w:i w:val="false"/>
                <w:color w:val="000000"/>
                <w:sz w:val="20"/>
              </w:rPr>
              <w:t>
</w:t>
            </w:r>
            <w:r>
              <w:rPr>
                <w:rFonts w:ascii="Times New Roman"/>
                <w:b w:val="false"/>
                <w:i w:val="false"/>
                <w:color w:val="000000"/>
                <w:sz w:val="20"/>
              </w:rPr>
              <w:t>uzo.astana.kz</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31-61-59,</w:t>
            </w:r>
            <w:r>
              <w:br/>
            </w:r>
            <w:r>
              <w:rPr>
                <w:rFonts w:ascii="Times New Roman"/>
                <w:b w:val="false"/>
                <w:i w:val="false"/>
                <w:color w:val="000000"/>
                <w:sz w:val="20"/>
              </w:rPr>
              <w:t>
</w:t>
            </w:r>
            <w:r>
              <w:rPr>
                <w:rFonts w:ascii="Times New Roman"/>
                <w:b w:val="false"/>
                <w:i w:val="false"/>
                <w:color w:val="000000"/>
                <w:sz w:val="20"/>
              </w:rPr>
              <w:t>ф. 31-56-01</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до 18.00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с 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до 14.00</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214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Дочернее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Желтоксан, 25,</w:t>
            </w:r>
            <w:r>
              <w:br/>
            </w:r>
            <w:r>
              <w:rPr>
                <w:rFonts w:ascii="Times New Roman"/>
                <w:b w:val="false"/>
                <w:i w:val="false"/>
                <w:color w:val="000000"/>
                <w:sz w:val="20"/>
              </w:rPr>
              <w:t>
</w:t>
            </w:r>
            <w:r>
              <w:rPr>
                <w:rFonts w:ascii="Times New Roman"/>
                <w:b w:val="false"/>
                <w:i w:val="false"/>
                <w:color w:val="000000"/>
                <w:sz w:val="20"/>
              </w:rPr>
              <w:t>ast_21-@aisgzk.kz</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32-16-32</w:t>
            </w:r>
          </w:p>
        </w:tc>
        <w:tc>
          <w:tcPr>
            <w:tcW w:w="0" w:type="auto"/>
            <w:vMerge/>
            <w:tcBorders>
              <w:top w:val="nil"/>
              <w:left w:val="single" w:color="cfcfcf" w:sz="5"/>
              <w:bottom w:val="single" w:color="cfcfcf" w:sz="5"/>
              <w:right w:val="single" w:color="cfcfcf" w:sz="5"/>
            </w:tcBorders>
          </w:tcPr>
          <w:p/>
        </w:tc>
      </w:tr>
    </w:tbl>
    <w:bookmarkStart w:name="z163" w:id="7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76"/>
    <w:bookmarkStart w:name="z164" w:id="7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 города Астаны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3042"/>
        <w:gridCol w:w="4143"/>
        <w:gridCol w:w="1710"/>
        <w:gridCol w:w="1861"/>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(ЦОН).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Республика 12/2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r>
              <w:br/>
            </w:r>
            <w:r>
              <w:rPr>
                <w:rFonts w:ascii="Times New Roman"/>
                <w:b w:val="false"/>
                <w:i w:val="false"/>
                <w:color w:val="000000"/>
                <w:sz w:val="20"/>
              </w:rPr>
              <w:t>
</w:t>
            </w:r>
            <w:r>
              <w:rPr>
                <w:rFonts w:ascii="Times New Roman"/>
                <w:b w:val="false"/>
                <w:i w:val="false"/>
                <w:color w:val="000000"/>
                <w:sz w:val="20"/>
              </w:rPr>
              <w:t>57-07-72</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часов</w:t>
            </w:r>
            <w:r>
              <w:br/>
            </w:r>
            <w:r>
              <w:rPr>
                <w:rFonts w:ascii="Times New Roman"/>
                <w:b w:val="false"/>
                <w:i w:val="false"/>
                <w:color w:val="000000"/>
                <w:sz w:val="20"/>
              </w:rPr>
              <w:t>
</w:t>
            </w:r>
            <w:r>
              <w:rPr>
                <w:rFonts w:ascii="Times New Roman"/>
                <w:b w:val="false"/>
                <w:i w:val="false"/>
                <w:color w:val="000000"/>
                <w:sz w:val="20"/>
              </w:rPr>
              <w:t>до 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кроме 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 д.25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61-85-00</w:t>
            </w:r>
          </w:p>
        </w:tc>
        <w:tc>
          <w:tcPr>
            <w:tcW w:w="0" w:type="auto"/>
            <w:vMerge/>
            <w:tcBorders>
              <w:top w:val="nil"/>
              <w:left w:val="single" w:color="cfcfcf" w:sz="5"/>
              <w:bottom w:val="single" w:color="cfcfcf" w:sz="5"/>
              <w:right w:val="single" w:color="cfcfcf" w:sz="5"/>
            </w:tcBorders>
          </w:tcP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w:t>
            </w:r>
            <w:r>
              <w:br/>
            </w:r>
            <w:r>
              <w:rPr>
                <w:rFonts w:ascii="Times New Roman"/>
                <w:b w:val="false"/>
                <w:i w:val="false"/>
                <w:color w:val="000000"/>
                <w:sz w:val="20"/>
              </w:rPr>
              <w:t>
</w:t>
            </w:r>
            <w:r>
              <w:rPr>
                <w:rFonts w:ascii="Times New Roman"/>
                <w:b w:val="false"/>
                <w:i w:val="false"/>
                <w:color w:val="000000"/>
                <w:sz w:val="20"/>
              </w:rPr>
              <w:t>д. 12/2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32-80-10</w:t>
            </w:r>
          </w:p>
        </w:tc>
        <w:tc>
          <w:tcPr>
            <w:tcW w:w="0" w:type="auto"/>
            <w:vMerge/>
            <w:tcBorders>
              <w:top w:val="nil"/>
              <w:left w:val="single" w:color="cfcfcf" w:sz="5"/>
              <w:bottom w:val="single" w:color="cfcfcf" w:sz="5"/>
              <w:right w:val="single" w:color="cfcfcf" w:sz="5"/>
            </w:tcBorders>
          </w:tcPr>
          <w:p/>
        </w:tc>
      </w:tr>
      <w:tr>
        <w:trPr>
          <w:trHeight w:val="4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Абая д. 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пос.</w:t>
            </w:r>
            <w:r>
              <w:br/>
            </w:r>
            <w:r>
              <w:rPr>
                <w:rFonts w:ascii="Times New Roman"/>
                <w:b w:val="false"/>
                <w:i w:val="false"/>
                <w:color w:val="000000"/>
                <w:sz w:val="20"/>
              </w:rPr>
              <w:t>
</w:t>
            </w:r>
            <w:r>
              <w:rPr>
                <w:rFonts w:ascii="Times New Roman"/>
                <w:b w:val="false"/>
                <w:i w:val="false"/>
                <w:color w:val="000000"/>
                <w:sz w:val="20"/>
              </w:rPr>
              <w:t>Железнодорожный, ул. Актасты</w:t>
            </w:r>
            <w:r>
              <w:br/>
            </w:r>
            <w:r>
              <w:rPr>
                <w:rFonts w:ascii="Times New Roman"/>
                <w:b w:val="false"/>
                <w:i w:val="false"/>
                <w:color w:val="000000"/>
                <w:sz w:val="20"/>
              </w:rPr>
              <w:t>
</w:t>
            </w:r>
            <w:r>
              <w:rPr>
                <w:rFonts w:ascii="Times New Roman"/>
                <w:b w:val="false"/>
                <w:i w:val="false"/>
                <w:color w:val="000000"/>
                <w:sz w:val="20"/>
              </w:rPr>
              <w:t>д.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94-71-80</w:t>
            </w:r>
          </w:p>
        </w:tc>
        <w:tc>
          <w:tcPr>
            <w:tcW w:w="0" w:type="auto"/>
            <w:vMerge/>
            <w:tcBorders>
              <w:top w:val="nil"/>
              <w:left w:val="single" w:color="cfcfcf" w:sz="5"/>
              <w:bottom w:val="single" w:color="cfcfcf" w:sz="5"/>
              <w:right w:val="single" w:color="cfcfcf" w:sz="5"/>
            </w:tcBorders>
          </w:tcPr>
          <w:p/>
        </w:tc>
      </w:tr>
      <w:tr>
        <w:trPr>
          <w:trHeight w:val="5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w:t>
            </w:r>
            <w:r>
              <w:br/>
            </w:r>
            <w:r>
              <w:rPr>
                <w:rFonts w:ascii="Times New Roman"/>
                <w:b w:val="false"/>
                <w:i w:val="false"/>
                <w:color w:val="000000"/>
                <w:sz w:val="20"/>
              </w:rPr>
              <w:t>
</w:t>
            </w:r>
            <w:r>
              <w:rPr>
                <w:rFonts w:ascii="Times New Roman"/>
                <w:b w:val="false"/>
                <w:i w:val="false"/>
                <w:color w:val="000000"/>
                <w:sz w:val="20"/>
              </w:rPr>
              <w:t>д. 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32-46-97</w:t>
            </w:r>
          </w:p>
        </w:tc>
        <w:tc>
          <w:tcPr>
            <w:tcW w:w="0" w:type="auto"/>
            <w:vMerge/>
            <w:tcBorders>
              <w:top w:val="nil"/>
              <w:left w:val="single" w:color="cfcfcf" w:sz="5"/>
              <w:bottom w:val="single" w:color="cfcfcf" w:sz="5"/>
              <w:right w:val="single" w:color="cfcfcf" w:sz="5"/>
            </w:tcBorders>
          </w:tcP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Богенбая д.6а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94-99-96</w:t>
            </w:r>
          </w:p>
        </w:tc>
        <w:tc>
          <w:tcPr>
            <w:tcW w:w="0" w:type="auto"/>
            <w:vMerge/>
            <w:tcBorders>
              <w:top w:val="nil"/>
              <w:left w:val="single" w:color="cfcfcf" w:sz="5"/>
              <w:bottom w:val="single" w:color="cfcfcf" w:sz="5"/>
              <w:right w:val="single" w:color="cfcfcf" w:sz="5"/>
            </w:tcBorders>
          </w:tcPr>
          <w:p/>
        </w:tc>
      </w:tr>
      <w:tr>
        <w:trPr>
          <w:trHeight w:val="51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«Ақжайық»</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w:t>
            </w:r>
            <w:r>
              <w:br/>
            </w:r>
            <w:r>
              <w:rPr>
                <w:rFonts w:ascii="Times New Roman"/>
                <w:b w:val="false"/>
                <w:i w:val="false"/>
                <w:color w:val="000000"/>
                <w:sz w:val="20"/>
              </w:rPr>
              <w:t>
</w:t>
            </w:r>
            <w:r>
              <w:rPr>
                <w:rFonts w:ascii="Times New Roman"/>
                <w:b w:val="false"/>
                <w:i w:val="false"/>
                <w:color w:val="000000"/>
                <w:sz w:val="20"/>
              </w:rPr>
              <w:t>16/2  (в здании АО</w:t>
            </w:r>
            <w:r>
              <w:br/>
            </w:r>
            <w:r>
              <w:rPr>
                <w:rFonts w:ascii="Times New Roman"/>
                <w:b w:val="false"/>
                <w:i w:val="false"/>
                <w:color w:val="000000"/>
                <w:sz w:val="20"/>
              </w:rPr>
              <w:t>
</w:t>
            </w:r>
            <w:r>
              <w:rPr>
                <w:rFonts w:ascii="Times New Roman"/>
                <w:b w:val="false"/>
                <w:i w:val="false"/>
                <w:color w:val="000000"/>
                <w:sz w:val="20"/>
              </w:rPr>
              <w:t>«Темірбанк»)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59-28-21</w:t>
            </w:r>
          </w:p>
        </w:tc>
        <w:tc>
          <w:tcPr>
            <w:tcW w:w="0" w:type="auto"/>
            <w:vMerge/>
            <w:tcBorders>
              <w:top w:val="nil"/>
              <w:left w:val="single" w:color="cfcfcf" w:sz="5"/>
              <w:bottom w:val="single" w:color="cfcfcf" w:sz="5"/>
              <w:right w:val="single" w:color="cfcfcf" w:sz="5"/>
            </w:tcBorders>
          </w:tcPr>
          <w:p/>
        </w:tc>
      </w:tr>
      <w:tr>
        <w:trPr>
          <w:trHeight w:val="3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«Өндіріс»</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w:t>
            </w:r>
            <w:r>
              <w:br/>
            </w:r>
            <w:r>
              <w:rPr>
                <w:rFonts w:ascii="Times New Roman"/>
                <w:b w:val="false"/>
                <w:i w:val="false"/>
                <w:color w:val="000000"/>
                <w:sz w:val="20"/>
              </w:rPr>
              <w:t>
</w:t>
            </w:r>
            <w:r>
              <w:rPr>
                <w:rFonts w:ascii="Times New Roman"/>
                <w:b w:val="false"/>
                <w:i w:val="false"/>
                <w:color w:val="000000"/>
                <w:sz w:val="20"/>
              </w:rPr>
              <w:t>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30-40-70</w:t>
            </w:r>
          </w:p>
        </w:tc>
        <w:tc>
          <w:tcPr>
            <w:tcW w:w="0" w:type="auto"/>
            <w:vMerge/>
            <w:tcBorders>
              <w:top w:val="nil"/>
              <w:left w:val="single" w:color="cfcfcf" w:sz="5"/>
              <w:bottom w:val="single" w:color="cfcfcf" w:sz="5"/>
              <w:right w:val="single" w:color="cfcfcf" w:sz="5"/>
            </w:tcBorders>
          </w:tcPr>
          <w:p/>
        </w:tc>
      </w:tr>
      <w:tr>
        <w:trPr>
          <w:trHeight w:val="5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23-79-03</w:t>
            </w:r>
          </w:p>
        </w:tc>
        <w:tc>
          <w:tcPr>
            <w:tcW w:w="0" w:type="auto"/>
            <w:vMerge/>
            <w:tcBorders>
              <w:top w:val="nil"/>
              <w:left w:val="single" w:color="cfcfcf" w:sz="5"/>
              <w:bottom w:val="single" w:color="cfcfcf" w:sz="5"/>
              <w:right w:val="single" w:color="cfcfcf" w:sz="5"/>
            </w:tcBorders>
          </w:tcPr>
          <w:p/>
        </w:tc>
      </w:tr>
      <w:tr>
        <w:trPr>
          <w:trHeight w:val="2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д. 34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31-70-37</w:t>
            </w:r>
          </w:p>
        </w:tc>
        <w:tc>
          <w:tcPr>
            <w:tcW w:w="0" w:type="auto"/>
            <w:vMerge/>
            <w:tcBorders>
              <w:top w:val="nil"/>
              <w:left w:val="single" w:color="cfcfcf" w:sz="5"/>
              <w:bottom w:val="single" w:color="cfcfcf" w:sz="5"/>
              <w:right w:val="single" w:color="cfcfcf" w:sz="5"/>
            </w:tcBorders>
          </w:tcPr>
          <w:p/>
        </w:tc>
      </w:tr>
      <w:tr>
        <w:trPr>
          <w:trHeight w:val="51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50-14-71</w:t>
            </w:r>
          </w:p>
        </w:tc>
        <w:tc>
          <w:tcPr>
            <w:tcW w:w="0" w:type="auto"/>
            <w:vMerge/>
            <w:tcBorders>
              <w:top w:val="nil"/>
              <w:left w:val="single" w:color="cfcfcf" w:sz="5"/>
              <w:bottom w:val="single" w:color="cfcfcf" w:sz="5"/>
              <w:right w:val="single" w:color="cfcfcf" w:sz="5"/>
            </w:tcBorders>
          </w:tcPr>
          <w:p/>
        </w:tc>
      </w:tr>
      <w:tr>
        <w:trPr>
          <w:trHeight w:val="6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«Байтерек»</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района Есиль,</w:t>
            </w:r>
            <w:r>
              <w:br/>
            </w:r>
            <w:r>
              <w:rPr>
                <w:rFonts w:ascii="Times New Roman"/>
                <w:b w:val="false"/>
                <w:i w:val="false"/>
                <w:color w:val="000000"/>
                <w:sz w:val="20"/>
              </w:rPr>
              <w:t>
</w:t>
            </w:r>
            <w:r>
              <w:rPr>
                <w:rFonts w:ascii="Times New Roman"/>
                <w:b w:val="false"/>
                <w:i w:val="false"/>
                <w:color w:val="000000"/>
                <w:sz w:val="20"/>
              </w:rPr>
              <w:t>ул. Достык, дом № 12, ВП-33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49-46-87</w:t>
            </w:r>
          </w:p>
        </w:tc>
        <w:tc>
          <w:tcPr>
            <w:tcW w:w="0" w:type="auto"/>
            <w:vMerge/>
            <w:tcBorders>
              <w:top w:val="nil"/>
              <w:left w:val="single" w:color="cfcfcf" w:sz="5"/>
              <w:bottom w:val="single" w:color="cfcfcf" w:sz="5"/>
              <w:right w:val="single" w:color="cfcfcf" w:sz="5"/>
            </w:tcBorders>
          </w:tcPr>
          <w:p/>
        </w:tc>
      </w:tr>
      <w:tr>
        <w:trPr>
          <w:trHeight w:val="6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«Азия парк»</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проспект Кабанбай батыра,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44-61-33</w:t>
            </w:r>
          </w:p>
        </w:tc>
        <w:tc>
          <w:tcPr>
            <w:tcW w:w="0" w:type="auto"/>
            <w:vMerge/>
            <w:tcBorders>
              <w:top w:val="nil"/>
              <w:left w:val="single" w:color="cfcfcf" w:sz="5"/>
              <w:bottom w:val="single" w:color="cfcfcf" w:sz="5"/>
              <w:right w:val="single" w:color="cfcfcf" w:sz="5"/>
            </w:tcBorders>
          </w:tcPr>
          <w:p/>
        </w:tc>
      </w:tr>
      <w:tr>
        <w:trPr>
          <w:trHeight w:val="7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«Аэропорт»</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Аэропорт ОПС 14;</w:t>
            </w:r>
            <w:r>
              <w:br/>
            </w:r>
            <w:r>
              <w:rPr>
                <w:rFonts w:ascii="Times New Roman"/>
                <w:b w:val="false"/>
                <w:i w:val="false"/>
                <w:color w:val="000000"/>
                <w:sz w:val="20"/>
              </w:rPr>
              <w:t>
</w:t>
            </w:r>
            <w:r>
              <w:rPr>
                <w:rFonts w:ascii="Times New Roman"/>
                <w:b w:val="false"/>
                <w:i w:val="false"/>
                <w:color w:val="000000"/>
                <w:sz w:val="20"/>
              </w:rPr>
              <w:t>14 км от г. Астана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«Астана</w:t>
            </w:r>
            <w:r>
              <w:br/>
            </w:r>
            <w:r>
              <w:rPr>
                <w:rFonts w:ascii="Times New Roman"/>
                <w:b w:val="false"/>
                <w:i w:val="false"/>
                <w:color w:val="000000"/>
                <w:sz w:val="20"/>
              </w:rPr>
              <w:t>
</w:t>
            </w:r>
            <w:r>
              <w:rPr>
                <w:rFonts w:ascii="Times New Roman"/>
                <w:b w:val="false"/>
                <w:i w:val="false"/>
                <w:color w:val="000000"/>
                <w:sz w:val="20"/>
              </w:rPr>
              <w:t>– новый город»</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ул. Сауран, 1, на 6 этаже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28-43-77</w:t>
            </w:r>
          </w:p>
        </w:tc>
        <w:tc>
          <w:tcPr>
            <w:tcW w:w="0" w:type="auto"/>
            <w:vMerge/>
            <w:tcBorders>
              <w:top w:val="nil"/>
              <w:left w:val="single" w:color="cfcfcf" w:sz="5"/>
              <w:bottom w:val="single" w:color="cfcfcf" w:sz="5"/>
              <w:right w:val="single" w:color="cfcfcf" w:sz="5"/>
            </w:tcBorders>
          </w:tcPr>
          <w:p/>
        </w:tc>
      </w:tr>
      <w:tr>
        <w:trPr>
          <w:trHeight w:val="5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налогоплательщик»</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 пр.</w:t>
            </w:r>
            <w:r>
              <w:br/>
            </w:r>
            <w:r>
              <w:rPr>
                <w:rFonts w:ascii="Times New Roman"/>
                <w:b w:val="false"/>
                <w:i w:val="false"/>
                <w:color w:val="000000"/>
                <w:sz w:val="20"/>
              </w:rPr>
              <w:t>
</w:t>
            </w:r>
            <w:r>
              <w:rPr>
                <w:rFonts w:ascii="Times New Roman"/>
                <w:b w:val="false"/>
                <w:i w:val="false"/>
                <w:color w:val="000000"/>
                <w:sz w:val="20"/>
              </w:rPr>
              <w:t>Туран, 19/1, на 1 этаже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67-81-60</w:t>
            </w:r>
          </w:p>
        </w:tc>
        <w:tc>
          <w:tcPr>
            <w:tcW w:w="0" w:type="auto"/>
            <w:vMerge/>
            <w:tcBorders>
              <w:top w:val="nil"/>
              <w:left w:val="single" w:color="cfcfcf" w:sz="5"/>
              <w:bottom w:val="single" w:color="cfcfcf" w:sz="5"/>
              <w:right w:val="single" w:color="cfcfcf" w:sz="5"/>
            </w:tcBorders>
          </w:tcPr>
          <w:p/>
        </w:tc>
      </w:tr>
    </w:tbl>
    <w:bookmarkStart w:name="z165" w:id="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78"/>
    <w:bookmarkStart w:name="z166" w:id="79"/>
    <w:p>
      <w:pPr>
        <w:spacing w:after="0"/>
        <w:ind w:left="0"/>
        <w:jc w:val="both"/>
      </w:pPr>
      <w:r>
        <w:rPr>
          <w:rFonts w:ascii="Times New Roman"/>
          <w:b w:val="false"/>
          <w:i w:val="false"/>
          <w:color w:val="000000"/>
          <w:sz w:val="28"/>
        </w:rPr>
        <w:t>
</w:t>
      </w:r>
      <w:r>
        <w:rPr>
          <w:rFonts w:ascii="Times New Roman"/>
          <w:b/>
          <w:i w:val="false"/>
          <w:color w:val="000000"/>
          <w:sz w:val="28"/>
        </w:rPr>
        <w:t>Стоимость работ по изготовлению идентификационных документов</w:t>
      </w:r>
      <w:r>
        <w:br/>
      </w:r>
      <w:r>
        <w:rPr>
          <w:rFonts w:ascii="Times New Roman"/>
          <w:b w:val="false"/>
          <w:i w:val="false"/>
          <w:color w:val="000000"/>
          <w:sz w:val="28"/>
        </w:rPr>
        <w:t>
</w:t>
      </w:r>
      <w:r>
        <w:rPr>
          <w:rFonts w:ascii="Times New Roman"/>
          <w:b/>
          <w:i w:val="false"/>
          <w:color w:val="000000"/>
          <w:sz w:val="28"/>
        </w:rPr>
        <w:t>на земельные участки исчисляются исходя из размера месячного</w:t>
      </w:r>
      <w:r>
        <w:br/>
      </w:r>
      <w:r>
        <w:rPr>
          <w:rFonts w:ascii="Times New Roman"/>
          <w:b w:val="false"/>
          <w:i w:val="false"/>
          <w:color w:val="000000"/>
          <w:sz w:val="28"/>
        </w:rPr>
        <w:t>
</w:t>
      </w:r>
      <w:r>
        <w:rPr>
          <w:rFonts w:ascii="Times New Roman"/>
          <w:b/>
          <w:i w:val="false"/>
          <w:color w:val="000000"/>
          <w:sz w:val="28"/>
        </w:rPr>
        <w:t>   расчетного показателя, установленного на соответствующий</w:t>
      </w:r>
      <w:r>
        <w:br/>
      </w:r>
      <w:r>
        <w:rPr>
          <w:rFonts w:ascii="Times New Roman"/>
          <w:b w:val="false"/>
          <w:i w:val="false"/>
          <w:color w:val="000000"/>
          <w:sz w:val="28"/>
        </w:rPr>
        <w:t>
       </w:t>
      </w:r>
      <w:r>
        <w:rPr>
          <w:rFonts w:ascii="Times New Roman"/>
          <w:b/>
          <w:i w:val="false"/>
          <w:color w:val="000000"/>
          <w:sz w:val="28"/>
        </w:rPr>
        <w:t>финансовый год законом о республиканском бюджете</w:t>
      </w:r>
      <w:r>
        <w:br/>
      </w:r>
      <w:r>
        <w:rPr>
          <w:rFonts w:ascii="Times New Roman"/>
          <w:b w:val="false"/>
          <w:i w:val="false"/>
          <w:color w:val="000000"/>
          <w:sz w:val="28"/>
        </w:rPr>
        <w:t>
</w:t>
      </w:r>
      <w:r>
        <w:rPr>
          <w:rFonts w:ascii="Times New Roman"/>
          <w:b/>
          <w:i w:val="false"/>
          <w:color w:val="000000"/>
          <w:sz w:val="28"/>
        </w:rPr>
        <w:t xml:space="preserve">             (далее - МРП), </w:t>
      </w:r>
      <w:r>
        <w:rPr>
          <w:rFonts w:ascii="Times New Roman"/>
          <w:b/>
          <w:i w:val="false"/>
          <w:color w:val="000000"/>
          <w:sz w:val="28"/>
        </w:rPr>
        <w:t>и составляют: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569"/>
        <w:gridCol w:w="572"/>
        <w:gridCol w:w="3853"/>
      </w:tblGrid>
      <w:tr>
        <w:trPr>
          <w:trHeight w:val="30" w:hRule="atLeast"/>
        </w:trPr>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r>
              <w:br/>
            </w:r>
            <w:r>
              <w:rPr>
                <w:rFonts w:ascii="Times New Roman"/>
                <w:b w:val="false"/>
                <w:i w:val="false"/>
                <w:color w:val="000000"/>
                <w:sz w:val="20"/>
              </w:rPr>
              <w:t>
</w:t>
            </w:r>
            <w:r>
              <w:rPr>
                <w:rFonts w:ascii="Times New Roman"/>
                <w:b w:val="false"/>
                <w:i w:val="false"/>
                <w:color w:val="000000"/>
                <w:sz w:val="20"/>
              </w:rPr>
              <w:t>для ведения:</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167" w:id="8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80"/>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(кому адресуется)     </w:t>
      </w:r>
    </w:p>
    <w:bookmarkStart w:name="z168" w:id="81"/>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bookmarkEnd w:id="81"/>
    <w:p>
      <w:pPr>
        <w:spacing w:after="0"/>
        <w:ind w:left="0"/>
        <w:jc w:val="both"/>
      </w:pPr>
      <w:r>
        <w:rPr>
          <w:rFonts w:ascii="Times New Roman"/>
          <w:b w:val="false"/>
          <w:i w:val="false"/>
          <w:color w:val="000000"/>
          <w:sz w:val="28"/>
        </w:rPr>
        <w:t>      Доводим до сведения о приостановлении оформления прав на</w:t>
      </w:r>
      <w:r>
        <w:br/>
      </w:r>
      <w:r>
        <w:rPr>
          <w:rFonts w:ascii="Times New Roman"/>
          <w:b w:val="false"/>
          <w:i w:val="false"/>
          <w:color w:val="000000"/>
          <w:sz w:val="28"/>
        </w:rPr>
        <w:t>
земельные участки на основании 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w:t>
      </w:r>
      <w:r>
        <w:br/>
      </w:r>
      <w:r>
        <w:rPr>
          <w:rFonts w:ascii="Times New Roman"/>
          <w:b w:val="false"/>
          <w:i w:val="false"/>
          <w:color w:val="000000"/>
          <w:sz w:val="28"/>
        </w:rPr>
        <w:t>
консультации.</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p>
    <w:bookmarkStart w:name="z169" w:id="8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82"/>
    <w:bookmarkStart w:name="z171" w:id="83"/>
    <w:p>
      <w:pPr>
        <w:spacing w:after="0"/>
        <w:ind w:left="0"/>
        <w:jc w:val="both"/>
      </w:pPr>
      <w:r>
        <w:rPr>
          <w:rFonts w:ascii="Times New Roman"/>
          <w:b w:val="false"/>
          <w:i w:val="false"/>
          <w:color w:val="000000"/>
          <w:sz w:val="28"/>
        </w:rPr>
        <w:t>
</w:t>
      </w:r>
      <w:r>
        <w:rPr>
          <w:rFonts w:ascii="Times New Roman"/>
          <w:b/>
          <w:i w:val="false"/>
          <w:color w:val="000000"/>
          <w:sz w:val="28"/>
        </w:rPr>
        <w:t>Схема функционального взаимодействия (вариант І)</w:t>
      </w:r>
    </w:p>
    <w:bookmarkEnd w:id="83"/>
    <w:p>
      <w:pPr>
        <w:spacing w:after="0"/>
        <w:ind w:left="0"/>
        <w:jc w:val="both"/>
      </w:pPr>
      <w:r>
        <w:drawing>
          <wp:inline distT="0" distB="0" distL="0" distR="0">
            <wp:extent cx="105664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66400" cy="5270500"/>
                    </a:xfrm>
                    <a:prstGeom prst="rect">
                      <a:avLst/>
                    </a:prstGeom>
                  </pic:spPr>
                </pic:pic>
              </a:graphicData>
            </a:graphic>
          </wp:inline>
        </w:drawing>
      </w:r>
    </w:p>
    <w:bookmarkStart w:name="z170" w:id="8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84"/>
    <w:bookmarkStart w:name="z172" w:id="85"/>
    <w:p>
      <w:pPr>
        <w:spacing w:after="0"/>
        <w:ind w:left="0"/>
        <w:jc w:val="left"/>
      </w:pPr>
      <w:r>
        <w:rPr>
          <w:rFonts w:ascii="Times New Roman"/>
          <w:b/>
          <w:i w:val="false"/>
          <w:color w:val="000000"/>
        </w:rPr>
        <w:t xml:space="preserve"> 
Схема функционального взаимодействия (вариант ІІ)</w:t>
      </w:r>
    </w:p>
    <w:bookmarkEnd w:id="85"/>
    <w:p>
      <w:pPr>
        <w:spacing w:after="0"/>
        <w:ind w:left="0"/>
        <w:jc w:val="both"/>
      </w:pPr>
      <w:r>
        <w:drawing>
          <wp:inline distT="0" distB="0" distL="0" distR="0">
            <wp:extent cx="1162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20500" cy="6540500"/>
                    </a:xfrm>
                    <a:prstGeom prst="rect">
                      <a:avLst/>
                    </a:prstGeom>
                  </pic:spPr>
                </pic:pic>
              </a:graphicData>
            </a:graphic>
          </wp:inline>
        </w:drawing>
      </w:r>
    </w:p>
    <w:bookmarkStart w:name="z173" w:id="8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86"/>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(Ф.И.О. физического лица,</w:t>
      </w:r>
      <w:r>
        <w:br/>
      </w:r>
      <w:r>
        <w:rPr>
          <w:rFonts w:ascii="Times New Roman"/>
          <w:b w:val="false"/>
          <w:i w:val="false"/>
          <w:color w:val="000000"/>
          <w:sz w:val="28"/>
        </w:rPr>
        <w:t>
наименование юридического лица)</w:t>
      </w:r>
    </w:p>
    <w:bookmarkStart w:name="z174" w:id="87"/>
    <w:p>
      <w:pPr>
        <w:spacing w:after="0"/>
        <w:ind w:left="0"/>
        <w:jc w:val="both"/>
      </w:pPr>
      <w:r>
        <w:rPr>
          <w:rFonts w:ascii="Times New Roman"/>
          <w:b w:val="false"/>
          <w:i w:val="false"/>
          <w:color w:val="000000"/>
          <w:sz w:val="28"/>
        </w:rPr>
        <w:t>
</w:t>
      </w:r>
      <w:r>
        <w:rPr>
          <w:rFonts w:ascii="Times New Roman"/>
          <w:b/>
          <w:i w:val="false"/>
          <w:color w:val="000000"/>
          <w:sz w:val="28"/>
        </w:rPr>
        <w:t>         Расписка о приеме документов № _______</w:t>
      </w:r>
    </w:p>
    <w:bookmarkEnd w:id="87"/>
    <w:p>
      <w:pPr>
        <w:spacing w:after="0"/>
        <w:ind w:left="0"/>
        <w:jc w:val="both"/>
      </w:pPr>
      <w:r>
        <w:rPr>
          <w:rFonts w:ascii="Times New Roman"/>
          <w:b w:val="false"/>
          <w:i w:val="false"/>
          <w:color w:val="000000"/>
          <w:sz w:val="28"/>
        </w:rPr>
        <w:t>      Мной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(Ф.И.О. ответственного специалиста отдела уполномоченного органа)</w:t>
      </w:r>
    </w:p>
    <w:p>
      <w:pPr>
        <w:spacing w:after="0"/>
        <w:ind w:left="0"/>
        <w:jc w:val="both"/>
      </w:pPr>
      <w:r>
        <w:rPr>
          <w:rFonts w:ascii="Times New Roman"/>
          <w:b w:val="false"/>
          <w:i w:val="false"/>
          <w:color w:val="000000"/>
          <w:sz w:val="28"/>
        </w:rPr>
        <w:t>приняты заявление от «___» ______________ 20__ года № _______</w:t>
      </w:r>
      <w:r>
        <w:br/>
      </w:r>
      <w:r>
        <w:rPr>
          <w:rFonts w:ascii="Times New Roman"/>
          <w:b w:val="false"/>
          <w:i w:val="false"/>
          <w:color w:val="000000"/>
          <w:sz w:val="28"/>
        </w:rPr>
        <w:t>
на оказание государственной услуги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(вид запрашиваемой государственной услуги)</w:t>
      </w:r>
    </w:p>
    <w:p>
      <w:pPr>
        <w:spacing w:after="0"/>
        <w:ind w:left="0"/>
        <w:jc w:val="both"/>
      </w:pPr>
      <w:r>
        <w:rPr>
          <w:rFonts w:ascii="Times New Roman"/>
          <w:b w:val="false"/>
          <w:i w:val="false"/>
          <w:color w:val="000000"/>
          <w:sz w:val="28"/>
        </w:rPr>
        <w:t>      со следующими документами:</w:t>
      </w:r>
      <w:r>
        <w:br/>
      </w: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 _____________________________________________</w:t>
      </w:r>
    </w:p>
    <w:p>
      <w:pPr>
        <w:spacing w:after="0"/>
        <w:ind w:left="0"/>
        <w:jc w:val="both"/>
      </w:pPr>
      <w:r>
        <w:rPr>
          <w:rFonts w:ascii="Times New Roman"/>
          <w:b w:val="false"/>
          <w:i w:val="false"/>
          <w:color w:val="000000"/>
          <w:sz w:val="28"/>
        </w:rPr>
        <w:t>      Государственная услуга будет оказана</w:t>
      </w:r>
      <w:r>
        <w:br/>
      </w:r>
      <w:r>
        <w:rPr>
          <w:rFonts w:ascii="Times New Roman"/>
          <w:b w:val="false"/>
          <w:i w:val="false"/>
          <w:color w:val="000000"/>
          <w:sz w:val="28"/>
        </w:rPr>
        <w:t>
      «__» _______________ 20__ года в уполномоченном органе</w:t>
      </w:r>
      <w:r>
        <w:br/>
      </w:r>
      <w:r>
        <w:rPr>
          <w:rFonts w:ascii="Times New Roman"/>
          <w:b w:val="false"/>
          <w:i w:val="false"/>
          <w:color w:val="000000"/>
          <w:sz w:val="28"/>
        </w:rPr>
        <w:t>
      кабинет № ________</w:t>
      </w:r>
    </w:p>
    <w:p>
      <w:pPr>
        <w:spacing w:after="0"/>
        <w:ind w:left="0"/>
        <w:jc w:val="both"/>
      </w:pPr>
      <w:r>
        <w:rPr>
          <w:rFonts w:ascii="Times New Roman"/>
          <w:b w:val="false"/>
          <w:i w:val="false"/>
          <w:color w:val="000000"/>
          <w:sz w:val="28"/>
        </w:rPr>
        <w:t>      Дата приема запроса _____________</w:t>
      </w:r>
      <w:r>
        <w:br/>
      </w:r>
      <w:r>
        <w:rPr>
          <w:rFonts w:ascii="Times New Roman"/>
          <w:b w:val="false"/>
          <w:i w:val="false"/>
          <w:color w:val="000000"/>
          <w:sz w:val="28"/>
        </w:rPr>
        <w:t>
      Подпись _________________________</w:t>
      </w:r>
    </w:p>
    <w:bookmarkStart w:name="z175" w:id="8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88"/>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xml:space="preserve">
земельных отношений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________________________________________</w:t>
      </w:r>
      <w:r>
        <w:br/>
      </w:r>
      <w:r>
        <w:rPr>
          <w:rFonts w:ascii="Times New Roman"/>
          <w:b w:val="false"/>
          <w:i w:val="false"/>
          <w:color w:val="000000"/>
          <w:sz w:val="28"/>
        </w:rPr>
        <w:t>
(Ф.И.О. физического лица или</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(реквизиты документа, удостоверяющего     </w:t>
      </w:r>
      <w:r>
        <w:br/>
      </w:r>
      <w:r>
        <w:rPr>
          <w:rFonts w:ascii="Times New Roman"/>
          <w:b w:val="false"/>
          <w:i w:val="false"/>
          <w:color w:val="000000"/>
          <w:sz w:val="28"/>
        </w:rPr>
        <w:t>
___________________________________________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контактный телефон, адрес)         </w:t>
      </w:r>
    </w:p>
    <w:bookmarkStart w:name="z176" w:id="89"/>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выдаче акта на право постоянного землепользования</w:t>
      </w:r>
    </w:p>
    <w:bookmarkEnd w:id="89"/>
    <w:p>
      <w:pPr>
        <w:spacing w:after="0"/>
        <w:ind w:left="0"/>
        <w:jc w:val="both"/>
      </w:pPr>
      <w:r>
        <w:rPr>
          <w:rFonts w:ascii="Times New Roman"/>
          <w:b w:val="false"/>
          <w:i w:val="false"/>
          <w:color w:val="000000"/>
          <w:sz w:val="28"/>
        </w:rPr>
        <w:t>      Прошу выдать акт (дубликат акта) на право постоянного</w:t>
      </w:r>
      <w:r>
        <w:br/>
      </w:r>
      <w:r>
        <w:rPr>
          <w:rFonts w:ascii="Times New Roman"/>
          <w:b w:val="false"/>
          <w:i w:val="false"/>
          <w:color w:val="000000"/>
          <w:sz w:val="28"/>
        </w:rPr>
        <w:t>
землепользования на земельный участок, расположенного</w:t>
      </w:r>
      <w:r>
        <w:br/>
      </w:r>
      <w:r>
        <w:rPr>
          <w:rFonts w:ascii="Times New Roman"/>
          <w:b w:val="false"/>
          <w:i w:val="false"/>
          <w:color w:val="000000"/>
          <w:sz w:val="28"/>
        </w:rPr>
        <w:t>
по 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 Заявитель _____________________________________________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 физического лица или наименование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либо уполномоченного органа)</w:t>
      </w:r>
    </w:p>
    <w:bookmarkStart w:name="z177" w:id="9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90"/>
    <w:p>
      <w:pPr>
        <w:spacing w:after="0"/>
        <w:ind w:left="0"/>
        <w:jc w:val="left"/>
      </w:pPr>
      <w:r>
        <w:rPr>
          <w:rFonts w:ascii="Times New Roman"/>
          <w:b/>
          <w:i w:val="false"/>
          <w:color w:val="000000"/>
        </w:rPr>
        <w:t xml:space="preserve">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144"/>
        <w:gridCol w:w="2847"/>
        <w:gridCol w:w="3188"/>
        <w:gridCol w:w="2613"/>
        <w:gridCol w:w="2699"/>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w:t>
            </w:r>
            <w:r>
              <w:br/>
            </w:r>
            <w:r>
              <w:rPr>
                <w:rFonts w:ascii="Times New Roman"/>
                <w:b w:val="false"/>
                <w:i w:val="false"/>
                <w:color w:val="000000"/>
                <w:sz w:val="20"/>
              </w:rPr>
              <w:t>
</w:t>
            </w:r>
            <w:r>
              <w:rPr>
                <w:rFonts w:ascii="Times New Roman"/>
                <w:b w:val="false"/>
                <w:i w:val="false"/>
                <w:color w:val="000000"/>
                <w:sz w:val="20"/>
              </w:rPr>
              <w:t>их описание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2) 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уведомляет</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3) подготавли-</w:t>
            </w:r>
            <w:r>
              <w:br/>
            </w:r>
            <w:r>
              <w:rPr>
                <w:rFonts w:ascii="Times New Roman"/>
                <w:b w:val="false"/>
                <w:i w:val="false"/>
                <w:color w:val="000000"/>
                <w:sz w:val="20"/>
              </w:rPr>
              <w:t>
</w:t>
            </w:r>
            <w:r>
              <w:rPr>
                <w:rFonts w:ascii="Times New Roman"/>
                <w:b w:val="false"/>
                <w:i w:val="false"/>
                <w:color w:val="000000"/>
                <w:sz w:val="20"/>
              </w:rPr>
              <w:t>вает запрос в</w:t>
            </w:r>
            <w:r>
              <w:br/>
            </w:r>
            <w:r>
              <w:rPr>
                <w:rFonts w:ascii="Times New Roman"/>
                <w:b w:val="false"/>
                <w:i w:val="false"/>
                <w:color w:val="000000"/>
                <w:sz w:val="20"/>
              </w:rPr>
              <w:t>
</w:t>
            </w:r>
            <w:r>
              <w:rPr>
                <w:rFonts w:ascii="Times New Roman"/>
                <w:b w:val="false"/>
                <w:i w:val="false"/>
                <w:color w:val="000000"/>
                <w:sz w:val="20"/>
              </w:rPr>
              <w:t>ДГП «Астанагор-</w:t>
            </w:r>
            <w:r>
              <w:br/>
            </w:r>
            <w:r>
              <w:rPr>
                <w:rFonts w:ascii="Times New Roman"/>
                <w:b w:val="false"/>
                <w:i w:val="false"/>
                <w:color w:val="000000"/>
                <w:sz w:val="20"/>
              </w:rPr>
              <w:t>
</w:t>
            </w:r>
            <w:r>
              <w:rPr>
                <w:rFonts w:ascii="Times New Roman"/>
                <w:b w:val="false"/>
                <w:i w:val="false"/>
                <w:color w:val="000000"/>
                <w:sz w:val="20"/>
              </w:rPr>
              <w:t>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 оформляет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подписывает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w:t>
            </w:r>
            <w:r>
              <w:br/>
            </w:r>
            <w:r>
              <w:rPr>
                <w:rFonts w:ascii="Times New Roman"/>
                <w:b w:val="false"/>
                <w:i w:val="false"/>
                <w:color w:val="000000"/>
                <w:sz w:val="20"/>
              </w:rPr>
              <w:t>
</w:t>
            </w:r>
            <w:r>
              <w:rPr>
                <w:rFonts w:ascii="Times New Roman"/>
                <w:b w:val="false"/>
                <w:i w:val="false"/>
                <w:color w:val="000000"/>
                <w:sz w:val="20"/>
              </w:rPr>
              <w:t>зования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w:t>
            </w:r>
            <w:r>
              <w:br/>
            </w:r>
            <w:r>
              <w:rPr>
                <w:rFonts w:ascii="Times New Roman"/>
                <w:b w:val="false"/>
                <w:i w:val="false"/>
                <w:color w:val="000000"/>
                <w:sz w:val="20"/>
              </w:rPr>
              <w:t>
</w:t>
            </w:r>
            <w:r>
              <w:rPr>
                <w:rFonts w:ascii="Times New Roman"/>
                <w:b w:val="false"/>
                <w:i w:val="false"/>
                <w:color w:val="000000"/>
                <w:sz w:val="20"/>
              </w:rPr>
              <w:t>зования и</w:t>
            </w:r>
            <w:r>
              <w:br/>
            </w:r>
            <w:r>
              <w:rPr>
                <w:rFonts w:ascii="Times New Roman"/>
                <w:b w:val="false"/>
                <w:i w:val="false"/>
                <w:color w:val="000000"/>
                <w:sz w:val="20"/>
              </w:rPr>
              <w:t>
</w:t>
            </w:r>
            <w:r>
              <w:rPr>
                <w:rFonts w:ascii="Times New Roman"/>
                <w:b w:val="false"/>
                <w:i w:val="false"/>
                <w:color w:val="000000"/>
                <w:sz w:val="20"/>
              </w:rPr>
              <w:t>выдает</w:t>
            </w:r>
            <w:r>
              <w:br/>
            </w:r>
            <w:r>
              <w:rPr>
                <w:rFonts w:ascii="Times New Roman"/>
                <w:b w:val="false"/>
                <w:i w:val="false"/>
                <w:color w:val="000000"/>
                <w:sz w:val="20"/>
              </w:rPr>
              <w:t>
</w:t>
            </w:r>
            <w:r>
              <w:rPr>
                <w:rFonts w:ascii="Times New Roman"/>
                <w:b w:val="false"/>
                <w:i w:val="false"/>
                <w:color w:val="000000"/>
                <w:sz w:val="20"/>
              </w:rPr>
              <w:t>заявителю</w:t>
            </w:r>
            <w:r>
              <w:br/>
            </w:r>
            <w:r>
              <w:rPr>
                <w:rFonts w:ascii="Times New Roman"/>
                <w:b w:val="false"/>
                <w:i w:val="false"/>
                <w:color w:val="000000"/>
                <w:sz w:val="20"/>
              </w:rPr>
              <w:t>
</w:t>
            </w:r>
            <w:r>
              <w:rPr>
                <w:rFonts w:ascii="Times New Roman"/>
                <w:b w:val="false"/>
                <w:i w:val="false"/>
                <w:color w:val="000000"/>
                <w:sz w:val="20"/>
              </w:rPr>
              <w:t>(потребителю)</w:t>
            </w:r>
            <w:r>
              <w:br/>
            </w:r>
            <w:r>
              <w:rPr>
                <w:rFonts w:ascii="Times New Roman"/>
                <w:b w:val="false"/>
                <w:i w:val="false"/>
                <w:color w:val="000000"/>
                <w:sz w:val="20"/>
              </w:rPr>
              <w:t>
</w:t>
            </w:r>
            <w:r>
              <w:rPr>
                <w:rFonts w:ascii="Times New Roman"/>
                <w:b w:val="false"/>
                <w:i w:val="false"/>
                <w:color w:val="000000"/>
                <w:sz w:val="20"/>
              </w:rPr>
              <w:t>или направляет</w:t>
            </w:r>
            <w:r>
              <w:br/>
            </w:r>
            <w:r>
              <w:rPr>
                <w:rFonts w:ascii="Times New Roman"/>
                <w:b w:val="false"/>
                <w:i w:val="false"/>
                <w:color w:val="000000"/>
                <w:sz w:val="20"/>
              </w:rPr>
              <w:t>
</w:t>
            </w:r>
            <w:r>
              <w:rPr>
                <w:rFonts w:ascii="Times New Roman"/>
                <w:b w:val="false"/>
                <w:i w:val="false"/>
                <w:color w:val="000000"/>
                <w:sz w:val="20"/>
              </w:rPr>
              <w:t>в Центр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актов на</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w:t>
            </w:r>
            <w:r>
              <w:br/>
            </w:r>
            <w:r>
              <w:rPr>
                <w:rFonts w:ascii="Times New Roman"/>
                <w:b w:val="false"/>
                <w:i w:val="false"/>
                <w:color w:val="000000"/>
                <w:sz w:val="20"/>
              </w:rPr>
              <w:t>
</w:t>
            </w:r>
            <w:r>
              <w:rPr>
                <w:rFonts w:ascii="Times New Roman"/>
                <w:b w:val="false"/>
                <w:i w:val="false"/>
                <w:color w:val="000000"/>
                <w:sz w:val="20"/>
              </w:rPr>
              <w:t>зования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3667"/>
        <w:gridCol w:w="3083"/>
        <w:gridCol w:w="3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r>
              <w:rPr>
                <w:rFonts w:ascii="Times New Roman"/>
                <w:b w:val="false"/>
                <w:i w:val="false"/>
                <w:color w:val="000000"/>
                <w:sz w:val="20"/>
              </w:rPr>
              <w:t>отдела 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5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принятие документов,</w:t>
            </w:r>
            <w:r>
              <w:br/>
            </w:r>
            <w:r>
              <w:rPr>
                <w:rFonts w:ascii="Times New Roman"/>
                <w:b w:val="false"/>
                <w:i w:val="false"/>
                <w:color w:val="000000"/>
                <w:sz w:val="20"/>
              </w:rPr>
              <w:t>
</w:t>
            </w:r>
            <w:r>
              <w:rPr>
                <w:rFonts w:ascii="Times New Roman"/>
                <w:b w:val="false"/>
                <w:i w:val="false"/>
                <w:color w:val="000000"/>
                <w:sz w:val="20"/>
              </w:rPr>
              <w:t>регистрация их в журнале</w:t>
            </w:r>
            <w:r>
              <w:br/>
            </w:r>
            <w:r>
              <w:rPr>
                <w:rFonts w:ascii="Times New Roman"/>
                <w:b w:val="false"/>
                <w:i w:val="false"/>
                <w:color w:val="000000"/>
                <w:sz w:val="20"/>
              </w:rPr>
              <w:t>
</w:t>
            </w:r>
            <w:r>
              <w:rPr>
                <w:rFonts w:ascii="Times New Roman"/>
                <w:b w:val="false"/>
                <w:i w:val="false"/>
                <w:color w:val="000000"/>
                <w:sz w:val="20"/>
              </w:rPr>
              <w:t>регистрации и 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 документов.</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 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 оформляет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 орган.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подписывает акт на</w:t>
            </w:r>
            <w:r>
              <w:br/>
            </w:r>
            <w:r>
              <w:rPr>
                <w:rFonts w:ascii="Times New Roman"/>
                <w:b w:val="false"/>
                <w:i w:val="false"/>
                <w:color w:val="000000"/>
                <w:sz w:val="20"/>
              </w:rPr>
              <w:t>
</w:t>
            </w:r>
            <w:r>
              <w:rPr>
                <w:rFonts w:ascii="Times New Roman"/>
                <w:b w:val="false"/>
                <w:i w:val="false"/>
                <w:color w:val="000000"/>
                <w:sz w:val="20"/>
              </w:rPr>
              <w:t>право постоянного</w:t>
            </w:r>
            <w:r>
              <w:br/>
            </w:r>
            <w:r>
              <w:rPr>
                <w:rFonts w:ascii="Times New Roman"/>
                <w:b w:val="false"/>
                <w:i w:val="false"/>
                <w:color w:val="000000"/>
                <w:sz w:val="20"/>
              </w:rPr>
              <w:t>
</w:t>
            </w:r>
            <w:r>
              <w:rPr>
                <w:rFonts w:ascii="Times New Roman"/>
                <w:b w:val="false"/>
                <w:i w:val="false"/>
                <w:color w:val="000000"/>
                <w:sz w:val="20"/>
              </w:rPr>
              <w:t>землепользования</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регистрирует акт</w:t>
            </w:r>
            <w:r>
              <w:br/>
            </w:r>
            <w:r>
              <w:rPr>
                <w:rFonts w:ascii="Times New Roman"/>
                <w:b w:val="false"/>
                <w:i w:val="false"/>
                <w:color w:val="000000"/>
                <w:sz w:val="20"/>
              </w:rPr>
              <w:t>
</w:t>
            </w:r>
            <w:r>
              <w:rPr>
                <w:rFonts w:ascii="Times New Roman"/>
                <w:b w:val="false"/>
                <w:i w:val="false"/>
                <w:color w:val="000000"/>
                <w:sz w:val="20"/>
              </w:rPr>
              <w:t>на право</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выдает заявителю</w:t>
            </w:r>
            <w:r>
              <w:br/>
            </w:r>
            <w:r>
              <w:rPr>
                <w:rFonts w:ascii="Times New Roman"/>
                <w:b w:val="false"/>
                <w:i w:val="false"/>
                <w:color w:val="000000"/>
                <w:sz w:val="20"/>
              </w:rPr>
              <w:t>
</w:t>
            </w:r>
            <w:r>
              <w:rPr>
                <w:rFonts w:ascii="Times New Roman"/>
                <w:b w:val="false"/>
                <w:i w:val="false"/>
                <w:color w:val="000000"/>
                <w:sz w:val="20"/>
              </w:rPr>
              <w:t>(потребителю) или</w:t>
            </w:r>
            <w:r>
              <w:br/>
            </w:r>
            <w:r>
              <w:rPr>
                <w:rFonts w:ascii="Times New Roman"/>
                <w:b w:val="false"/>
                <w:i w:val="false"/>
                <w:color w:val="000000"/>
                <w:sz w:val="20"/>
              </w:rPr>
              <w:t>
</w:t>
            </w:r>
            <w:r>
              <w:rPr>
                <w:rFonts w:ascii="Times New Roman"/>
                <w:b w:val="false"/>
                <w:i w:val="false"/>
                <w:color w:val="000000"/>
                <w:sz w:val="20"/>
              </w:rPr>
              <w:t>направляет в Центр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 запрос в</w:t>
            </w:r>
            <w:r>
              <w:br/>
            </w:r>
            <w:r>
              <w:rPr>
                <w:rFonts w:ascii="Times New Roman"/>
                <w:b w:val="false"/>
                <w:i w:val="false"/>
                <w:color w:val="000000"/>
                <w:sz w:val="20"/>
              </w:rPr>
              <w:t>
</w:t>
            </w:r>
            <w:r>
              <w:rPr>
                <w:rFonts w:ascii="Times New Roman"/>
                <w:b w:val="false"/>
                <w:i w:val="false"/>
                <w:color w:val="000000"/>
                <w:sz w:val="20"/>
              </w:rPr>
              <w:t>ДГП «АстанагорНПЦзем»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074"/>
        <w:gridCol w:w="2674"/>
        <w:gridCol w:w="2589"/>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r>
      <w:tr>
        <w:trPr>
          <w:trHeight w:val="147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проект решения</w:t>
            </w:r>
            <w:r>
              <w:br/>
            </w:r>
            <w:r>
              <w:rPr>
                <w:rFonts w:ascii="Times New Roman"/>
                <w:b w:val="false"/>
                <w:i w:val="false"/>
                <w:color w:val="000000"/>
                <w:sz w:val="20"/>
              </w:rPr>
              <w:t>
</w:t>
            </w:r>
            <w:r>
              <w:rPr>
                <w:rFonts w:ascii="Times New Roman"/>
                <w:b w:val="false"/>
                <w:i w:val="false"/>
                <w:color w:val="000000"/>
                <w:sz w:val="20"/>
              </w:rPr>
              <w:t>о приостано-</w:t>
            </w:r>
            <w:r>
              <w:br/>
            </w:r>
            <w:r>
              <w:rPr>
                <w:rFonts w:ascii="Times New Roman"/>
                <w:b w:val="false"/>
                <w:i w:val="false"/>
                <w:color w:val="000000"/>
                <w:sz w:val="20"/>
              </w:rPr>
              <w:t>
</w:t>
            </w:r>
            <w:r>
              <w:rPr>
                <w:rFonts w:ascii="Times New Roman"/>
                <w:b w:val="false"/>
                <w:i w:val="false"/>
                <w:color w:val="000000"/>
                <w:sz w:val="20"/>
              </w:rPr>
              <w:t>влении или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Доведение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потребителю о</w:t>
            </w:r>
            <w:r>
              <w:br/>
            </w:r>
            <w:r>
              <w:rPr>
                <w:rFonts w:ascii="Times New Roman"/>
                <w:b w:val="false"/>
                <w:i w:val="false"/>
                <w:color w:val="000000"/>
                <w:sz w:val="20"/>
              </w:rPr>
              <w:t>
</w:t>
            </w:r>
            <w:r>
              <w:rPr>
                <w:rFonts w:ascii="Times New Roman"/>
                <w:b w:val="false"/>
                <w:i w:val="false"/>
                <w:color w:val="000000"/>
                <w:sz w:val="20"/>
              </w:rPr>
              <w:t>приостановле-</w:t>
            </w:r>
            <w:r>
              <w:br/>
            </w:r>
            <w:r>
              <w:rPr>
                <w:rFonts w:ascii="Times New Roman"/>
                <w:b w:val="false"/>
                <w:i w:val="false"/>
                <w:color w:val="000000"/>
                <w:sz w:val="20"/>
              </w:rPr>
              <w:t>
</w:t>
            </w:r>
            <w:r>
              <w:rPr>
                <w:rFonts w:ascii="Times New Roman"/>
                <w:b w:val="false"/>
                <w:i w:val="false"/>
                <w:color w:val="000000"/>
                <w:sz w:val="20"/>
              </w:rPr>
              <w:t>нии или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нии 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запрос в ДГП</w:t>
            </w:r>
            <w:r>
              <w:br/>
            </w:r>
            <w:r>
              <w:rPr>
                <w:rFonts w:ascii="Times New Roman"/>
                <w:b w:val="false"/>
                <w:i w:val="false"/>
                <w:color w:val="000000"/>
                <w:sz w:val="20"/>
              </w:rPr>
              <w:t>
</w:t>
            </w:r>
            <w:r>
              <w:rPr>
                <w:rFonts w:ascii="Times New Roman"/>
                <w:b w:val="false"/>
                <w:i w:val="false"/>
                <w:color w:val="000000"/>
                <w:sz w:val="20"/>
              </w:rPr>
              <w:t>«АстанагорНПЦзем»</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или в отказе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уведомляет</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9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регламента государственной услуги </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9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2006 года N 511  </w:t>
      </w:r>
    </w:p>
    <w:bookmarkStart w:name="z179" w:id="92"/>
    <w:p>
      <w:pPr>
        <w:spacing w:after="0"/>
        <w:ind w:left="0"/>
        <w:jc w:val="left"/>
      </w:pPr>
      <w:r>
        <w:rPr>
          <w:rFonts w:ascii="Times New Roman"/>
          <w:b/>
          <w:i w:val="false"/>
          <w:color w:val="000000"/>
        </w:rPr>
        <w:t xml:space="preserve"> 
Тұрақты жер пайдалану құқығын беретiн Акт</w:t>
      </w:r>
      <w:r>
        <w:br/>
      </w:r>
      <w:r>
        <w:rPr>
          <w:rFonts w:ascii="Times New Roman"/>
          <w:b/>
          <w:i w:val="false"/>
          <w:color w:val="000000"/>
        </w:rPr>
        <w:t>
на право постоянного землепользования</w:t>
      </w:r>
    </w:p>
    <w:bookmarkEnd w:id="92"/>
    <w:p>
      <w:pPr>
        <w:spacing w:after="0"/>
        <w:ind w:left="0"/>
        <w:jc w:val="both"/>
      </w:pPr>
      <w:r>
        <w:rPr>
          <w:rFonts w:ascii="Times New Roman"/>
          <w:b w:val="false"/>
          <w:i w:val="false"/>
          <w:color w:val="000000"/>
          <w:sz w:val="28"/>
        </w:rPr>
        <w:t>      </w:t>
      </w:r>
      <w:r>
        <w:rPr>
          <w:rFonts w:ascii="Times New Roman"/>
          <w:b w:val="false"/>
          <w:i/>
          <w:color w:val="000000"/>
          <w:sz w:val="28"/>
        </w:rPr>
        <w:t>Сноска. Акт с изменениями, внесенными постановлениями</w:t>
      </w:r>
      <w:r>
        <w:br/>
      </w:r>
      <w:r>
        <w:rPr>
          <w:rFonts w:ascii="Times New Roman"/>
          <w:b w:val="false"/>
          <w:i w:val="false"/>
          <w:color w:val="000000"/>
          <w:sz w:val="28"/>
        </w:rPr>
        <w:t>
</w:t>
      </w:r>
      <w:r>
        <w:rPr>
          <w:rFonts w:ascii="Times New Roman"/>
          <w:b w:val="false"/>
          <w:i/>
          <w:color w:val="000000"/>
          <w:sz w:val="28"/>
        </w:rPr>
        <w:t xml:space="preserve">Правительства РК от 24.12.2008 </w:t>
      </w:r>
      <w:r>
        <w:rPr>
          <w:rFonts w:ascii="Times New Roman"/>
          <w:b w:val="false"/>
          <w:i w:val="false"/>
          <w:color w:val="000000"/>
          <w:sz w:val="28"/>
        </w:rPr>
        <w:t>N 1250</w:t>
      </w:r>
      <w:r>
        <w:rPr>
          <w:rFonts w:ascii="Times New Roman"/>
          <w:b w:val="false"/>
          <w:i/>
          <w:color w:val="000000"/>
          <w:sz w:val="28"/>
        </w:rPr>
        <w:t xml:space="preserve"> (порядок введения в действие</w:t>
      </w:r>
      <w:r>
        <w:br/>
      </w:r>
      <w:r>
        <w:rPr>
          <w:rFonts w:ascii="Times New Roman"/>
          <w:b w:val="false"/>
          <w:i w:val="false"/>
          <w:color w:val="000000"/>
          <w:sz w:val="28"/>
        </w:rPr>
        <w:t>
</w:t>
      </w:r>
      <w:r>
        <w:rPr>
          <w:rFonts w:ascii="Times New Roman"/>
          <w:b w:val="false"/>
          <w:i/>
          <w:color w:val="000000"/>
          <w:sz w:val="28"/>
        </w:rPr>
        <w:t xml:space="preserve">п. 2); от 15.02.2010 </w:t>
      </w:r>
      <w:r>
        <w:rPr>
          <w:rFonts w:ascii="Times New Roman"/>
          <w:b w:val="false"/>
          <w:i w:val="false"/>
          <w:color w:val="000000"/>
          <w:sz w:val="28"/>
        </w:rPr>
        <w:t>№ 96</w:t>
      </w:r>
      <w:r>
        <w:rPr>
          <w:rFonts w:ascii="Times New Roman"/>
          <w:b w:val="false"/>
          <w:i/>
          <w:color w:val="000000"/>
          <w:sz w:val="28"/>
        </w:rPr>
        <w:t xml:space="preserve"> (порядок введения в действие см. п. 2).</w:t>
      </w:r>
    </w:p>
    <w:p>
      <w:pPr>
        <w:spacing w:after="0"/>
        <w:ind w:left="0"/>
        <w:jc w:val="both"/>
      </w:pPr>
      <w:r>
        <w:rPr>
          <w:rFonts w:ascii="Times New Roman"/>
          <w:b w:val="false"/>
          <w:i w:val="false"/>
          <w:color w:val="000000"/>
          <w:sz w:val="28"/>
        </w:rPr>
        <w:t>N ______________</w:t>
      </w:r>
    </w:p>
    <w:p>
      <w:pPr>
        <w:spacing w:after="0"/>
        <w:ind w:left="0"/>
        <w:jc w:val="both"/>
      </w:pPr>
      <w:r>
        <w:rPr>
          <w:rFonts w:ascii="Times New Roman"/>
          <w:b w:val="false"/>
          <w:i w:val="false"/>
          <w:color w:val="000000"/>
          <w:sz w:val="28"/>
        </w:rPr>
        <w:t>Жер учаскесiнiң кадастрлық нөмiрi ______________________________</w:t>
      </w:r>
      <w:r>
        <w:br/>
      </w:r>
      <w:r>
        <w:rPr>
          <w:rFonts w:ascii="Times New Roman"/>
          <w:b w:val="false"/>
          <w:i w:val="false"/>
          <w:color w:val="000000"/>
          <w:sz w:val="28"/>
        </w:rPr>
        <w:t>
Меншiк иесi_____________________________________________________</w:t>
      </w:r>
      <w:r>
        <w:br/>
      </w:r>
      <w:r>
        <w:rPr>
          <w:rFonts w:ascii="Times New Roman"/>
          <w:b w:val="false"/>
          <w:i w:val="false"/>
          <w:color w:val="000000"/>
          <w:sz w:val="28"/>
        </w:rPr>
        <w:t>
               (жеке тұлғаның аты-жөнi немесе заңды тұлғаның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толық атауы, мекен-жайы)</w:t>
      </w:r>
      <w:r>
        <w:br/>
      </w:r>
      <w:r>
        <w:rPr>
          <w:rFonts w:ascii="Times New Roman"/>
          <w:b w:val="false"/>
          <w:i w:val="false"/>
          <w:color w:val="000000"/>
          <w:sz w:val="28"/>
        </w:rPr>
        <w:t>
Жер учаскесiне тұрақты жер пайдалану құқығы 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жыл мерзiмге ___________________________________________________</w:t>
      </w:r>
      <w:r>
        <w:br/>
      </w:r>
      <w:r>
        <w:rPr>
          <w:rFonts w:ascii="Times New Roman"/>
          <w:b w:val="false"/>
          <w:i w:val="false"/>
          <w:color w:val="000000"/>
          <w:sz w:val="28"/>
        </w:rPr>
        <w:t>
                    (ортақ бiрлескен, ортақ үлестiк)</w:t>
      </w:r>
      <w:r>
        <w:br/>
      </w:r>
      <w:r>
        <w:rPr>
          <w:rFonts w:ascii="Times New Roman"/>
          <w:b w:val="false"/>
          <w:i w:val="false"/>
          <w:color w:val="000000"/>
          <w:sz w:val="28"/>
        </w:rPr>
        <w:t>
Жер учаскесiнiң алаңы _________ га.</w:t>
      </w:r>
      <w:r>
        <w:br/>
      </w:r>
      <w:r>
        <w:rPr>
          <w:rFonts w:ascii="Times New Roman"/>
          <w:b w:val="false"/>
          <w:i w:val="false"/>
          <w:color w:val="000000"/>
          <w:sz w:val="28"/>
        </w:rPr>
        <w:t>
Жердiң санаты __________________________________________________</w:t>
      </w:r>
      <w:r>
        <w:br/>
      </w:r>
      <w:r>
        <w:rPr>
          <w:rFonts w:ascii="Times New Roman"/>
          <w:b w:val="false"/>
          <w:i w:val="false"/>
          <w:color w:val="000000"/>
          <w:sz w:val="28"/>
        </w:rPr>
        <w:t>
Жер учаскесiн нысаналы тағайындау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учаскесiнiң бөлiнуi ________________________________________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___________________________</w:t>
      </w:r>
      <w:r>
        <w:br/>
      </w:r>
      <w:r>
        <w:rPr>
          <w:rFonts w:ascii="Times New Roman"/>
          <w:b w:val="false"/>
          <w:i w:val="false"/>
          <w:color w:val="000000"/>
          <w:sz w:val="28"/>
        </w:rPr>
        <w:t>
Право постоянного землепользования на</w:t>
      </w:r>
      <w:r>
        <w:br/>
      </w:r>
      <w:r>
        <w:rPr>
          <w:rFonts w:ascii="Times New Roman"/>
          <w:b w:val="false"/>
          <w:i w:val="false"/>
          <w:color w:val="000000"/>
          <w:sz w:val="28"/>
        </w:rPr>
        <w:t>
земельный участок сроком на ___________ лет_____________________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w:t>
      </w:r>
      <w:r>
        <w:br/>
      </w:r>
      <w:r>
        <w:rPr>
          <w:rFonts w:ascii="Times New Roman"/>
          <w:b w:val="false"/>
          <w:i w:val="false"/>
          <w:color w:val="000000"/>
          <w:sz w:val="28"/>
        </w:rPr>
        <w:t>
Целевое назначение земельного участка 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N ________</w:t>
      </w:r>
    </w:p>
    <w:p>
      <w:pPr>
        <w:spacing w:after="0"/>
        <w:ind w:left="0"/>
        <w:jc w:val="both"/>
      </w:pPr>
      <w:r>
        <w:rPr>
          <w:rFonts w:ascii="Times New Roman"/>
          <w:b w:val="false"/>
          <w:i w:val="false"/>
          <w:color w:val="000000"/>
          <w:sz w:val="28"/>
        </w:rPr>
        <w:t>      </w:t>
      </w:r>
      <w:r>
        <w:rPr>
          <w:rFonts w:ascii="Times New Roman"/>
          <w:b/>
          <w:i w:val="false"/>
          <w:color w:val="000000"/>
          <w:sz w:val="28"/>
        </w:rPr>
        <w:t>Жер учаскесiнiң жоспары</w:t>
      </w:r>
      <w:r>
        <w:br/>
      </w:r>
      <w:r>
        <w:rPr>
          <w:rFonts w:ascii="Times New Roman"/>
          <w:b w:val="false"/>
          <w:i w:val="false"/>
          <w:color w:val="000000"/>
          <w:sz w:val="28"/>
        </w:rPr>
        <w:t>
      </w:t>
      </w:r>
      <w:r>
        <w:rPr>
          <w:rFonts w:ascii="Times New Roman"/>
          <w:b/>
          <w:i w:val="false"/>
          <w:color w:val="000000"/>
          <w:sz w:val="28"/>
        </w:rPr>
        <w:t>План земельного участка</w:t>
      </w:r>
    </w:p>
    <w:p>
      <w:pPr>
        <w:spacing w:after="0"/>
        <w:ind w:left="0"/>
        <w:jc w:val="both"/>
      </w:pPr>
      <w:r>
        <w:rPr>
          <w:rFonts w:ascii="Times New Roman"/>
          <w:b w:val="false"/>
          <w:i w:val="false"/>
          <w:color w:val="000000"/>
          <w:sz w:val="28"/>
        </w:rPr>
        <w:t>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Сызықтардың өлшемiн шығару</w:t>
      </w:r>
      <w:r>
        <w:br/>
      </w:r>
      <w:r>
        <w:rPr>
          <w:rFonts w:ascii="Times New Roman"/>
          <w:b w:val="false"/>
          <w:i w:val="false"/>
          <w:color w:val="000000"/>
          <w:sz w:val="28"/>
        </w:rPr>
        <w:t>
      </w:t>
      </w:r>
      <w:r>
        <w:rPr>
          <w:rFonts w:ascii="Times New Roman"/>
          <w:b/>
          <w:i w:val="false"/>
          <w:color w:val="000000"/>
          <w:sz w:val="28"/>
        </w:rPr>
        <w:t>Выноска мер линий</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Масштаб 1: ______________________</w:t>
      </w:r>
    </w:p>
    <w:p>
      <w:pPr>
        <w:spacing w:after="0"/>
        <w:ind w:left="0"/>
        <w:jc w:val="both"/>
      </w:pPr>
      <w:r>
        <w:rPr>
          <w:rFonts w:ascii="Times New Roman"/>
          <w:b w:val="false"/>
          <w:i w:val="false"/>
          <w:color w:val="000000"/>
          <w:sz w:val="28"/>
        </w:rPr>
        <w:t>      Жоспар шегiндегi бөтен жер учаскелерi</w:t>
      </w:r>
      <w:r>
        <w:br/>
      </w:r>
      <w:r>
        <w:rPr>
          <w:rFonts w:ascii="Times New Roman"/>
          <w:b w:val="false"/>
          <w:i w:val="false"/>
          <w:color w:val="000000"/>
          <w:sz w:val="28"/>
        </w:rPr>
        <w:t>
      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w:t>
            </w:r>
            <w:r>
              <w:rPr>
                <w:rFonts w:ascii="Times New Roman"/>
                <w:b w:val="false"/>
                <w:i w:val="false"/>
                <w:color w:val="000000"/>
                <w:sz w:val="20"/>
              </w:rPr>
              <w:t>N на плане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w:t>
            </w:r>
            <w:r>
              <w:br/>
            </w:r>
            <w:r>
              <w:rPr>
                <w:rFonts w:ascii="Times New Roman"/>
                <w:b w:val="false"/>
                <w:i w:val="false"/>
                <w:color w:val="000000"/>
                <w:sz w:val="20"/>
              </w:rPr>
              <w:t>
</w:t>
            </w:r>
            <w:r>
              <w:rPr>
                <w:rFonts w:ascii="Times New Roman"/>
                <w:b w:val="false"/>
                <w:i w:val="false"/>
                <w:color w:val="000000"/>
                <w:sz w:val="20"/>
              </w:rPr>
              <w:t>учаскелерiнiң кадастрлық нөмiрлерi</w:t>
            </w:r>
            <w:r>
              <w:br/>
            </w:r>
            <w:r>
              <w:rPr>
                <w:rFonts w:ascii="Times New Roman"/>
                <w:b w:val="false"/>
                <w:i w:val="false"/>
                <w:color w:val="000000"/>
                <w:sz w:val="20"/>
              </w:rPr>
              <w:t>
</w:t>
            </w:r>
            <w:r>
              <w:rPr>
                <w:rFonts w:ascii="Times New Roman"/>
                <w:b w:val="false"/>
                <w:i w:val="false"/>
                <w:color w:val="000000"/>
                <w:sz w:val="20"/>
              </w:rPr>
              <w:t>Кадастровые номера посторонних</w:t>
            </w:r>
            <w:r>
              <w:br/>
            </w:r>
            <w:r>
              <w:rPr>
                <w:rFonts w:ascii="Times New Roman"/>
                <w:b w:val="false"/>
                <w:i w:val="false"/>
                <w:color w:val="000000"/>
                <w:sz w:val="20"/>
              </w:rPr>
              <w:t>
</w:t>
            </w:r>
            <w:r>
              <w:rPr>
                <w:rFonts w:ascii="Times New Roman"/>
                <w:b w:val="false"/>
                <w:i w:val="false"/>
                <w:color w:val="000000"/>
                <w:sz w:val="20"/>
              </w:rPr>
              <w:t xml:space="preserve">земельных участков в границах </w:t>
            </w:r>
            <w:r>
              <w:rPr>
                <w:rFonts w:ascii="Times New Roman"/>
                <w:b w:val="false"/>
                <w:i w:val="false"/>
                <w:color w:val="000000"/>
                <w:sz w:val="20"/>
              </w:rPr>
              <w:t>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____________________________________</w:t>
      </w:r>
      <w:r>
        <w:br/>
      </w:r>
      <w:r>
        <w:rPr>
          <w:rFonts w:ascii="Times New Roman"/>
          <w:b w:val="false"/>
          <w:i w:val="false"/>
          <w:color w:val="000000"/>
          <w:sz w:val="28"/>
        </w:rPr>
        <w:t>
        (наименование предприятия, ведущего земельный кадастр)</w:t>
      </w:r>
    </w:p>
    <w:p>
      <w:pPr>
        <w:spacing w:after="0"/>
        <w:ind w:left="0"/>
        <w:jc w:val="both"/>
      </w:pPr>
      <w:r>
        <w:rPr>
          <w:rFonts w:ascii="Times New Roman"/>
          <w:b w:val="false"/>
          <w:i w:val="false"/>
          <w:color w:val="000000"/>
          <w:sz w:val="28"/>
        </w:rPr>
        <w:t>М.О. __________________ _____________________________________</w:t>
      </w:r>
      <w:r>
        <w:br/>
      </w:r>
      <w:r>
        <w:rPr>
          <w:rFonts w:ascii="Times New Roman"/>
          <w:b w:val="false"/>
          <w:i w:val="false"/>
          <w:color w:val="000000"/>
          <w:sz w:val="28"/>
        </w:rPr>
        <w:t xml:space="preserve">
      (қолы, подпись)          (аты-жөнi, Ф.И.О.) </w:t>
      </w:r>
      <w:r>
        <w:br/>
      </w:r>
      <w:r>
        <w:rPr>
          <w:rFonts w:ascii="Times New Roman"/>
          <w:b w:val="false"/>
          <w:i w:val="false"/>
          <w:color w:val="000000"/>
          <w:sz w:val="28"/>
        </w:rPr>
        <w:t>
М.П. "__" ___________ 200_ ж.</w:t>
      </w:r>
    </w:p>
    <w:p>
      <w:pPr>
        <w:spacing w:after="0"/>
        <w:ind w:left="0"/>
        <w:jc w:val="both"/>
      </w:pPr>
      <w:r>
        <w:rPr>
          <w:rFonts w:ascii="Times New Roman"/>
          <w:b w:val="false"/>
          <w:i w:val="false"/>
          <w:color w:val="000000"/>
          <w:sz w:val="28"/>
        </w:rPr>
        <w:t>      Осы актiнi беру туралы жазба жер учаскесiне меншiк құқығын,</w:t>
      </w:r>
      <w:r>
        <w:br/>
      </w:r>
      <w:r>
        <w:rPr>
          <w:rFonts w:ascii="Times New Roman"/>
          <w:b w:val="false"/>
          <w:i w:val="false"/>
          <w:color w:val="000000"/>
          <w:sz w:val="28"/>
        </w:rPr>
        <w:t>
жер пайдалану құқығын беретiн актiлер жазылатын кiтапта N ______</w:t>
      </w:r>
      <w:r>
        <w:br/>
      </w:r>
      <w:r>
        <w:rPr>
          <w:rFonts w:ascii="Times New Roman"/>
          <w:b w:val="false"/>
          <w:i w:val="false"/>
          <w:color w:val="000000"/>
          <w:sz w:val="28"/>
        </w:rPr>
        <w:t>
болып жазылды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Запись о выдаче настоящего акта произведена в книге записей</w:t>
      </w:r>
      <w:r>
        <w:br/>
      </w:r>
      <w:r>
        <w:rPr>
          <w:rFonts w:ascii="Times New Roman"/>
          <w:b w:val="false"/>
          <w:i w:val="false"/>
          <w:color w:val="000000"/>
          <w:sz w:val="28"/>
        </w:rPr>
        <w:t>
актов на право собственника на земельный участок, право</w:t>
      </w:r>
      <w:r>
        <w:br/>
      </w:r>
      <w:r>
        <w:rPr>
          <w:rFonts w:ascii="Times New Roman"/>
          <w:b w:val="false"/>
          <w:i w:val="false"/>
          <w:color w:val="000000"/>
          <w:sz w:val="28"/>
        </w:rPr>
        <w:t>
землепользования за N _____________________</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 басшысы</w:t>
      </w:r>
      <w:r>
        <w:br/>
      </w:r>
      <w:r>
        <w:rPr>
          <w:rFonts w:ascii="Times New Roman"/>
          <w:b w:val="false"/>
          <w:i w:val="false"/>
          <w:color w:val="000000"/>
          <w:sz w:val="28"/>
        </w:rPr>
        <w:t>
Руководитель 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 аты-жөнi 200 ж. "__" ___________</w:t>
      </w:r>
      <w:r>
        <w:br/>
      </w:r>
      <w:r>
        <w:rPr>
          <w:rFonts w:ascii="Times New Roman"/>
          <w:b w:val="false"/>
          <w:i w:val="false"/>
          <w:color w:val="000000"/>
          <w:sz w:val="28"/>
        </w:rPr>
        <w:t>
     (қолы, подпись)    Ф.И.О.   г.</w:t>
      </w:r>
    </w:p>
    <w:p>
      <w:pPr>
        <w:spacing w:after="0"/>
        <w:ind w:left="0"/>
        <w:jc w:val="both"/>
      </w:pPr>
      <w:r>
        <w:rPr>
          <w:rFonts w:ascii="Times New Roman"/>
          <w:b w:val="false"/>
          <w:i w:val="false"/>
          <w:color w:val="000000"/>
          <w:sz w:val="28"/>
        </w:rPr>
        <w:t>      *Шектесулердi сипаттау жөнiндегi ақпарат жер учаскесiне</w:t>
      </w:r>
      <w:r>
        <w:br/>
      </w:r>
      <w:r>
        <w:rPr>
          <w:rFonts w:ascii="Times New Roman"/>
          <w:b w:val="false"/>
          <w:i w:val="false"/>
          <w:color w:val="000000"/>
          <w:sz w:val="28"/>
        </w:rPr>
        <w:t>
сәйкестендiру құжатын дайындаған сәтте күшiнде</w:t>
      </w:r>
      <w:r>
        <w:br/>
      </w:r>
      <w:r>
        <w:rPr>
          <w:rFonts w:ascii="Times New Roman"/>
          <w:b w:val="false"/>
          <w:i w:val="false"/>
          <w:color w:val="000000"/>
          <w:sz w:val="28"/>
        </w:rPr>
        <w:t>
      *Описание смежеств действительно на момент изготовления</w:t>
      </w:r>
      <w:r>
        <w:br/>
      </w:r>
      <w:r>
        <w:rPr>
          <w:rFonts w:ascii="Times New Roman"/>
          <w:b w:val="false"/>
          <w:i w:val="false"/>
          <w:color w:val="000000"/>
          <w:sz w:val="28"/>
        </w:rPr>
        <w:t>
идентификационного документа на земельный участок</w:t>
      </w:r>
    </w:p>
    <w:bookmarkStart w:name="z180" w:id="9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15 февраля 2012 года</w:t>
      </w:r>
      <w:r>
        <w:br/>
      </w:r>
      <w:r>
        <w:rPr>
          <w:rFonts w:ascii="Times New Roman"/>
          <w:b w:val="false"/>
          <w:i w:val="false"/>
          <w:color w:val="000000"/>
          <w:sz w:val="28"/>
        </w:rPr>
        <w:t xml:space="preserve">
№ 197-183         </w:t>
      </w:r>
    </w:p>
    <w:bookmarkEnd w:id="93"/>
    <w:bookmarkStart w:name="z181" w:id="9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частной собственности»</w:t>
      </w:r>
    </w:p>
    <w:bookmarkEnd w:id="94"/>
    <w:bookmarkStart w:name="z182" w:id="95"/>
    <w:p>
      <w:pPr>
        <w:spacing w:after="0"/>
        <w:ind w:left="0"/>
        <w:jc w:val="left"/>
      </w:pPr>
      <w:r>
        <w:rPr>
          <w:rFonts w:ascii="Times New Roman"/>
          <w:b/>
          <w:i w:val="false"/>
          <w:color w:val="000000"/>
        </w:rPr>
        <w:t xml:space="preserve"> 
1. Основные понятия</w:t>
      </w:r>
    </w:p>
    <w:bookmarkEnd w:id="95"/>
    <w:bookmarkStart w:name="z183" w:id="96"/>
    <w:p>
      <w:pPr>
        <w:spacing w:after="0"/>
        <w:ind w:left="0"/>
        <w:jc w:val="both"/>
      </w:pPr>
      <w:r>
        <w:rPr>
          <w:rFonts w:ascii="Times New Roman"/>
          <w:b w:val="false"/>
          <w:i w:val="false"/>
          <w:color w:val="000000"/>
          <w:sz w:val="28"/>
        </w:rPr>
        <w:t>
      1. В настоящем Регламенте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r>
        <w:br/>
      </w:r>
      <w:r>
        <w:rPr>
          <w:rFonts w:ascii="Times New Roman"/>
          <w:b w:val="false"/>
          <w:i w:val="false"/>
          <w:color w:val="000000"/>
          <w:sz w:val="28"/>
        </w:rPr>
        <w:t>
</w:t>
      </w:r>
      <w:r>
        <w:rPr>
          <w:rFonts w:ascii="Times New Roman"/>
          <w:b w:val="false"/>
          <w:i w:val="false"/>
          <w:color w:val="000000"/>
          <w:sz w:val="28"/>
        </w:rPr>
        <w:t>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о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w:t>
      </w:r>
      <w:r>
        <w:br/>
      </w:r>
      <w:r>
        <w:rPr>
          <w:rFonts w:ascii="Times New Roman"/>
          <w:b w:val="false"/>
          <w:i w:val="false"/>
          <w:color w:val="000000"/>
          <w:sz w:val="28"/>
        </w:rPr>
        <w:t>
</w:t>
      </w:r>
      <w:r>
        <w:rPr>
          <w:rFonts w:ascii="Times New Roman"/>
          <w:b w:val="false"/>
          <w:i w:val="false"/>
          <w:color w:val="000000"/>
          <w:sz w:val="28"/>
        </w:rPr>
        <w:t>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r>
        <w:br/>
      </w:r>
      <w:r>
        <w:rPr>
          <w:rFonts w:ascii="Times New Roman"/>
          <w:b w:val="false"/>
          <w:i w:val="false"/>
          <w:color w:val="000000"/>
          <w:sz w:val="28"/>
        </w:rPr>
        <w:t>
</w:t>
      </w:r>
      <w:r>
        <w:rPr>
          <w:rFonts w:ascii="Times New Roman"/>
          <w:b w:val="false"/>
          <w:i w:val="false"/>
          <w:color w:val="000000"/>
          <w:sz w:val="28"/>
        </w:rPr>
        <w:t>
      специализированное предприятие - специализированное республиканское государственное предприятие, ведущее государственный земельный кадастр на территории города Астаны, по отношению к которому центральный уполномоченный орган является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ИС ЦОН – информационная система для Центров обслуживания населения.</w:t>
      </w:r>
    </w:p>
    <w:bookmarkEnd w:id="96"/>
    <w:bookmarkStart w:name="z194" w:id="97"/>
    <w:p>
      <w:pPr>
        <w:spacing w:after="0"/>
        <w:ind w:left="0"/>
        <w:jc w:val="left"/>
      </w:pPr>
      <w:r>
        <w:rPr>
          <w:rFonts w:ascii="Times New Roman"/>
          <w:b/>
          <w:i w:val="false"/>
          <w:color w:val="000000"/>
        </w:rPr>
        <w:t xml:space="preserve"> 
2. Общие положения</w:t>
      </w:r>
    </w:p>
    <w:bookmarkEnd w:id="97"/>
    <w:bookmarkStart w:name="z195" w:id="98"/>
    <w:p>
      <w:pPr>
        <w:spacing w:after="0"/>
        <w:ind w:left="0"/>
        <w:jc w:val="both"/>
      </w:pPr>
      <w:r>
        <w:rPr>
          <w:rFonts w:ascii="Times New Roman"/>
          <w:b w:val="false"/>
          <w:i w:val="false"/>
          <w:color w:val="000000"/>
          <w:sz w:val="28"/>
        </w:rPr>
        <w:t>
      2. Настоящий Регламент «Оформление и выдача актов на право частной собственности» (далее - Регламент) определяет процедуру оформления и выдачи актов на право частной собственности на земельный участок (далее - государственная услуга).</w:t>
      </w:r>
      <w:r>
        <w:br/>
      </w:r>
      <w:r>
        <w:rPr>
          <w:rFonts w:ascii="Times New Roman"/>
          <w:b w:val="false"/>
          <w:i w:val="false"/>
          <w:color w:val="000000"/>
          <w:sz w:val="28"/>
        </w:rPr>
        <w:t>
      Настоящий Регламент устанавливает требования к обеспечению соблюдения стандарта государственной услуги «Оформление и выдача актов на право частной собственности».</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расположенным по адресу: г. Астана, ул. Желтоксан, 43 с участием специализированного предприятия, расположенным по адресу: г. Астана, ул. Желтоксан, 25, которое изготавливает акт на право частной собственности на земельный участок, только при наличии у потребителя правоустанавливающего документа на земельный участок (контактные данные указаны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оказывается на альтернативной основе по месту нахождения земельного участка через Центры обслуживания населения (далее – Центр),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w:t>
      </w:r>
      <w:r>
        <w:rPr>
          <w:rFonts w:ascii="Times New Roman"/>
          <w:b w:val="false"/>
          <w:i w:val="false"/>
          <w:color w:val="000000"/>
          <w:sz w:val="28"/>
        </w:rPr>
        <w:t>статьи 152</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пункта 72</w:t>
      </w:r>
      <w:r>
        <w:rPr>
          <w:rFonts w:ascii="Times New Roman"/>
          <w:b w:val="false"/>
          <w:i w:val="false"/>
          <w:color w:val="000000"/>
          <w:sz w:val="28"/>
        </w:rPr>
        <w:t xml:space="preserve">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подпункта 3)</w:t>
      </w:r>
      <w:r>
        <w:rPr>
          <w:rFonts w:ascii="Times New Roman"/>
          <w:b w:val="false"/>
          <w:i w:val="false"/>
          <w:color w:val="000000"/>
          <w:sz w:val="28"/>
        </w:rPr>
        <w:t xml:space="preserve"> пункта 1 постановления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Формой завершения оказываемой государственной услуги является оформление и выдача на бумажном носителе акта на право частной собственности на земельный участок или его дубликата, указанном в </w:t>
      </w:r>
      <w:r>
        <w:rPr>
          <w:rFonts w:ascii="Times New Roman"/>
          <w:b w:val="false"/>
          <w:i w:val="false"/>
          <w:color w:val="000000"/>
          <w:sz w:val="28"/>
        </w:rPr>
        <w:t>приложении 10</w:t>
      </w:r>
      <w:r>
        <w:rPr>
          <w:rFonts w:ascii="Times New Roman"/>
          <w:b w:val="false"/>
          <w:i w:val="false"/>
          <w:color w:val="000000"/>
          <w:sz w:val="28"/>
        </w:rPr>
        <w:t xml:space="preserve"> настоящего регламента, или мотивированного отказа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«АстанагорНПЦзем» в части оформления акта на право частной собственности.</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w:t>
      </w:r>
      <w:r>
        <w:br/>
      </w:r>
      <w:r>
        <w:rPr>
          <w:rFonts w:ascii="Times New Roman"/>
          <w:b w:val="false"/>
          <w:i w:val="false"/>
          <w:color w:val="000000"/>
          <w:sz w:val="28"/>
        </w:rPr>
        <w:t>
      Оплата за изготовление акта на право частной собственности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в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по выдаче акта на право частной собственности на земельный участок уполномоченным органом оказывается бесплатно и заключается в проведении юридической экспертизы и утверждении акта.</w:t>
      </w:r>
    </w:p>
    <w:bookmarkEnd w:id="98"/>
    <w:bookmarkStart w:name="z202" w:id="9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99"/>
    <w:bookmarkStart w:name="z203" w:id="100"/>
    <w:p>
      <w:pPr>
        <w:spacing w:after="0"/>
        <w:ind w:left="0"/>
        <w:jc w:val="both"/>
      </w:pP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до 20.00 часов, без перерыва на обед, для филиалов и представительств устанавливается график работы с 9.00 до 19.00 часов с перерывом на обед с 13-00 до 14-00 часов.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10. Заявление с приложением всех необходимых документов сдается ответственному сотруднику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6 рабочих дней, при выдаче дубликата акта на право частной собственности в течение 4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12. Сроки ограничений по времени при обращении в уполномоченный орган, специализированное предприятие или Центр:</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частной собственности на земельный участок в течение 4 рабочих дней со дня поступления необходимых документов в уполномоченный орган (день приема и день выдачи документов не входит в срок оказания государственной услуги);</w:t>
      </w:r>
      <w:r>
        <w:br/>
      </w:r>
      <w:r>
        <w:rPr>
          <w:rFonts w:ascii="Times New Roman"/>
          <w:b w:val="false"/>
          <w:i w:val="false"/>
          <w:color w:val="000000"/>
          <w:sz w:val="28"/>
        </w:rPr>
        <w:t>
      время ожидания в очереди при сдаче необходимых документов - не более 30 минут;</w:t>
      </w:r>
      <w:r>
        <w:br/>
      </w:r>
      <w:r>
        <w:rPr>
          <w:rFonts w:ascii="Times New Roman"/>
          <w:b w:val="false"/>
          <w:i w:val="false"/>
          <w:color w:val="000000"/>
          <w:sz w:val="28"/>
        </w:rPr>
        <w:t>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13.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4) при невыполнении условий выдачи акта на право частной собственности на земельный участок, то есть неявка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14.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І вариант (</w:t>
      </w:r>
      <w:r>
        <w:rPr>
          <w:rFonts w:ascii="Times New Roman"/>
          <w:b w:val="false"/>
          <w:i w:val="false"/>
          <w:color w:val="000000"/>
          <w:sz w:val="28"/>
        </w:rPr>
        <w:t>приложение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3) подготавливает запрос и направляет в ДГП «АстанагорНПЦзем»;</w:t>
      </w:r>
      <w:r>
        <w:br/>
      </w:r>
      <w:r>
        <w:rPr>
          <w:rFonts w:ascii="Times New Roman"/>
          <w:b w:val="false"/>
          <w:i w:val="false"/>
          <w:color w:val="000000"/>
          <w:sz w:val="28"/>
        </w:rPr>
        <w:t>
      4) ответственный специалист ДГП «АстанагорНПЦзем» принимает документы, регистрирует в журнале, оформляет акт на право частной собственности,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5) руководитель уполномоченного органа подписывает акт на право частной собственности и отписывает ответственному специалисту;</w:t>
      </w:r>
      <w:r>
        <w:br/>
      </w:r>
      <w:r>
        <w:rPr>
          <w:rFonts w:ascii="Times New Roman"/>
          <w:b w:val="false"/>
          <w:i w:val="false"/>
          <w:color w:val="000000"/>
          <w:sz w:val="28"/>
        </w:rPr>
        <w:t>
      6) Ответственный специалист отдела уполномоченного органа принимает, регистрирует акт на право частной собственности и выдает заявителю (потребителю).</w:t>
      </w:r>
      <w:r>
        <w:br/>
      </w:r>
      <w:r>
        <w:rPr>
          <w:rFonts w:ascii="Times New Roman"/>
          <w:b w:val="false"/>
          <w:i w:val="false"/>
          <w:color w:val="000000"/>
          <w:sz w:val="28"/>
        </w:rPr>
        <w:t>
      ІІ вариант (</w:t>
      </w:r>
      <w:r>
        <w:rPr>
          <w:rFonts w:ascii="Times New Roman"/>
          <w:b w:val="false"/>
          <w:i w:val="false"/>
          <w:color w:val="000000"/>
          <w:sz w:val="28"/>
        </w:rPr>
        <w:t>приложение 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 и направляет в уполномоченный орган;</w:t>
      </w:r>
      <w:r>
        <w:br/>
      </w:r>
      <w:r>
        <w:rPr>
          <w:rFonts w:ascii="Times New Roman"/>
          <w:b w:val="false"/>
          <w:i w:val="false"/>
          <w:color w:val="000000"/>
          <w:sz w:val="28"/>
        </w:rPr>
        <w:t>
      3) сотрудник канцелярии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и передает на рассмотрение руководителю;</w:t>
      </w:r>
      <w:r>
        <w:br/>
      </w:r>
      <w:r>
        <w:rPr>
          <w:rFonts w:ascii="Times New Roman"/>
          <w:b w:val="false"/>
          <w:i w:val="false"/>
          <w:color w:val="000000"/>
          <w:sz w:val="28"/>
        </w:rPr>
        <w:t>
      4) руководитель уполномоченного органа отписывает заявление с приложенными документами ответственному специалисту уполномоченного органа;</w:t>
      </w:r>
      <w:r>
        <w:br/>
      </w:r>
      <w:r>
        <w:rPr>
          <w:rFonts w:ascii="Times New Roman"/>
          <w:b w:val="false"/>
          <w:i w:val="false"/>
          <w:color w:val="000000"/>
          <w:sz w:val="28"/>
        </w:rPr>
        <w:t>
      5) ответственный специалист уполномоченного органа принимает документы, затем подготавливает запрос в ДГП «АстанагорНПЦзем» и отправляет его;</w:t>
      </w:r>
      <w:r>
        <w:br/>
      </w:r>
      <w:r>
        <w:rPr>
          <w:rFonts w:ascii="Times New Roman"/>
          <w:b w:val="false"/>
          <w:i w:val="false"/>
          <w:color w:val="000000"/>
          <w:sz w:val="28"/>
        </w:rPr>
        <w:t>
      6) ответственный специалист ДГП «АстанагорНПЦзем» принимает документы, регистрирует в журнале, оформляет акт на право частной собственности, согласовывает его с директором ДГП «АстанагорНПЦзем»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7) руководитель уполномоченного органа подписывает акт на право частной собственности либо уведомление о приостановлении или отказе в предоставлении государственной услуги и отписывает ответственному специалисту уполномоченного органа;</w:t>
      </w:r>
      <w:r>
        <w:br/>
      </w:r>
      <w:r>
        <w:rPr>
          <w:rFonts w:ascii="Times New Roman"/>
          <w:b w:val="false"/>
          <w:i w:val="false"/>
          <w:color w:val="000000"/>
          <w:sz w:val="28"/>
        </w:rPr>
        <w:t>
      8) ответственный специалист уполномоченного органа регистрирует акт на право частной собственности, фиксирует в ИС ЦОН (в случае отсутствия в уполномоченном органе собственной информационной системы) и направляет в Центр.</w:t>
      </w:r>
      <w:r>
        <w:br/>
      </w:r>
      <w:r>
        <w:rPr>
          <w:rFonts w:ascii="Times New Roman"/>
          <w:b w:val="false"/>
          <w:i w:val="false"/>
          <w:color w:val="000000"/>
          <w:sz w:val="28"/>
        </w:rPr>
        <w:t>
      9)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10) Центр выдает заявителю (потребителю) акт на право частной собственности, либо уведомление или мотивированный отказ.</w:t>
      </w:r>
    </w:p>
    <w:bookmarkEnd w:id="100"/>
    <w:bookmarkStart w:name="z209" w:id="101"/>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01"/>
    <w:bookmarkStart w:name="z210" w:id="102"/>
    <w:p>
      <w:pPr>
        <w:spacing w:after="0"/>
        <w:ind w:left="0"/>
        <w:jc w:val="both"/>
      </w:pPr>
      <w:r>
        <w:rPr>
          <w:rFonts w:ascii="Times New Roman"/>
          <w:b w:val="false"/>
          <w:i w:val="false"/>
          <w:color w:val="000000"/>
          <w:sz w:val="28"/>
        </w:rPr>
        <w:t>
      15. Уполномоченным органом или Центром потребителю выдается расписка о приеме документов, указанных в пункте 15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или дубликата акта на право частной собственности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w:t>
      </w:r>
      <w:r>
        <w:br/>
      </w:r>
      <w:r>
        <w:rPr>
          <w:rFonts w:ascii="Times New Roman"/>
          <w:b w:val="false"/>
          <w:i w:val="false"/>
          <w:color w:val="000000"/>
          <w:sz w:val="28"/>
        </w:rPr>
        <w:t>
      заявление в уполномоченный орган на выдачу акта на право частной собственности,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приложению 8 настоящего регламента;</w:t>
      </w:r>
      <w:r>
        <w:br/>
      </w:r>
      <w:r>
        <w:rPr>
          <w:rFonts w:ascii="Times New Roman"/>
          <w:b w:val="false"/>
          <w:i w:val="false"/>
          <w:color w:val="000000"/>
          <w:sz w:val="28"/>
        </w:rPr>
        <w:t>
      документ (квитанция) об уплате услуг за изготовление дубликата акта на право частной собственности;</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располагается на интернет-ресурсе, на стендах в местах оказания государственной услуги. Перечень Центров указан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График работы и приема начальника уполномоченного органа и директора Центра определяется в соответствии с графиками их работы.</w:t>
      </w:r>
      <w:r>
        <w:br/>
      </w:r>
      <w:r>
        <w:rPr>
          <w:rFonts w:ascii="Times New Roman"/>
          <w:b w:val="false"/>
          <w:i w:val="false"/>
          <w:color w:val="000000"/>
          <w:sz w:val="28"/>
        </w:rPr>
        <w:t>
      Контактные телефоны, адрес, в том числе электронные, уполномоченного органа, специализированного предприятия и Центра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настоящего регламента.</w:t>
      </w:r>
    </w:p>
    <w:bookmarkEnd w:id="102"/>
    <w:bookmarkStart w:name="z215" w:id="103"/>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03"/>
    <w:bookmarkStart w:name="z216" w:id="104"/>
    <w:p>
      <w:pPr>
        <w:spacing w:after="0"/>
        <w:ind w:left="0"/>
        <w:jc w:val="both"/>
      </w:pPr>
      <w:r>
        <w:rPr>
          <w:rFonts w:ascii="Times New Roman"/>
          <w:b w:val="false"/>
          <w:i w:val="false"/>
          <w:color w:val="000000"/>
          <w:sz w:val="28"/>
        </w:rPr>
        <w:t>
      20.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главный специалист отдела земельного кадастра уполномоченного органа, расположенного по адресу: г. Астана, ул. Желтоксан, 43, каб № 205, тел. 8 (7172) 31-61-58.</w:t>
      </w:r>
      <w:r>
        <w:br/>
      </w:r>
      <w:r>
        <w:rPr>
          <w:rFonts w:ascii="Times New Roman"/>
          <w:b w:val="false"/>
          <w:i w:val="false"/>
          <w:color w:val="000000"/>
          <w:sz w:val="28"/>
        </w:rPr>
        <w:t>
</w:t>
      </w:r>
      <w:r>
        <w:rPr>
          <w:rFonts w:ascii="Times New Roman"/>
          <w:b w:val="false"/>
          <w:i w:val="false"/>
          <w:color w:val="000000"/>
          <w:sz w:val="28"/>
        </w:rPr>
        <w:t>
      21.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104"/>
    <w:bookmarkStart w:name="z218" w:id="10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05"/>
    <w:bookmarkStart w:name="z219" w:id="106"/>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уполномоченного органа и специализированного</w:t>
      </w:r>
      <w:r>
        <w:br/>
      </w:r>
      <w:r>
        <w:rPr>
          <w:rFonts w:ascii="Times New Roman"/>
          <w:b w:val="false"/>
          <w:i w:val="false"/>
          <w:color w:val="000000"/>
          <w:sz w:val="28"/>
        </w:rPr>
        <w:t>
   </w:t>
      </w:r>
      <w:r>
        <w:rPr>
          <w:rFonts w:ascii="Times New Roman"/>
          <w:b/>
          <w:i w:val="false"/>
          <w:color w:val="000000"/>
          <w:sz w:val="28"/>
        </w:rPr>
        <w:t>предприятия по оказанию государственных услуг по оформлению</w:t>
      </w:r>
      <w:r>
        <w:br/>
      </w:r>
      <w:r>
        <w:rPr>
          <w:rFonts w:ascii="Times New Roman"/>
          <w:b w:val="false"/>
          <w:i w:val="false"/>
          <w:color w:val="000000"/>
          <w:sz w:val="28"/>
        </w:rPr>
        <w:t>
              </w:t>
      </w:r>
      <w:r>
        <w:rPr>
          <w:rFonts w:ascii="Times New Roman"/>
          <w:b/>
          <w:i w:val="false"/>
          <w:color w:val="000000"/>
          <w:sz w:val="28"/>
        </w:rPr>
        <w:t>и выдаче актов на землю города Астаны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329"/>
        <w:gridCol w:w="2822"/>
        <w:gridCol w:w="2062"/>
        <w:gridCol w:w="2147"/>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 и</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осуществляющие функции</w:t>
            </w:r>
            <w:r>
              <w:br/>
            </w:r>
            <w:r>
              <w:rPr>
                <w:rFonts w:ascii="Times New Roman"/>
                <w:b w:val="false"/>
                <w:i w:val="false"/>
                <w:color w:val="000000"/>
                <w:sz w:val="20"/>
              </w:rPr>
              <w:t>
</w:t>
            </w:r>
            <w:r>
              <w:rPr>
                <w:rFonts w:ascii="Times New Roman"/>
                <w:b w:val="false"/>
                <w:i w:val="false"/>
                <w:color w:val="000000"/>
                <w:sz w:val="20"/>
              </w:rPr>
              <w:t>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области земельных</w:t>
            </w:r>
            <w:r>
              <w:br/>
            </w:r>
            <w:r>
              <w:rPr>
                <w:rFonts w:ascii="Times New Roman"/>
                <w:b w:val="false"/>
                <w:i w:val="false"/>
                <w:color w:val="000000"/>
                <w:sz w:val="20"/>
              </w:rPr>
              <w:t>
</w:t>
            </w:r>
            <w:r>
              <w:rPr>
                <w:rFonts w:ascii="Times New Roman"/>
                <w:b w:val="false"/>
                <w:i w:val="false"/>
                <w:color w:val="000000"/>
                <w:sz w:val="20"/>
              </w:rPr>
              <w:t>отношений</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21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города Астаны"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Желтоксан, 43,</w:t>
            </w:r>
            <w:r>
              <w:br/>
            </w:r>
            <w:r>
              <w:rPr>
                <w:rFonts w:ascii="Times New Roman"/>
                <w:b w:val="false"/>
                <w:i w:val="false"/>
                <w:color w:val="000000"/>
                <w:sz w:val="20"/>
              </w:rPr>
              <w:t>
</w:t>
            </w:r>
            <w:r>
              <w:rPr>
                <w:rFonts w:ascii="Times New Roman"/>
                <w:b w:val="false"/>
                <w:i w:val="false"/>
                <w:color w:val="000000"/>
                <w:sz w:val="20"/>
              </w:rPr>
              <w:t>uzo.astana.kz</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31-61-59,</w:t>
            </w:r>
            <w:r>
              <w:br/>
            </w:r>
            <w:r>
              <w:rPr>
                <w:rFonts w:ascii="Times New Roman"/>
                <w:b w:val="false"/>
                <w:i w:val="false"/>
                <w:color w:val="000000"/>
                <w:sz w:val="20"/>
              </w:rPr>
              <w:t>
</w:t>
            </w:r>
            <w:r>
              <w:rPr>
                <w:rFonts w:ascii="Times New Roman"/>
                <w:b w:val="false"/>
                <w:i w:val="false"/>
                <w:color w:val="000000"/>
                <w:sz w:val="20"/>
              </w:rPr>
              <w:t>ф. 31-56-01</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часов</w:t>
            </w:r>
            <w:r>
              <w:br/>
            </w:r>
            <w:r>
              <w:rPr>
                <w:rFonts w:ascii="Times New Roman"/>
                <w:b w:val="false"/>
                <w:i w:val="false"/>
                <w:color w:val="000000"/>
                <w:sz w:val="20"/>
              </w:rPr>
              <w:t>
</w:t>
            </w:r>
            <w:r>
              <w:rPr>
                <w:rFonts w:ascii="Times New Roman"/>
                <w:b w:val="false"/>
                <w:i w:val="false"/>
                <w:color w:val="000000"/>
                <w:sz w:val="20"/>
              </w:rPr>
              <w:t>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часов</w:t>
            </w:r>
            <w:r>
              <w:br/>
            </w:r>
            <w:r>
              <w:rPr>
                <w:rFonts w:ascii="Times New Roman"/>
                <w:b w:val="false"/>
                <w:i w:val="false"/>
                <w:color w:val="000000"/>
                <w:sz w:val="20"/>
              </w:rPr>
              <w:t>
</w:t>
            </w:r>
            <w:r>
              <w:rPr>
                <w:rFonts w:ascii="Times New Roman"/>
                <w:b w:val="false"/>
                <w:i w:val="false"/>
                <w:color w:val="000000"/>
                <w:sz w:val="20"/>
              </w:rPr>
              <w:t>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214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Дочернее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w:t>
            </w:r>
            <w:r>
              <w:br/>
            </w:r>
            <w:r>
              <w:rPr>
                <w:rFonts w:ascii="Times New Roman"/>
                <w:b w:val="false"/>
                <w:i w:val="false"/>
                <w:color w:val="000000"/>
                <w:sz w:val="20"/>
              </w:rPr>
              <w:t>
</w:t>
            </w:r>
            <w:r>
              <w:rPr>
                <w:rFonts w:ascii="Times New Roman"/>
                <w:b w:val="false"/>
                <w:i w:val="false"/>
                <w:color w:val="000000"/>
                <w:sz w:val="20"/>
              </w:rPr>
              <w:t>Желтоксан, 25,</w:t>
            </w:r>
            <w:r>
              <w:br/>
            </w:r>
            <w:r>
              <w:rPr>
                <w:rFonts w:ascii="Times New Roman"/>
                <w:b w:val="false"/>
                <w:i w:val="false"/>
                <w:color w:val="000000"/>
                <w:sz w:val="20"/>
              </w:rPr>
              <w:t>
</w:t>
            </w:r>
            <w:r>
              <w:rPr>
                <w:rFonts w:ascii="Times New Roman"/>
                <w:b w:val="false"/>
                <w:i w:val="false"/>
                <w:color w:val="000000"/>
                <w:sz w:val="20"/>
              </w:rPr>
              <w:t>ast_21-@aisgzk.kz</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32-16-32</w:t>
            </w:r>
          </w:p>
        </w:tc>
        <w:tc>
          <w:tcPr>
            <w:tcW w:w="0" w:type="auto"/>
            <w:vMerge/>
            <w:tcBorders>
              <w:top w:val="nil"/>
              <w:left w:val="single" w:color="cfcfcf" w:sz="5"/>
              <w:bottom w:val="single" w:color="cfcfcf" w:sz="5"/>
              <w:right w:val="single" w:color="cfcfcf" w:sz="5"/>
            </w:tcBorders>
          </w:tcPr>
          <w:p/>
        </w:tc>
      </w:tr>
    </w:tbl>
    <w:bookmarkStart w:name="z220" w:id="10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07"/>
    <w:bookmarkStart w:name="z221" w:id="108"/>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центров обслуживания населения города Астаны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028"/>
        <w:gridCol w:w="4331"/>
        <w:gridCol w:w="2470"/>
        <w:gridCol w:w="260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(ЦОН).</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Республика 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r>
              <w:br/>
            </w:r>
            <w:r>
              <w:rPr>
                <w:rFonts w:ascii="Times New Roman"/>
                <w:b w:val="false"/>
                <w:i w:val="false"/>
                <w:color w:val="000000"/>
                <w:sz w:val="20"/>
              </w:rPr>
              <w:t>
</w:t>
            </w:r>
            <w:r>
              <w:rPr>
                <w:rFonts w:ascii="Times New Roman"/>
                <w:b w:val="false"/>
                <w:i w:val="false"/>
                <w:color w:val="000000"/>
                <w:sz w:val="20"/>
              </w:rPr>
              <w:t>57-07-72</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часов до</w:t>
            </w:r>
            <w:r>
              <w:br/>
            </w:r>
            <w:r>
              <w:rPr>
                <w:rFonts w:ascii="Times New Roman"/>
                <w:b w:val="false"/>
                <w:i w:val="false"/>
                <w:color w:val="000000"/>
                <w:sz w:val="20"/>
              </w:rPr>
              <w:t>
</w:t>
            </w:r>
            <w:r>
              <w:rPr>
                <w:rFonts w:ascii="Times New Roman"/>
                <w:b w:val="false"/>
                <w:i w:val="false"/>
                <w:color w:val="000000"/>
                <w:sz w:val="20"/>
              </w:rPr>
              <w:t>20.00 часов без</w:t>
            </w:r>
            <w:r>
              <w:br/>
            </w:r>
            <w:r>
              <w:rPr>
                <w:rFonts w:ascii="Times New Roman"/>
                <w:b w:val="false"/>
                <w:i w:val="false"/>
                <w:color w:val="000000"/>
                <w:sz w:val="20"/>
              </w:rPr>
              <w:t>
</w:t>
            </w:r>
            <w:r>
              <w:rPr>
                <w:rFonts w:ascii="Times New Roman"/>
                <w:b w:val="false"/>
                <w:i w:val="false"/>
                <w:color w:val="000000"/>
                <w:sz w:val="20"/>
              </w:rPr>
              <w:t>перерыва, кроме</w:t>
            </w:r>
            <w:r>
              <w:br/>
            </w:r>
            <w:r>
              <w:rPr>
                <w:rFonts w:ascii="Times New Roman"/>
                <w:b w:val="false"/>
                <w:i w:val="false"/>
                <w:color w:val="000000"/>
                <w:sz w:val="20"/>
              </w:rPr>
              <w:t>
</w:t>
            </w:r>
            <w:r>
              <w:rPr>
                <w:rFonts w:ascii="Times New Roman"/>
                <w:b w:val="false"/>
                <w:i w:val="false"/>
                <w:color w:val="000000"/>
                <w:sz w:val="20"/>
              </w:rPr>
              <w:t>выходных</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воскресенье)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Мирзояна</w:t>
            </w:r>
            <w:r>
              <w:br/>
            </w:r>
            <w:r>
              <w:rPr>
                <w:rFonts w:ascii="Times New Roman"/>
                <w:b w:val="false"/>
                <w:i w:val="false"/>
                <w:color w:val="000000"/>
                <w:sz w:val="20"/>
              </w:rPr>
              <w:t>
</w:t>
            </w:r>
            <w:r>
              <w:rPr>
                <w:rFonts w:ascii="Times New Roman"/>
                <w:b w:val="false"/>
                <w:i w:val="false"/>
                <w:color w:val="000000"/>
                <w:sz w:val="20"/>
              </w:rPr>
              <w:t>д. 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61-85-00</w:t>
            </w:r>
          </w:p>
        </w:tc>
        <w:tc>
          <w:tcPr>
            <w:tcW w:w="0" w:type="auto"/>
            <w:vMerge/>
            <w:tcBorders>
              <w:top w:val="nil"/>
              <w:left w:val="single" w:color="cfcfcf" w:sz="5"/>
              <w:bottom w:val="single" w:color="cfcfcf" w:sz="5"/>
              <w:right w:val="single" w:color="cfcfcf" w:sz="5"/>
            </w:tcBorders>
          </w:tcP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Республики</w:t>
            </w:r>
            <w:r>
              <w:br/>
            </w:r>
            <w:r>
              <w:rPr>
                <w:rFonts w:ascii="Times New Roman"/>
                <w:b w:val="false"/>
                <w:i w:val="false"/>
                <w:color w:val="000000"/>
                <w:sz w:val="20"/>
              </w:rPr>
              <w:t>
</w:t>
            </w:r>
            <w:r>
              <w:rPr>
                <w:rFonts w:ascii="Times New Roman"/>
                <w:b w:val="false"/>
                <w:i w:val="false"/>
                <w:color w:val="000000"/>
                <w:sz w:val="20"/>
              </w:rPr>
              <w:t>д. 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32-80-10</w:t>
            </w:r>
          </w:p>
        </w:tc>
        <w:tc>
          <w:tcPr>
            <w:tcW w:w="0" w:type="auto"/>
            <w:vMerge/>
            <w:tcBorders>
              <w:top w:val="nil"/>
              <w:left w:val="single" w:color="cfcfcf" w:sz="5"/>
              <w:bottom w:val="single" w:color="cfcfcf" w:sz="5"/>
              <w:right w:val="single" w:color="cfcfcf" w:sz="5"/>
            </w:tcBorders>
          </w:tcP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Абая д. 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21-10-27</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 пос.</w:t>
            </w:r>
            <w:r>
              <w:br/>
            </w:r>
            <w:r>
              <w:rPr>
                <w:rFonts w:ascii="Times New Roman"/>
                <w:b w:val="false"/>
                <w:i w:val="false"/>
                <w:color w:val="000000"/>
                <w:sz w:val="20"/>
              </w:rPr>
              <w:t>
</w:t>
            </w:r>
            <w:r>
              <w:rPr>
                <w:rFonts w:ascii="Times New Roman"/>
                <w:b w:val="false"/>
                <w:i w:val="false"/>
                <w:color w:val="000000"/>
                <w:sz w:val="20"/>
              </w:rPr>
              <w:t>Железнодорожный, ул.</w:t>
            </w:r>
            <w:r>
              <w:br/>
            </w:r>
            <w:r>
              <w:rPr>
                <w:rFonts w:ascii="Times New Roman"/>
                <w:b w:val="false"/>
                <w:i w:val="false"/>
                <w:color w:val="000000"/>
                <w:sz w:val="20"/>
              </w:rPr>
              <w:t>
</w:t>
            </w:r>
            <w:r>
              <w:rPr>
                <w:rFonts w:ascii="Times New Roman"/>
                <w:b w:val="false"/>
                <w:i w:val="false"/>
                <w:color w:val="000000"/>
                <w:sz w:val="20"/>
              </w:rPr>
              <w:t>Актасты д. 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94-71-80</w:t>
            </w:r>
          </w:p>
        </w:tc>
        <w:tc>
          <w:tcPr>
            <w:tcW w:w="0" w:type="auto"/>
            <w:vMerge/>
            <w:tcBorders>
              <w:top w:val="nil"/>
              <w:left w:val="single" w:color="cfcfcf" w:sz="5"/>
              <w:bottom w:val="single" w:color="cfcfcf" w:sz="5"/>
              <w:right w:val="single" w:color="cfcfcf" w:sz="5"/>
            </w:tcBorders>
          </w:tcP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w:t>
            </w:r>
            <w:r>
              <w:br/>
            </w:r>
            <w:r>
              <w:rPr>
                <w:rFonts w:ascii="Times New Roman"/>
                <w:b w:val="false"/>
                <w:i w:val="false"/>
                <w:color w:val="000000"/>
                <w:sz w:val="20"/>
              </w:rPr>
              <w:t>
</w:t>
            </w:r>
            <w:r>
              <w:rPr>
                <w:rFonts w:ascii="Times New Roman"/>
                <w:b w:val="false"/>
                <w:i w:val="false"/>
                <w:color w:val="000000"/>
                <w:sz w:val="20"/>
              </w:rPr>
              <w:t>Республики д. 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32-46-97</w:t>
            </w:r>
          </w:p>
        </w:tc>
        <w:tc>
          <w:tcPr>
            <w:tcW w:w="0" w:type="auto"/>
            <w:vMerge/>
            <w:tcBorders>
              <w:top w:val="nil"/>
              <w:left w:val="single" w:color="cfcfcf" w:sz="5"/>
              <w:bottom w:val="single" w:color="cfcfcf" w:sz="5"/>
              <w:right w:val="single" w:color="cfcfcf" w:sz="5"/>
            </w:tcBorders>
          </w:tcP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Богенбая</w:t>
            </w:r>
            <w:r>
              <w:br/>
            </w:r>
            <w:r>
              <w:rPr>
                <w:rFonts w:ascii="Times New Roman"/>
                <w:b w:val="false"/>
                <w:i w:val="false"/>
                <w:color w:val="000000"/>
                <w:sz w:val="20"/>
              </w:rPr>
              <w:t>
</w:t>
            </w:r>
            <w:r>
              <w:rPr>
                <w:rFonts w:ascii="Times New Roman"/>
                <w:b w:val="false"/>
                <w:i w:val="false"/>
                <w:color w:val="000000"/>
                <w:sz w:val="20"/>
              </w:rPr>
              <w:t>д. 6а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94-99-96</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«Ақжайық»</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Есенберлина</w:t>
            </w:r>
            <w:r>
              <w:br/>
            </w:r>
            <w:r>
              <w:rPr>
                <w:rFonts w:ascii="Times New Roman"/>
                <w:b w:val="false"/>
                <w:i w:val="false"/>
                <w:color w:val="000000"/>
                <w:sz w:val="20"/>
              </w:rPr>
              <w:t>
</w:t>
            </w:r>
            <w:r>
              <w:rPr>
                <w:rFonts w:ascii="Times New Roman"/>
                <w:b w:val="false"/>
                <w:i w:val="false"/>
                <w:color w:val="000000"/>
                <w:sz w:val="20"/>
              </w:rPr>
              <w:t>16/2  (в здании АО</w:t>
            </w:r>
            <w:r>
              <w:br/>
            </w:r>
            <w:r>
              <w:rPr>
                <w:rFonts w:ascii="Times New Roman"/>
                <w:b w:val="false"/>
                <w:i w:val="false"/>
                <w:color w:val="000000"/>
                <w:sz w:val="20"/>
              </w:rPr>
              <w:t>
</w:t>
            </w:r>
            <w:r>
              <w:rPr>
                <w:rFonts w:ascii="Times New Roman"/>
                <w:b w:val="false"/>
                <w:i w:val="false"/>
                <w:color w:val="000000"/>
                <w:sz w:val="20"/>
              </w:rPr>
              <w:t>«Темірбанк»)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59-28-21</w:t>
            </w:r>
          </w:p>
        </w:tc>
        <w:tc>
          <w:tcPr>
            <w:tcW w:w="0" w:type="auto"/>
            <w:vMerge/>
            <w:tcBorders>
              <w:top w:val="nil"/>
              <w:left w:val="single" w:color="cfcfcf" w:sz="5"/>
              <w:bottom w:val="single" w:color="cfcfcf" w:sz="5"/>
              <w:right w:val="single" w:color="cfcfcf" w:sz="5"/>
            </w:tcBorders>
          </w:tcP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«Өндіріс»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Кеменгерұлы</w:t>
            </w:r>
            <w:r>
              <w:br/>
            </w:r>
            <w:r>
              <w:rPr>
                <w:rFonts w:ascii="Times New Roman"/>
                <w:b w:val="false"/>
                <w:i w:val="false"/>
                <w:color w:val="000000"/>
                <w:sz w:val="20"/>
              </w:rPr>
              <w:t>
</w:t>
            </w:r>
            <w:r>
              <w:rPr>
                <w:rFonts w:ascii="Times New Roman"/>
                <w:b w:val="false"/>
                <w:i w:val="false"/>
                <w:color w:val="000000"/>
                <w:sz w:val="20"/>
              </w:rPr>
              <w:t>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30-40-70</w:t>
            </w:r>
          </w:p>
        </w:tc>
        <w:tc>
          <w:tcPr>
            <w:tcW w:w="0" w:type="auto"/>
            <w:vMerge/>
            <w:tcBorders>
              <w:top w:val="nil"/>
              <w:left w:val="single" w:color="cfcfcf" w:sz="5"/>
              <w:bottom w:val="single" w:color="cfcfcf" w:sz="5"/>
              <w:right w:val="single" w:color="cfcfcf" w:sz="5"/>
            </w:tcBorders>
          </w:tcP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Сарыарка</w:t>
            </w:r>
            <w:r>
              <w:br/>
            </w:r>
            <w:r>
              <w:rPr>
                <w:rFonts w:ascii="Times New Roman"/>
                <w:b w:val="false"/>
                <w:i w:val="false"/>
                <w:color w:val="000000"/>
                <w:sz w:val="20"/>
              </w:rPr>
              <w:t>
</w:t>
            </w:r>
            <w:r>
              <w:rPr>
                <w:rFonts w:ascii="Times New Roman"/>
                <w:b w:val="false"/>
                <w:i w:val="false"/>
                <w:color w:val="000000"/>
                <w:sz w:val="20"/>
              </w:rPr>
              <w:t>д.12 (в здании АО</w:t>
            </w:r>
            <w:r>
              <w:br/>
            </w:r>
            <w:r>
              <w:rPr>
                <w:rFonts w:ascii="Times New Roman"/>
                <w:b w:val="false"/>
                <w:i w:val="false"/>
                <w:color w:val="000000"/>
                <w:sz w:val="20"/>
              </w:rPr>
              <w:t>
</w:t>
            </w:r>
            <w:r>
              <w:rPr>
                <w:rFonts w:ascii="Times New Roman"/>
                <w:b w:val="false"/>
                <w:i w:val="false"/>
                <w:color w:val="000000"/>
                <w:sz w:val="20"/>
              </w:rPr>
              <w:t>«БТА-банк»)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23-79-03</w:t>
            </w:r>
          </w:p>
        </w:tc>
        <w:tc>
          <w:tcPr>
            <w:tcW w:w="0" w:type="auto"/>
            <w:vMerge/>
            <w:tcBorders>
              <w:top w:val="nil"/>
              <w:left w:val="single" w:color="cfcfcf" w:sz="5"/>
              <w:bottom w:val="single" w:color="cfcfcf" w:sz="5"/>
              <w:right w:val="single" w:color="cfcfcf" w:sz="5"/>
            </w:tcBorders>
          </w:tcP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пр. Жеңіс д. 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31-70-37</w:t>
            </w:r>
          </w:p>
        </w:tc>
        <w:tc>
          <w:tcPr>
            <w:tcW w:w="0" w:type="auto"/>
            <w:vMerge/>
            <w:tcBorders>
              <w:top w:val="nil"/>
              <w:left w:val="single" w:color="cfcfcf" w:sz="5"/>
              <w:bottom w:val="single" w:color="cfcfcf" w:sz="5"/>
              <w:right w:val="single" w:color="cfcfcf" w:sz="5"/>
            </w:tcBorders>
          </w:tcP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ул.Сауран 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50-14-71</w:t>
            </w:r>
          </w:p>
        </w:tc>
        <w:tc>
          <w:tcPr>
            <w:tcW w:w="0" w:type="auto"/>
            <w:vMerge/>
            <w:tcBorders>
              <w:top w:val="nil"/>
              <w:left w:val="single" w:color="cfcfcf" w:sz="5"/>
              <w:bottom w:val="single" w:color="cfcfcf" w:sz="5"/>
              <w:right w:val="single" w:color="cfcfcf" w:sz="5"/>
            </w:tcBorders>
          </w:tcP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«Байтерек»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района Есиль,</w:t>
            </w:r>
            <w:r>
              <w:br/>
            </w:r>
            <w:r>
              <w:rPr>
                <w:rFonts w:ascii="Times New Roman"/>
                <w:b w:val="false"/>
                <w:i w:val="false"/>
                <w:color w:val="000000"/>
                <w:sz w:val="20"/>
              </w:rPr>
              <w:t>
</w:t>
            </w:r>
            <w:r>
              <w:rPr>
                <w:rFonts w:ascii="Times New Roman"/>
                <w:b w:val="false"/>
                <w:i w:val="false"/>
                <w:color w:val="000000"/>
                <w:sz w:val="20"/>
              </w:rPr>
              <w:t>ул. Достык, дом №12, ВП-33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49-46-87</w:t>
            </w:r>
          </w:p>
        </w:tc>
        <w:tc>
          <w:tcPr>
            <w:tcW w:w="0" w:type="auto"/>
            <w:vMerge/>
            <w:tcBorders>
              <w:top w:val="nil"/>
              <w:left w:val="single" w:color="cfcfcf" w:sz="5"/>
              <w:bottom w:val="single" w:color="cfcfcf" w:sz="5"/>
              <w:right w:val="single" w:color="cfcfcf" w:sz="5"/>
            </w:tcBorders>
          </w:tcP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«Азия</w:t>
            </w:r>
            <w:r>
              <w:br/>
            </w:r>
            <w:r>
              <w:rPr>
                <w:rFonts w:ascii="Times New Roman"/>
                <w:b w:val="false"/>
                <w:i w:val="false"/>
                <w:color w:val="000000"/>
                <w:sz w:val="20"/>
              </w:rPr>
              <w:t>
</w:t>
            </w:r>
            <w:r>
              <w:rPr>
                <w:rFonts w:ascii="Times New Roman"/>
                <w:b w:val="false"/>
                <w:i w:val="false"/>
                <w:color w:val="000000"/>
                <w:sz w:val="20"/>
              </w:rPr>
              <w:t>парк»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проспект Кабанбай батыра,</w:t>
            </w:r>
            <w:r>
              <w:br/>
            </w:r>
            <w:r>
              <w:rPr>
                <w:rFonts w:ascii="Times New Roman"/>
                <w:b w:val="false"/>
                <w:i w:val="false"/>
                <w:color w:val="000000"/>
                <w:sz w:val="20"/>
              </w:rPr>
              <w:t>
</w:t>
            </w:r>
            <w:r>
              <w:rPr>
                <w:rFonts w:ascii="Times New Roman"/>
                <w:b w:val="false"/>
                <w:i w:val="false"/>
                <w:color w:val="000000"/>
                <w:sz w:val="20"/>
              </w:rPr>
              <w:t>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44-61-33</w:t>
            </w:r>
          </w:p>
        </w:tc>
        <w:tc>
          <w:tcPr>
            <w:tcW w:w="0" w:type="auto"/>
            <w:vMerge/>
            <w:tcBorders>
              <w:top w:val="nil"/>
              <w:left w:val="single" w:color="cfcfcf" w:sz="5"/>
              <w:bottom w:val="single" w:color="cfcfcf" w:sz="5"/>
              <w:right w:val="single" w:color="cfcfcf" w:sz="5"/>
            </w:tcBorders>
          </w:tcP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«Аэропорт»</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w:t>
            </w:r>
            <w:r>
              <w:br/>
            </w:r>
            <w:r>
              <w:rPr>
                <w:rFonts w:ascii="Times New Roman"/>
                <w:b w:val="false"/>
                <w:i w:val="false"/>
                <w:color w:val="000000"/>
                <w:sz w:val="20"/>
              </w:rPr>
              <w:t>
</w:t>
            </w:r>
            <w:r>
              <w:rPr>
                <w:rFonts w:ascii="Times New Roman"/>
                <w:b w:val="false"/>
                <w:i w:val="false"/>
                <w:color w:val="000000"/>
                <w:sz w:val="20"/>
              </w:rPr>
              <w:t>Аэропорт ОПС 14;</w:t>
            </w:r>
            <w:r>
              <w:br/>
            </w:r>
            <w:r>
              <w:rPr>
                <w:rFonts w:ascii="Times New Roman"/>
                <w:b w:val="false"/>
                <w:i w:val="false"/>
                <w:color w:val="000000"/>
                <w:sz w:val="20"/>
              </w:rPr>
              <w:t>
</w:t>
            </w:r>
            <w:r>
              <w:rPr>
                <w:rFonts w:ascii="Times New Roman"/>
                <w:b w:val="false"/>
                <w:i w:val="false"/>
                <w:color w:val="000000"/>
                <w:sz w:val="20"/>
              </w:rPr>
              <w:t>14 км от г.Астана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28-64-28</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«Астана</w:t>
            </w:r>
            <w:r>
              <w:br/>
            </w:r>
            <w:r>
              <w:rPr>
                <w:rFonts w:ascii="Times New Roman"/>
                <w:b w:val="false"/>
                <w:i w:val="false"/>
                <w:color w:val="000000"/>
                <w:sz w:val="20"/>
              </w:rPr>
              <w:t>
</w:t>
            </w:r>
            <w:r>
              <w:rPr>
                <w:rFonts w:ascii="Times New Roman"/>
                <w:b w:val="false"/>
                <w:i w:val="false"/>
                <w:color w:val="000000"/>
                <w:sz w:val="20"/>
              </w:rPr>
              <w:t>– новый город»</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 ул.</w:t>
            </w:r>
            <w:r>
              <w:br/>
            </w:r>
            <w:r>
              <w:rPr>
                <w:rFonts w:ascii="Times New Roman"/>
                <w:b w:val="false"/>
                <w:i w:val="false"/>
                <w:color w:val="000000"/>
                <w:sz w:val="20"/>
              </w:rPr>
              <w:t>
</w:t>
            </w:r>
            <w:r>
              <w:rPr>
                <w:rFonts w:ascii="Times New Roman"/>
                <w:b w:val="false"/>
                <w:i w:val="false"/>
                <w:color w:val="000000"/>
                <w:sz w:val="20"/>
              </w:rPr>
              <w:t>Сауран, 1, на 6 этаже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28-43-77</w:t>
            </w:r>
          </w:p>
        </w:tc>
        <w:tc>
          <w:tcPr>
            <w:tcW w:w="0" w:type="auto"/>
            <w:vMerge/>
            <w:tcBorders>
              <w:top w:val="nil"/>
              <w:left w:val="single" w:color="cfcfcf" w:sz="5"/>
              <w:bottom w:val="single" w:color="cfcfcf" w:sz="5"/>
              <w:right w:val="single" w:color="cfcfcf" w:sz="5"/>
            </w:tcBorders>
          </w:tcP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налогоплательщик»</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район Есиль, пр.</w:t>
            </w:r>
            <w:r>
              <w:br/>
            </w:r>
            <w:r>
              <w:rPr>
                <w:rFonts w:ascii="Times New Roman"/>
                <w:b w:val="false"/>
                <w:i w:val="false"/>
                <w:color w:val="000000"/>
                <w:sz w:val="20"/>
              </w:rPr>
              <w:t>
</w:t>
            </w:r>
            <w:r>
              <w:rPr>
                <w:rFonts w:ascii="Times New Roman"/>
                <w:b w:val="false"/>
                <w:i w:val="false"/>
                <w:color w:val="000000"/>
                <w:sz w:val="20"/>
              </w:rPr>
              <w:t>Туран, 19/1, на 1 этаже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67-81-60</w:t>
            </w:r>
          </w:p>
        </w:tc>
        <w:tc>
          <w:tcPr>
            <w:tcW w:w="0" w:type="auto"/>
            <w:vMerge/>
            <w:tcBorders>
              <w:top w:val="nil"/>
              <w:left w:val="single" w:color="cfcfcf" w:sz="5"/>
              <w:bottom w:val="single" w:color="cfcfcf" w:sz="5"/>
              <w:right w:val="single" w:color="cfcfcf" w:sz="5"/>
            </w:tcBorders>
          </w:tcPr>
          <w:p/>
        </w:tc>
      </w:tr>
    </w:tbl>
    <w:bookmarkStart w:name="z222" w:id="10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09"/>
    <w:bookmarkStart w:name="z223" w:id="110"/>
    <w:p>
      <w:pPr>
        <w:spacing w:after="0"/>
        <w:ind w:left="0"/>
        <w:jc w:val="both"/>
      </w:pPr>
      <w:r>
        <w:rPr>
          <w:rFonts w:ascii="Times New Roman"/>
          <w:b w:val="false"/>
          <w:i w:val="false"/>
          <w:color w:val="000000"/>
          <w:sz w:val="28"/>
        </w:rPr>
        <w:t>
</w:t>
      </w:r>
      <w:r>
        <w:rPr>
          <w:rFonts w:ascii="Times New Roman"/>
          <w:b/>
          <w:i w:val="false"/>
          <w:color w:val="000000"/>
          <w:sz w:val="28"/>
        </w:rPr>
        <w:t>   Стоимость работ по изготовлению идентификационных документов</w:t>
      </w:r>
      <w:r>
        <w:br/>
      </w:r>
      <w:r>
        <w:rPr>
          <w:rFonts w:ascii="Times New Roman"/>
          <w:b w:val="false"/>
          <w:i w:val="false"/>
          <w:color w:val="000000"/>
          <w:sz w:val="28"/>
        </w:rPr>
        <w:t>
   </w:t>
      </w:r>
      <w:r>
        <w:rPr>
          <w:rFonts w:ascii="Times New Roman"/>
          <w:b/>
          <w:i w:val="false"/>
          <w:color w:val="000000"/>
          <w:sz w:val="28"/>
        </w:rPr>
        <w:t>на земельные участки исчисляются исходя из размера месячного</w:t>
      </w:r>
      <w:r>
        <w:br/>
      </w:r>
      <w:r>
        <w:rPr>
          <w:rFonts w:ascii="Times New Roman"/>
          <w:b w:val="false"/>
          <w:i w:val="false"/>
          <w:color w:val="000000"/>
          <w:sz w:val="28"/>
        </w:rPr>
        <w:t>
      </w:t>
      </w:r>
      <w:r>
        <w:rPr>
          <w:rFonts w:ascii="Times New Roman"/>
          <w:b/>
          <w:i w:val="false"/>
          <w:color w:val="000000"/>
          <w:sz w:val="28"/>
        </w:rPr>
        <w:t>расчетного показателя, установленного на соответствующий</w:t>
      </w:r>
      <w:r>
        <w:br/>
      </w:r>
      <w:r>
        <w:rPr>
          <w:rFonts w:ascii="Times New Roman"/>
          <w:b w:val="false"/>
          <w:i w:val="false"/>
          <w:color w:val="000000"/>
          <w:sz w:val="28"/>
        </w:rPr>
        <w:t>
          </w:t>
      </w:r>
      <w:r>
        <w:rPr>
          <w:rFonts w:ascii="Times New Roman"/>
          <w:b/>
          <w:i w:val="false"/>
          <w:color w:val="000000"/>
          <w:sz w:val="28"/>
        </w:rPr>
        <w:t>финансовый год законом о республиканском бюджете</w:t>
      </w:r>
      <w:r>
        <w:br/>
      </w:r>
      <w:r>
        <w:rPr>
          <w:rFonts w:ascii="Times New Roman"/>
          <w:b w:val="false"/>
          <w:i w:val="false"/>
          <w:color w:val="000000"/>
          <w:sz w:val="28"/>
        </w:rPr>
        <w:t>
</w:t>
      </w:r>
      <w:r>
        <w:rPr>
          <w:rFonts w:ascii="Times New Roman"/>
          <w:b/>
          <w:i w:val="false"/>
          <w:color w:val="000000"/>
          <w:sz w:val="28"/>
        </w:rPr>
        <w:t xml:space="preserve">               (далее - МРП), </w:t>
      </w:r>
      <w:r>
        <w:rPr>
          <w:rFonts w:ascii="Times New Roman"/>
          <w:b/>
          <w:i w:val="false"/>
          <w:color w:val="000000"/>
          <w:sz w:val="28"/>
        </w:rPr>
        <w:t>и составляют: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707"/>
        <w:gridCol w:w="776"/>
        <w:gridCol w:w="4036"/>
      </w:tblGrid>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земельного</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w:t>
            </w:r>
            <w:r>
              <w:rPr>
                <w:rFonts w:ascii="Times New Roman"/>
                <w:b w:val="false"/>
                <w:i w:val="false"/>
                <w:color w:val="000000"/>
                <w:sz w:val="20"/>
              </w:rPr>
              <w:t>стоимости работ в</w:t>
            </w:r>
            <w:r>
              <w:br/>
            </w:r>
            <w:r>
              <w:rPr>
                <w:rFonts w:ascii="Times New Roman"/>
                <w:b w:val="false"/>
                <w:i w:val="false"/>
                <w:color w:val="000000"/>
                <w:sz w:val="20"/>
              </w:rPr>
              <w:t>
</w:t>
            </w:r>
            <w:r>
              <w:rPr>
                <w:rFonts w:ascii="Times New Roman"/>
                <w:b w:val="false"/>
                <w:i w:val="false"/>
                <w:color w:val="000000"/>
                <w:sz w:val="20"/>
              </w:rPr>
              <w:t>зависимости от площади</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для</w:t>
            </w:r>
            <w:r>
              <w:br/>
            </w:r>
            <w:r>
              <w:rPr>
                <w:rFonts w:ascii="Times New Roman"/>
                <w:b w:val="false"/>
                <w:i w:val="false"/>
                <w:color w:val="000000"/>
                <w:sz w:val="20"/>
              </w:rPr>
              <w:t>
</w:t>
            </w:r>
            <w:r>
              <w:rPr>
                <w:rFonts w:ascii="Times New Roman"/>
                <w:b w:val="false"/>
                <w:i w:val="false"/>
                <w:color w:val="000000"/>
                <w:sz w:val="20"/>
              </w:rPr>
              <w:t>ведения:</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42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w:t>
            </w:r>
            <w:r>
              <w:rPr>
                <w:rFonts w:ascii="Times New Roman"/>
                <w:b w:val="false"/>
                <w:i w:val="false"/>
                <w:color w:val="000000"/>
                <w:sz w:val="20"/>
              </w:rPr>
              <w:t>хозяйства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w:t>
            </w:r>
            <w:r>
              <w:rPr>
                <w:rFonts w:ascii="Times New Roman"/>
                <w:b w:val="false"/>
                <w:i w:val="false"/>
                <w:color w:val="000000"/>
                <w:sz w:val="20"/>
              </w:rPr>
              <w:t>до 500 га - 1,2;</w:t>
            </w:r>
            <w:r>
              <w:br/>
            </w:r>
            <w:r>
              <w:rPr>
                <w:rFonts w:ascii="Times New Roman"/>
                <w:b w:val="false"/>
                <w:i w:val="false"/>
                <w:color w:val="000000"/>
                <w:sz w:val="20"/>
              </w:rPr>
              <w:t>
</w:t>
            </w:r>
            <w:r>
              <w:rPr>
                <w:rFonts w:ascii="Times New Roman"/>
                <w:b w:val="false"/>
                <w:i w:val="false"/>
                <w:color w:val="000000"/>
                <w:sz w:val="20"/>
              </w:rPr>
              <w:t>до 1000 га - 1,3;</w:t>
            </w:r>
            <w:r>
              <w:br/>
            </w:r>
            <w:r>
              <w:rPr>
                <w:rFonts w:ascii="Times New Roman"/>
                <w:b w:val="false"/>
                <w:i w:val="false"/>
                <w:color w:val="000000"/>
                <w:sz w:val="20"/>
              </w:rPr>
              <w:t>
</w:t>
            </w:r>
            <w:r>
              <w:rPr>
                <w:rFonts w:ascii="Times New Roman"/>
                <w:b w:val="false"/>
                <w:i w:val="false"/>
                <w:color w:val="000000"/>
                <w:sz w:val="20"/>
              </w:rPr>
              <w:t>свыше 1000 га - 1,4</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w:t>
            </w:r>
            <w:r>
              <w:br/>
            </w:r>
            <w:r>
              <w:rPr>
                <w:rFonts w:ascii="Times New Roman"/>
                <w:b w:val="false"/>
                <w:i w:val="false"/>
                <w:color w:val="000000"/>
                <w:sz w:val="20"/>
              </w:rPr>
              <w:t>
</w:t>
            </w:r>
            <w:r>
              <w:rPr>
                <w:rFonts w:ascii="Times New Roman"/>
                <w:b w:val="false"/>
                <w:i w:val="false"/>
                <w:color w:val="000000"/>
                <w:sz w:val="20"/>
              </w:rPr>
              <w:t>малого предпринимательства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w:t>
            </w:r>
            <w:r>
              <w:rPr>
                <w:rFonts w:ascii="Times New Roman"/>
                <w:b w:val="false"/>
                <w:i w:val="false"/>
                <w:color w:val="000000"/>
                <w:sz w:val="20"/>
              </w:rPr>
              <w:t>до 10 га - 1,2;</w:t>
            </w:r>
            <w:r>
              <w:br/>
            </w:r>
            <w:r>
              <w:rPr>
                <w:rFonts w:ascii="Times New Roman"/>
                <w:b w:val="false"/>
                <w:i w:val="false"/>
                <w:color w:val="000000"/>
                <w:sz w:val="20"/>
              </w:rPr>
              <w:t>
</w:t>
            </w:r>
            <w:r>
              <w:rPr>
                <w:rFonts w:ascii="Times New Roman"/>
                <w:b w:val="false"/>
                <w:i w:val="false"/>
                <w:color w:val="000000"/>
                <w:sz w:val="20"/>
              </w:rPr>
              <w:t>до 50 га - 1,3;</w:t>
            </w:r>
            <w:r>
              <w:br/>
            </w:r>
            <w:r>
              <w:rPr>
                <w:rFonts w:ascii="Times New Roman"/>
                <w:b w:val="false"/>
                <w:i w:val="false"/>
                <w:color w:val="000000"/>
                <w:sz w:val="20"/>
              </w:rPr>
              <w:t>
</w:t>
            </w:r>
            <w:r>
              <w:rPr>
                <w:rFonts w:ascii="Times New Roman"/>
                <w:b w:val="false"/>
                <w:i w:val="false"/>
                <w:color w:val="000000"/>
                <w:sz w:val="20"/>
              </w:rPr>
              <w:t>свыше 50 га - 1,4</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w:t>
            </w:r>
            <w:r>
              <w:br/>
            </w:r>
            <w:r>
              <w:rPr>
                <w:rFonts w:ascii="Times New Roman"/>
                <w:b w:val="false"/>
                <w:i w:val="false"/>
                <w:color w:val="000000"/>
                <w:sz w:val="20"/>
              </w:rPr>
              <w:t>
</w:t>
            </w:r>
            <w:r>
              <w:rPr>
                <w:rFonts w:ascii="Times New Roman"/>
                <w:b w:val="false"/>
                <w:i w:val="false"/>
                <w:color w:val="000000"/>
                <w:sz w:val="20"/>
              </w:rPr>
              <w:t>(участники кондоминиума)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w:t>
            </w:r>
            <w:r>
              <w:rPr>
                <w:rFonts w:ascii="Times New Roman"/>
                <w:b w:val="false"/>
                <w:i w:val="false"/>
                <w:color w:val="000000"/>
                <w:sz w:val="20"/>
              </w:rPr>
              <w:t>до 2,0 га - 1,2;</w:t>
            </w:r>
            <w:r>
              <w:br/>
            </w:r>
            <w:r>
              <w:rPr>
                <w:rFonts w:ascii="Times New Roman"/>
                <w:b w:val="false"/>
                <w:i w:val="false"/>
                <w:color w:val="000000"/>
                <w:sz w:val="20"/>
              </w:rPr>
              <w:t>
</w:t>
            </w:r>
            <w:r>
              <w:rPr>
                <w:rFonts w:ascii="Times New Roman"/>
                <w:b w:val="false"/>
                <w:i w:val="false"/>
                <w:color w:val="000000"/>
                <w:sz w:val="20"/>
              </w:rPr>
              <w:t>до 2,5 га - 1,3;</w:t>
            </w:r>
            <w:r>
              <w:br/>
            </w:r>
            <w:r>
              <w:rPr>
                <w:rFonts w:ascii="Times New Roman"/>
                <w:b w:val="false"/>
                <w:i w:val="false"/>
                <w:color w:val="000000"/>
                <w:sz w:val="20"/>
              </w:rPr>
              <w:t>
</w:t>
            </w:r>
            <w:r>
              <w:rPr>
                <w:rFonts w:ascii="Times New Roman"/>
                <w:b w:val="false"/>
                <w:i w:val="false"/>
                <w:color w:val="000000"/>
                <w:sz w:val="20"/>
              </w:rPr>
              <w:t>свыше 2,5 га - 1,4</w:t>
            </w:r>
          </w:p>
        </w:tc>
      </w:tr>
    </w:tbl>
    <w:bookmarkStart w:name="z224" w:id="1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11"/>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(кому адресуется)     </w:t>
      </w:r>
    </w:p>
    <w:bookmarkStart w:name="z225" w:id="112"/>
    <w:p>
      <w:pPr>
        <w:spacing w:after="0"/>
        <w:ind w:left="0"/>
        <w:jc w:val="both"/>
      </w:pPr>
      <w:r>
        <w:rPr>
          <w:rFonts w:ascii="Times New Roman"/>
          <w:b w:val="false"/>
          <w:i w:val="false"/>
          <w:color w:val="000000"/>
          <w:sz w:val="28"/>
        </w:rPr>
        <w:t>
</w:t>
      </w:r>
      <w:r>
        <w:rPr>
          <w:rFonts w:ascii="Times New Roman"/>
          <w:b/>
          <w:i w:val="false"/>
          <w:color w:val="000000"/>
          <w:sz w:val="28"/>
        </w:rPr>
        <w:t>                  Уведомление</w:t>
      </w:r>
    </w:p>
    <w:bookmarkEnd w:id="112"/>
    <w:p>
      <w:pPr>
        <w:spacing w:after="0"/>
        <w:ind w:left="0"/>
        <w:jc w:val="both"/>
      </w:pPr>
      <w:r>
        <w:rPr>
          <w:rFonts w:ascii="Times New Roman"/>
          <w:b w:val="false"/>
          <w:i w:val="false"/>
          <w:color w:val="000000"/>
          <w:sz w:val="28"/>
        </w:rPr>
        <w:t>      Доводим до сведения о приостановлении оформления прав на</w:t>
      </w:r>
      <w:r>
        <w:br/>
      </w:r>
      <w:r>
        <w:rPr>
          <w:rFonts w:ascii="Times New Roman"/>
          <w:b w:val="false"/>
          <w:i w:val="false"/>
          <w:color w:val="000000"/>
          <w:sz w:val="28"/>
        </w:rPr>
        <w:t>
земельные участки на основании 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w:t>
      </w:r>
      <w:r>
        <w:br/>
      </w:r>
      <w:r>
        <w:rPr>
          <w:rFonts w:ascii="Times New Roman"/>
          <w:b w:val="false"/>
          <w:i w:val="false"/>
          <w:color w:val="000000"/>
          <w:sz w:val="28"/>
        </w:rPr>
        <w:t>
консультации.</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p>
    <w:bookmarkStart w:name="z226" w:id="1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13"/>
    <w:bookmarkStart w:name="z227" w:id="114"/>
    <w:p>
      <w:pPr>
        <w:spacing w:after="0"/>
        <w:ind w:left="0"/>
        <w:jc w:val="left"/>
      </w:pPr>
      <w:r>
        <w:rPr>
          <w:rFonts w:ascii="Times New Roman"/>
          <w:b/>
          <w:i w:val="false"/>
          <w:color w:val="000000"/>
        </w:rPr>
        <w:t xml:space="preserve"> 
Схема функционального взаимодействия (вариант І)</w:t>
      </w:r>
    </w:p>
    <w:bookmarkEnd w:id="114"/>
    <w:p>
      <w:pPr>
        <w:spacing w:after="0"/>
        <w:ind w:left="0"/>
        <w:jc w:val="both"/>
      </w:pPr>
      <w:r>
        <w:drawing>
          <wp:inline distT="0" distB="0" distL="0" distR="0">
            <wp:extent cx="105537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53700" cy="4953000"/>
                    </a:xfrm>
                    <a:prstGeom prst="rect">
                      <a:avLst/>
                    </a:prstGeom>
                  </pic:spPr>
                </pic:pic>
              </a:graphicData>
            </a:graphic>
          </wp:inline>
        </w:drawing>
      </w:r>
    </w:p>
    <w:bookmarkStart w:name="z228" w:id="1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15"/>
    <w:bookmarkStart w:name="z229" w:id="116"/>
    <w:p>
      <w:pPr>
        <w:spacing w:after="0"/>
        <w:ind w:left="0"/>
        <w:jc w:val="left"/>
      </w:pPr>
      <w:r>
        <w:rPr>
          <w:rFonts w:ascii="Times New Roman"/>
          <w:b/>
          <w:i w:val="false"/>
          <w:color w:val="000000"/>
        </w:rPr>
        <w:t xml:space="preserve"> 
Схема функционального взаимодействия (вариант ІІ)</w:t>
      </w:r>
    </w:p>
    <w:bookmarkEnd w:id="116"/>
    <w:p>
      <w:pPr>
        <w:spacing w:after="0"/>
        <w:ind w:left="0"/>
        <w:jc w:val="both"/>
      </w:pPr>
      <w:r>
        <w:drawing>
          <wp:inline distT="0" distB="0" distL="0" distR="0">
            <wp:extent cx="117983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798300" cy="6502400"/>
                    </a:xfrm>
                    <a:prstGeom prst="rect">
                      <a:avLst/>
                    </a:prstGeom>
                  </pic:spPr>
                </pic:pic>
              </a:graphicData>
            </a:graphic>
          </wp:inline>
        </w:drawing>
      </w:r>
    </w:p>
    <w:bookmarkStart w:name="z230" w:id="1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r>
        <w:br/>
      </w: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Потребителю государственной услуги</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(Ф.И.О. физического лица, </w:t>
      </w:r>
      <w:r>
        <w:br/>
      </w:r>
      <w:r>
        <w:rPr>
          <w:rFonts w:ascii="Times New Roman"/>
          <w:b w:val="false"/>
          <w:i w:val="false"/>
          <w:color w:val="000000"/>
          <w:sz w:val="28"/>
        </w:rPr>
        <w:t>
наименование юридического лица)</w:t>
      </w:r>
    </w:p>
    <w:bookmarkStart w:name="z231" w:id="118"/>
    <w:p>
      <w:pPr>
        <w:spacing w:after="0"/>
        <w:ind w:left="0"/>
        <w:jc w:val="both"/>
      </w:pPr>
      <w:r>
        <w:rPr>
          <w:rFonts w:ascii="Times New Roman"/>
          <w:b w:val="false"/>
          <w:i w:val="false"/>
          <w:color w:val="000000"/>
          <w:sz w:val="28"/>
        </w:rPr>
        <w:t>
</w:t>
      </w:r>
      <w:r>
        <w:rPr>
          <w:rFonts w:ascii="Times New Roman"/>
          <w:b/>
          <w:i w:val="false"/>
          <w:color w:val="000000"/>
          <w:sz w:val="28"/>
        </w:rPr>
        <w:t>          Расписка о приеме документов № _______</w:t>
      </w:r>
    </w:p>
    <w:bookmarkEnd w:id="118"/>
    <w:p>
      <w:pPr>
        <w:spacing w:after="0"/>
        <w:ind w:left="0"/>
        <w:jc w:val="both"/>
      </w:pPr>
      <w:r>
        <w:rPr>
          <w:rFonts w:ascii="Times New Roman"/>
          <w:b w:val="false"/>
          <w:i w:val="false"/>
          <w:color w:val="000000"/>
          <w:sz w:val="28"/>
        </w:rPr>
        <w:t>      Мной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ответственного специалиста отдела уполномоченного органа)</w:t>
      </w:r>
    </w:p>
    <w:p>
      <w:pPr>
        <w:spacing w:after="0"/>
        <w:ind w:left="0"/>
        <w:jc w:val="both"/>
      </w:pPr>
      <w:r>
        <w:rPr>
          <w:rFonts w:ascii="Times New Roman"/>
          <w:b w:val="false"/>
          <w:i w:val="false"/>
          <w:color w:val="000000"/>
          <w:sz w:val="28"/>
        </w:rPr>
        <w:t>приняты заявление от «___» ______________ 20__ года № _______</w:t>
      </w:r>
      <w:r>
        <w:br/>
      </w:r>
      <w:r>
        <w:rPr>
          <w:rFonts w:ascii="Times New Roman"/>
          <w:b w:val="false"/>
          <w:i w:val="false"/>
          <w:color w:val="000000"/>
          <w:sz w:val="28"/>
        </w:rPr>
        <w:t>
на оказание государственной услуги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(вид запрашиваемой государственной услуги)</w:t>
      </w:r>
      <w:r>
        <w:br/>
      </w:r>
      <w:r>
        <w:rPr>
          <w:rFonts w:ascii="Times New Roman"/>
          <w:b w:val="false"/>
          <w:i w:val="false"/>
          <w:color w:val="000000"/>
          <w:sz w:val="28"/>
        </w:rPr>
        <w:t>
со следующими документами:</w:t>
      </w:r>
      <w:r>
        <w:br/>
      </w: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4. _____________________________________________</w:t>
      </w:r>
    </w:p>
    <w:p>
      <w:pPr>
        <w:spacing w:after="0"/>
        <w:ind w:left="0"/>
        <w:jc w:val="both"/>
      </w:pPr>
      <w:r>
        <w:rPr>
          <w:rFonts w:ascii="Times New Roman"/>
          <w:b w:val="false"/>
          <w:i w:val="false"/>
          <w:color w:val="000000"/>
          <w:sz w:val="28"/>
        </w:rPr>
        <w:t>      Государственная услуга будет оказана «__» _________ 20__ года</w:t>
      </w:r>
      <w:r>
        <w:br/>
      </w:r>
      <w:r>
        <w:rPr>
          <w:rFonts w:ascii="Times New Roman"/>
          <w:b w:val="false"/>
          <w:i w:val="false"/>
          <w:color w:val="000000"/>
          <w:sz w:val="28"/>
        </w:rPr>
        <w:t>
в уполномоченном органе кабинет № ________</w:t>
      </w:r>
    </w:p>
    <w:p>
      <w:pPr>
        <w:spacing w:after="0"/>
        <w:ind w:left="0"/>
        <w:jc w:val="both"/>
      </w:pPr>
      <w:r>
        <w:rPr>
          <w:rFonts w:ascii="Times New Roman"/>
          <w:b w:val="false"/>
          <w:i w:val="false"/>
          <w:color w:val="000000"/>
          <w:sz w:val="28"/>
        </w:rPr>
        <w:t>Дата приема запроса _____________</w:t>
      </w:r>
      <w:r>
        <w:br/>
      </w:r>
      <w:r>
        <w:rPr>
          <w:rFonts w:ascii="Times New Roman"/>
          <w:b w:val="false"/>
          <w:i w:val="false"/>
          <w:color w:val="000000"/>
          <w:sz w:val="28"/>
        </w:rPr>
        <w:t>
Подпись _________________________</w:t>
      </w:r>
    </w:p>
    <w:bookmarkStart w:name="z232" w:id="1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1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земельных отношений</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w:t>
      </w:r>
      <w:r>
        <w:br/>
      </w:r>
      <w:r>
        <w:rPr>
          <w:rFonts w:ascii="Times New Roman"/>
          <w:b w:val="false"/>
          <w:i w:val="false"/>
          <w:color w:val="000000"/>
          <w:sz w:val="28"/>
        </w:rPr>
        <w:t>
(Ф.И.О. физического лица или</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__________________________________________</w:t>
      </w:r>
      <w:r>
        <w:br/>
      </w:r>
      <w:r>
        <w:rPr>
          <w:rFonts w:ascii="Times New Roman"/>
          <w:b w:val="false"/>
          <w:i w:val="false"/>
          <w:color w:val="000000"/>
          <w:sz w:val="28"/>
        </w:rPr>
        <w:t>
контактный телефон, адрес)</w:t>
      </w:r>
    </w:p>
    <w:bookmarkStart w:name="z233" w:id="12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о выдаче акта на право частной собственности</w:t>
      </w:r>
    </w:p>
    <w:bookmarkEnd w:id="120"/>
    <w:p>
      <w:pPr>
        <w:spacing w:after="0"/>
        <w:ind w:left="0"/>
        <w:jc w:val="both"/>
      </w:pPr>
      <w:r>
        <w:rPr>
          <w:rFonts w:ascii="Times New Roman"/>
          <w:b w:val="false"/>
          <w:i w:val="false"/>
          <w:color w:val="000000"/>
          <w:sz w:val="28"/>
        </w:rPr>
        <w:t>      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____________________ Заявитель ___________________________</w:t>
      </w:r>
      <w:r>
        <w:br/>
      </w:r>
      <w:r>
        <w:rPr>
          <w:rFonts w:ascii="Times New Roman"/>
          <w:b w:val="false"/>
          <w:i w:val="false"/>
          <w:color w:val="000000"/>
          <w:sz w:val="28"/>
        </w:rPr>
        <w:t>
                    (фамилия, имя, отчество физического лица или</w:t>
      </w:r>
    </w:p>
    <w:bookmarkStart w:name="z234" w:id="1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21"/>
    <w:p>
      <w:pPr>
        <w:spacing w:after="0"/>
        <w:ind w:left="0"/>
        <w:jc w:val="left"/>
      </w:pPr>
      <w:r>
        <w:rPr>
          <w:rFonts w:ascii="Times New Roman"/>
          <w:b/>
          <w:i w:val="false"/>
          <w:color w:val="000000"/>
        </w:rPr>
        <w:t xml:space="preserve"> Таблица 1. Текстовое табличное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188"/>
        <w:gridCol w:w="2593"/>
        <w:gridCol w:w="3104"/>
        <w:gridCol w:w="2700"/>
        <w:gridCol w:w="274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w:t>
            </w:r>
            <w:r>
              <w:br/>
            </w:r>
            <w:r>
              <w:rPr>
                <w:rFonts w:ascii="Times New Roman"/>
                <w:b w:val="false"/>
                <w:i w:val="false"/>
                <w:color w:val="000000"/>
                <w:sz w:val="20"/>
              </w:rPr>
              <w:t>
</w:t>
            </w:r>
            <w:r>
              <w:rPr>
                <w:rFonts w:ascii="Times New Roman"/>
                <w:b w:val="false"/>
                <w:i w:val="false"/>
                <w:color w:val="000000"/>
                <w:sz w:val="20"/>
              </w:rPr>
              <w:t>их описание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w:t>
            </w:r>
            <w:r>
              <w:br/>
            </w:r>
            <w:r>
              <w:rPr>
                <w:rFonts w:ascii="Times New Roman"/>
                <w:b w:val="false"/>
                <w:i w:val="false"/>
                <w:color w:val="000000"/>
                <w:sz w:val="20"/>
              </w:rPr>
              <w:t>
</w:t>
            </w:r>
            <w:r>
              <w:rPr>
                <w:rFonts w:ascii="Times New Roman"/>
                <w:b w:val="false"/>
                <w:i w:val="false"/>
                <w:color w:val="000000"/>
                <w:sz w:val="20"/>
              </w:rPr>
              <w:t>в журнале</w:t>
            </w:r>
            <w:r>
              <w:br/>
            </w:r>
            <w:r>
              <w:rPr>
                <w:rFonts w:ascii="Times New Roman"/>
                <w:b w:val="false"/>
                <w:i w:val="false"/>
                <w:color w:val="000000"/>
                <w:sz w:val="20"/>
              </w:rPr>
              <w:t>
</w:t>
            </w:r>
            <w:r>
              <w:rPr>
                <w:rFonts w:ascii="Times New Roman"/>
                <w:b w:val="false"/>
                <w:i w:val="false"/>
                <w:color w:val="000000"/>
                <w:sz w:val="20"/>
              </w:rPr>
              <w:t>регистрации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2) 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уведомляет</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3) подготавли-</w:t>
            </w:r>
            <w:r>
              <w:br/>
            </w:r>
            <w:r>
              <w:rPr>
                <w:rFonts w:ascii="Times New Roman"/>
                <w:b w:val="false"/>
                <w:i w:val="false"/>
                <w:color w:val="000000"/>
                <w:sz w:val="20"/>
              </w:rPr>
              <w:t>
</w:t>
            </w:r>
            <w:r>
              <w:rPr>
                <w:rFonts w:ascii="Times New Roman"/>
                <w:b w:val="false"/>
                <w:i w:val="false"/>
                <w:color w:val="000000"/>
                <w:sz w:val="20"/>
              </w:rPr>
              <w:t>вает запрос в</w:t>
            </w:r>
            <w:r>
              <w:br/>
            </w:r>
            <w:r>
              <w:rPr>
                <w:rFonts w:ascii="Times New Roman"/>
                <w:b w:val="false"/>
                <w:i w:val="false"/>
                <w:color w:val="000000"/>
                <w:sz w:val="20"/>
              </w:rPr>
              <w:t>
</w:t>
            </w:r>
            <w:r>
              <w:rPr>
                <w:rFonts w:ascii="Times New Roman"/>
                <w:b w:val="false"/>
                <w:i w:val="false"/>
                <w:color w:val="000000"/>
                <w:sz w:val="20"/>
              </w:rPr>
              <w:t>ДГП «Астана-</w:t>
            </w:r>
            <w:r>
              <w:br/>
            </w:r>
            <w:r>
              <w:rPr>
                <w:rFonts w:ascii="Times New Roman"/>
                <w:b w:val="false"/>
                <w:i w:val="false"/>
                <w:color w:val="000000"/>
                <w:sz w:val="20"/>
              </w:rPr>
              <w:t>
</w:t>
            </w:r>
            <w:r>
              <w:rPr>
                <w:rFonts w:ascii="Times New Roman"/>
                <w:b w:val="false"/>
                <w:i w:val="false"/>
                <w:color w:val="000000"/>
                <w:sz w:val="20"/>
              </w:rPr>
              <w:t>горНПЦзем»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 оформляет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частной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специализирован-</w:t>
            </w:r>
            <w:r>
              <w:br/>
            </w:r>
            <w:r>
              <w:rPr>
                <w:rFonts w:ascii="Times New Roman"/>
                <w:b w:val="false"/>
                <w:i w:val="false"/>
                <w:color w:val="000000"/>
                <w:sz w:val="20"/>
              </w:rPr>
              <w:t>
</w:t>
            </w:r>
            <w:r>
              <w:rPr>
                <w:rFonts w:ascii="Times New Roman"/>
                <w:b w:val="false"/>
                <w:i w:val="false"/>
                <w:color w:val="000000"/>
                <w:sz w:val="20"/>
              </w:rPr>
              <w:t>ного 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подписывает</w:t>
            </w:r>
            <w:r>
              <w:br/>
            </w:r>
            <w:r>
              <w:rPr>
                <w:rFonts w:ascii="Times New Roman"/>
                <w:b w:val="false"/>
                <w:i w:val="false"/>
                <w:color w:val="000000"/>
                <w:sz w:val="20"/>
              </w:rPr>
              <w:t>
</w:t>
            </w:r>
            <w:r>
              <w:rPr>
                <w:rFonts w:ascii="Times New Roman"/>
                <w:b w:val="false"/>
                <w:i w:val="false"/>
                <w:color w:val="000000"/>
                <w:sz w:val="20"/>
              </w:rPr>
              <w:t>акт на частной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w:t>
            </w:r>
            <w:r>
              <w:br/>
            </w:r>
            <w:r>
              <w:rPr>
                <w:rFonts w:ascii="Times New Roman"/>
                <w:b w:val="false"/>
                <w:i w:val="false"/>
                <w:color w:val="000000"/>
                <w:sz w:val="20"/>
              </w:rPr>
              <w:t>
</w:t>
            </w: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акт на право</w:t>
            </w:r>
            <w:r>
              <w:br/>
            </w:r>
            <w:r>
              <w:rPr>
                <w:rFonts w:ascii="Times New Roman"/>
                <w:b w:val="false"/>
                <w:i w:val="false"/>
                <w:color w:val="000000"/>
                <w:sz w:val="20"/>
              </w:rPr>
              <w:t>
</w:t>
            </w:r>
            <w:r>
              <w:rPr>
                <w:rFonts w:ascii="Times New Roman"/>
                <w:b w:val="false"/>
                <w:i w:val="false"/>
                <w:color w:val="000000"/>
                <w:sz w:val="20"/>
              </w:rPr>
              <w:t>частной</w:t>
            </w:r>
            <w:r>
              <w:br/>
            </w:r>
            <w:r>
              <w:rPr>
                <w:rFonts w:ascii="Times New Roman"/>
                <w:b w:val="false"/>
                <w:i w:val="false"/>
                <w:color w:val="000000"/>
                <w:sz w:val="20"/>
              </w:rPr>
              <w:t>
</w:t>
            </w:r>
            <w:r>
              <w:rPr>
                <w:rFonts w:ascii="Times New Roman"/>
                <w:b w:val="false"/>
                <w:i w:val="false"/>
                <w:color w:val="000000"/>
                <w:sz w:val="20"/>
              </w:rPr>
              <w:t>собственности и</w:t>
            </w:r>
            <w:r>
              <w:br/>
            </w:r>
            <w:r>
              <w:rPr>
                <w:rFonts w:ascii="Times New Roman"/>
                <w:b w:val="false"/>
                <w:i w:val="false"/>
                <w:color w:val="000000"/>
                <w:sz w:val="20"/>
              </w:rPr>
              <w:t>
</w:t>
            </w:r>
            <w:r>
              <w:rPr>
                <w:rFonts w:ascii="Times New Roman"/>
                <w:b w:val="false"/>
                <w:i w:val="false"/>
                <w:color w:val="000000"/>
                <w:sz w:val="20"/>
              </w:rPr>
              <w:t>выдает</w:t>
            </w:r>
            <w:r>
              <w:br/>
            </w:r>
            <w:r>
              <w:rPr>
                <w:rFonts w:ascii="Times New Roman"/>
                <w:b w:val="false"/>
                <w:i w:val="false"/>
                <w:color w:val="000000"/>
                <w:sz w:val="20"/>
              </w:rPr>
              <w:t>
</w:t>
            </w:r>
            <w:r>
              <w:rPr>
                <w:rFonts w:ascii="Times New Roman"/>
                <w:b w:val="false"/>
                <w:i w:val="false"/>
                <w:color w:val="000000"/>
                <w:sz w:val="20"/>
              </w:rPr>
              <w:t>заявителю</w:t>
            </w:r>
            <w:r>
              <w:br/>
            </w:r>
            <w:r>
              <w:rPr>
                <w:rFonts w:ascii="Times New Roman"/>
                <w:b w:val="false"/>
                <w:i w:val="false"/>
                <w:color w:val="000000"/>
                <w:sz w:val="20"/>
              </w:rPr>
              <w:t>
</w:t>
            </w:r>
            <w:r>
              <w:rPr>
                <w:rFonts w:ascii="Times New Roman"/>
                <w:b w:val="false"/>
                <w:i w:val="false"/>
                <w:color w:val="000000"/>
                <w:sz w:val="20"/>
              </w:rPr>
              <w:t>(потребителю)</w:t>
            </w:r>
            <w:r>
              <w:br/>
            </w:r>
            <w:r>
              <w:rPr>
                <w:rFonts w:ascii="Times New Roman"/>
                <w:b w:val="false"/>
                <w:i w:val="false"/>
                <w:color w:val="000000"/>
                <w:sz w:val="20"/>
              </w:rPr>
              <w:t>
</w:t>
            </w:r>
            <w:r>
              <w:rPr>
                <w:rFonts w:ascii="Times New Roman"/>
                <w:b w:val="false"/>
                <w:i w:val="false"/>
                <w:color w:val="000000"/>
                <w:sz w:val="20"/>
              </w:rPr>
              <w:t>или направляет</w:t>
            </w:r>
            <w:r>
              <w:br/>
            </w:r>
            <w:r>
              <w:rPr>
                <w:rFonts w:ascii="Times New Roman"/>
                <w:b w:val="false"/>
                <w:i w:val="false"/>
                <w:color w:val="000000"/>
                <w:sz w:val="20"/>
              </w:rPr>
              <w:t>
</w:t>
            </w:r>
            <w:r>
              <w:rPr>
                <w:rFonts w:ascii="Times New Roman"/>
                <w:b w:val="false"/>
                <w:i w:val="false"/>
                <w:color w:val="000000"/>
                <w:sz w:val="20"/>
              </w:rPr>
              <w:t>в Центр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актов на</w:t>
            </w:r>
            <w:r>
              <w:br/>
            </w:r>
            <w:r>
              <w:rPr>
                <w:rFonts w:ascii="Times New Roman"/>
                <w:b w:val="false"/>
                <w:i w:val="false"/>
                <w:color w:val="000000"/>
                <w:sz w:val="20"/>
              </w:rPr>
              <w:t>
</w:t>
            </w:r>
            <w:r>
              <w:rPr>
                <w:rFonts w:ascii="Times New Roman"/>
                <w:b w:val="false"/>
                <w:i w:val="false"/>
                <w:color w:val="000000"/>
                <w:sz w:val="20"/>
              </w:rPr>
              <w:t>право частной</w:t>
            </w:r>
            <w:r>
              <w:br/>
            </w:r>
            <w:r>
              <w:rPr>
                <w:rFonts w:ascii="Times New Roman"/>
                <w:b w:val="false"/>
                <w:i w:val="false"/>
                <w:color w:val="000000"/>
                <w:sz w:val="20"/>
              </w:rPr>
              <w:t>
</w:t>
            </w:r>
            <w:r>
              <w:rPr>
                <w:rFonts w:ascii="Times New Roman"/>
                <w:b w:val="false"/>
                <w:i w:val="false"/>
                <w:color w:val="000000"/>
                <w:sz w:val="20"/>
              </w:rPr>
              <w:t>собственности</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3897"/>
        <w:gridCol w:w="3041"/>
        <w:gridCol w:w="32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5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принятие 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 регистрации и</w:t>
            </w:r>
            <w:r>
              <w:br/>
            </w:r>
            <w:r>
              <w:rPr>
                <w:rFonts w:ascii="Times New Roman"/>
                <w:b w:val="false"/>
                <w:i w:val="false"/>
                <w:color w:val="000000"/>
                <w:sz w:val="20"/>
              </w:rPr>
              <w:t>
</w:t>
            </w:r>
            <w:r>
              <w:rPr>
                <w:rFonts w:ascii="Times New Roman"/>
                <w:b w:val="false"/>
                <w:i w:val="false"/>
                <w:color w:val="000000"/>
                <w:sz w:val="20"/>
              </w:rPr>
              <w:t>выдача подтверждения о</w:t>
            </w:r>
            <w:r>
              <w:br/>
            </w:r>
            <w:r>
              <w:rPr>
                <w:rFonts w:ascii="Times New Roman"/>
                <w:b w:val="false"/>
                <w:i w:val="false"/>
                <w:color w:val="000000"/>
                <w:sz w:val="20"/>
              </w:rPr>
              <w:t>
</w:t>
            </w:r>
            <w:r>
              <w:rPr>
                <w:rFonts w:ascii="Times New Roman"/>
                <w:b w:val="false"/>
                <w:i w:val="false"/>
                <w:color w:val="000000"/>
                <w:sz w:val="20"/>
              </w:rPr>
              <w:t>получении документов.</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 документы,</w:t>
            </w:r>
            <w:r>
              <w:br/>
            </w:r>
            <w:r>
              <w:rPr>
                <w:rFonts w:ascii="Times New Roman"/>
                <w:b w:val="false"/>
                <w:i w:val="false"/>
                <w:color w:val="000000"/>
                <w:sz w:val="20"/>
              </w:rPr>
              <w:t>
</w:t>
            </w:r>
            <w:r>
              <w:rPr>
                <w:rFonts w:ascii="Times New Roman"/>
                <w:b w:val="false"/>
                <w:i w:val="false"/>
                <w:color w:val="000000"/>
                <w:sz w:val="20"/>
              </w:rPr>
              <w:t>регистрирует в журнале,</w:t>
            </w:r>
            <w:r>
              <w:br/>
            </w:r>
            <w:r>
              <w:rPr>
                <w:rFonts w:ascii="Times New Roman"/>
                <w:b w:val="false"/>
                <w:i w:val="false"/>
                <w:color w:val="000000"/>
                <w:sz w:val="20"/>
              </w:rPr>
              <w:t>
</w:t>
            </w:r>
            <w:r>
              <w:rPr>
                <w:rFonts w:ascii="Times New Roman"/>
                <w:b w:val="false"/>
                <w:i w:val="false"/>
                <w:color w:val="000000"/>
                <w:sz w:val="20"/>
              </w:rPr>
              <w:t>оформляет акт на право</w:t>
            </w:r>
            <w:r>
              <w:br/>
            </w:r>
            <w:r>
              <w:rPr>
                <w:rFonts w:ascii="Times New Roman"/>
                <w:b w:val="false"/>
                <w:i w:val="false"/>
                <w:color w:val="000000"/>
                <w:sz w:val="20"/>
              </w:rPr>
              <w:t>
</w:t>
            </w:r>
            <w:r>
              <w:rPr>
                <w:rFonts w:ascii="Times New Roman"/>
                <w:b w:val="false"/>
                <w:i w:val="false"/>
                <w:color w:val="000000"/>
                <w:sz w:val="20"/>
              </w:rPr>
              <w:t>частной собственности,</w:t>
            </w:r>
            <w:r>
              <w:br/>
            </w:r>
            <w:r>
              <w:rPr>
                <w:rFonts w:ascii="Times New Roman"/>
                <w:b w:val="false"/>
                <w:i w:val="false"/>
                <w:color w:val="000000"/>
                <w:sz w:val="20"/>
              </w:rPr>
              <w:t>
</w:t>
            </w:r>
            <w:r>
              <w:rPr>
                <w:rFonts w:ascii="Times New Roman"/>
                <w:b w:val="false"/>
                <w:i w:val="false"/>
                <w:color w:val="000000"/>
                <w:sz w:val="20"/>
              </w:rPr>
              <w:t>согласовывает с</w:t>
            </w:r>
            <w:r>
              <w:br/>
            </w:r>
            <w:r>
              <w:rPr>
                <w:rFonts w:ascii="Times New Roman"/>
                <w:b w:val="false"/>
                <w:i w:val="false"/>
                <w:color w:val="000000"/>
                <w:sz w:val="20"/>
              </w:rPr>
              <w:t>
</w:t>
            </w:r>
            <w:r>
              <w:rPr>
                <w:rFonts w:ascii="Times New Roman"/>
                <w:b w:val="false"/>
                <w:i w:val="false"/>
                <w:color w:val="000000"/>
                <w:sz w:val="20"/>
              </w:rPr>
              <w:t>директором</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отправляет в</w:t>
            </w:r>
            <w:r>
              <w:br/>
            </w:r>
            <w:r>
              <w:rPr>
                <w:rFonts w:ascii="Times New Roman"/>
                <w:b w:val="false"/>
                <w:i w:val="false"/>
                <w:color w:val="000000"/>
                <w:sz w:val="20"/>
              </w:rPr>
              <w:t>
</w:t>
            </w:r>
            <w:r>
              <w:rPr>
                <w:rFonts w:ascii="Times New Roman"/>
                <w:b w:val="false"/>
                <w:i w:val="false"/>
                <w:color w:val="000000"/>
                <w:sz w:val="20"/>
              </w:rPr>
              <w:t>уполномоченный орган.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подписывает акт</w:t>
            </w:r>
            <w:r>
              <w:br/>
            </w:r>
            <w:r>
              <w:rPr>
                <w:rFonts w:ascii="Times New Roman"/>
                <w:b w:val="false"/>
                <w:i w:val="false"/>
                <w:color w:val="000000"/>
                <w:sz w:val="20"/>
              </w:rPr>
              <w:t>
</w:t>
            </w:r>
            <w:r>
              <w:rPr>
                <w:rFonts w:ascii="Times New Roman"/>
                <w:b w:val="false"/>
                <w:i w:val="false"/>
                <w:color w:val="000000"/>
                <w:sz w:val="20"/>
              </w:rPr>
              <w:t>на право частной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регистрирует акт на</w:t>
            </w:r>
            <w:r>
              <w:br/>
            </w:r>
            <w:r>
              <w:rPr>
                <w:rFonts w:ascii="Times New Roman"/>
                <w:b w:val="false"/>
                <w:i w:val="false"/>
                <w:color w:val="000000"/>
                <w:sz w:val="20"/>
              </w:rPr>
              <w:t>
</w:t>
            </w:r>
            <w:r>
              <w:rPr>
                <w:rFonts w:ascii="Times New Roman"/>
                <w:b w:val="false"/>
                <w:i w:val="false"/>
                <w:color w:val="000000"/>
                <w:sz w:val="20"/>
              </w:rPr>
              <w:t>право частной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выдает заявителю</w:t>
            </w:r>
            <w:r>
              <w:br/>
            </w:r>
            <w:r>
              <w:rPr>
                <w:rFonts w:ascii="Times New Roman"/>
                <w:b w:val="false"/>
                <w:i w:val="false"/>
                <w:color w:val="000000"/>
                <w:sz w:val="20"/>
              </w:rPr>
              <w:t>
</w:t>
            </w:r>
            <w:r>
              <w:rPr>
                <w:rFonts w:ascii="Times New Roman"/>
                <w:b w:val="false"/>
                <w:i w:val="false"/>
                <w:color w:val="000000"/>
                <w:sz w:val="20"/>
              </w:rPr>
              <w:t>(потребителю) или</w:t>
            </w:r>
            <w:r>
              <w:br/>
            </w:r>
            <w:r>
              <w:rPr>
                <w:rFonts w:ascii="Times New Roman"/>
                <w:b w:val="false"/>
                <w:i w:val="false"/>
                <w:color w:val="000000"/>
                <w:sz w:val="20"/>
              </w:rPr>
              <w:t>
</w:t>
            </w:r>
            <w:r>
              <w:rPr>
                <w:rFonts w:ascii="Times New Roman"/>
                <w:b w:val="false"/>
                <w:i w:val="false"/>
                <w:color w:val="000000"/>
                <w:sz w:val="20"/>
              </w:rPr>
              <w:t>направляет в Центр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 запрос</w:t>
            </w:r>
            <w:r>
              <w:br/>
            </w:r>
            <w:r>
              <w:rPr>
                <w:rFonts w:ascii="Times New Roman"/>
                <w:b w:val="false"/>
                <w:i w:val="false"/>
                <w:color w:val="000000"/>
                <w:sz w:val="20"/>
              </w:rPr>
              <w:t>
</w:t>
            </w:r>
            <w:r>
              <w:rPr>
                <w:rFonts w:ascii="Times New Roman"/>
                <w:b w:val="false"/>
                <w:i w:val="false"/>
                <w:color w:val="000000"/>
                <w:sz w:val="20"/>
              </w:rPr>
              <w:t>в ДГП</w:t>
            </w:r>
            <w:r>
              <w:br/>
            </w:r>
            <w:r>
              <w:rPr>
                <w:rFonts w:ascii="Times New Roman"/>
                <w:b w:val="false"/>
                <w:i w:val="false"/>
                <w:color w:val="000000"/>
                <w:sz w:val="20"/>
              </w:rPr>
              <w:t>
</w:t>
            </w:r>
            <w:r>
              <w:rPr>
                <w:rFonts w:ascii="Times New Roman"/>
                <w:b w:val="false"/>
                <w:i w:val="false"/>
                <w:color w:val="000000"/>
                <w:sz w:val="20"/>
              </w:rPr>
              <w:t>«АстанагорНПЦзем» и</w:t>
            </w:r>
            <w:r>
              <w:br/>
            </w:r>
            <w:r>
              <w:rPr>
                <w:rFonts w:ascii="Times New Roman"/>
                <w:b w:val="false"/>
                <w:i w:val="false"/>
                <w:color w:val="000000"/>
                <w:sz w:val="20"/>
              </w:rPr>
              <w:t>
</w:t>
            </w:r>
            <w:r>
              <w:rPr>
                <w:rFonts w:ascii="Times New Roman"/>
                <w:b w:val="false"/>
                <w:i w:val="false"/>
                <w:color w:val="000000"/>
                <w:sz w:val="20"/>
              </w:rPr>
              <w:t>отправляет его.</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053"/>
        <w:gridCol w:w="2631"/>
        <w:gridCol w:w="2610"/>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9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 ДГП</w:t>
            </w:r>
            <w:r>
              <w:br/>
            </w:r>
            <w:r>
              <w:rPr>
                <w:rFonts w:ascii="Times New Roman"/>
                <w:b w:val="false"/>
                <w:i w:val="false"/>
                <w:color w:val="000000"/>
                <w:sz w:val="20"/>
              </w:rPr>
              <w:t>
</w:t>
            </w:r>
            <w:r>
              <w:rPr>
                <w:rFonts w:ascii="Times New Roman"/>
                <w:b w:val="false"/>
                <w:i w:val="false"/>
                <w:color w:val="000000"/>
                <w:sz w:val="20"/>
              </w:rPr>
              <w:t>«АстанагорНПЦзем»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r>
      <w:tr>
        <w:trPr>
          <w:trHeight w:val="14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 их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подтверждения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документов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принимает</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регистрирует в</w:t>
            </w:r>
            <w:r>
              <w:br/>
            </w:r>
            <w:r>
              <w:rPr>
                <w:rFonts w:ascii="Times New Roman"/>
                <w:b w:val="false"/>
                <w:i w:val="false"/>
                <w:color w:val="000000"/>
                <w:sz w:val="20"/>
              </w:rPr>
              <w:t>
</w:t>
            </w:r>
            <w:r>
              <w:rPr>
                <w:rFonts w:ascii="Times New Roman"/>
                <w:b w:val="false"/>
                <w:i w:val="false"/>
                <w:color w:val="000000"/>
                <w:sz w:val="20"/>
              </w:rPr>
              <w:t>журнале.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проект решения</w:t>
            </w:r>
            <w:r>
              <w:br/>
            </w:r>
            <w:r>
              <w:rPr>
                <w:rFonts w:ascii="Times New Roman"/>
                <w:b w:val="false"/>
                <w:i w:val="false"/>
                <w:color w:val="000000"/>
                <w:sz w:val="20"/>
              </w:rPr>
              <w:t>
</w:t>
            </w:r>
            <w:r>
              <w:rPr>
                <w:rFonts w:ascii="Times New Roman"/>
                <w:b w:val="false"/>
                <w:i w:val="false"/>
                <w:color w:val="000000"/>
                <w:sz w:val="20"/>
              </w:rPr>
              <w:t>о приостановле-</w:t>
            </w:r>
            <w:r>
              <w:br/>
            </w:r>
            <w:r>
              <w:rPr>
                <w:rFonts w:ascii="Times New Roman"/>
                <w:b w:val="false"/>
                <w:i w:val="false"/>
                <w:color w:val="000000"/>
                <w:sz w:val="20"/>
              </w:rPr>
              <w:t>
</w:t>
            </w:r>
            <w:r>
              <w:rPr>
                <w:rFonts w:ascii="Times New Roman"/>
                <w:b w:val="false"/>
                <w:i w:val="false"/>
                <w:color w:val="000000"/>
                <w:sz w:val="20"/>
              </w:rPr>
              <w:t>нии или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w:t>
            </w:r>
            <w:r>
              <w:rPr>
                <w:rFonts w:ascii="Times New Roman"/>
                <w:b w:val="false"/>
                <w:i w:val="false"/>
                <w:color w:val="000000"/>
                <w:sz w:val="20"/>
              </w:rPr>
              <w:t>Доведение</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потребителю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или об отказе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Подготавливает</w:t>
            </w:r>
            <w:r>
              <w:br/>
            </w:r>
            <w:r>
              <w:rPr>
                <w:rFonts w:ascii="Times New Roman"/>
                <w:b w:val="false"/>
                <w:i w:val="false"/>
                <w:color w:val="000000"/>
                <w:sz w:val="20"/>
              </w:rPr>
              <w:t>
</w:t>
            </w:r>
            <w:r>
              <w:rPr>
                <w:rFonts w:ascii="Times New Roman"/>
                <w:b w:val="false"/>
                <w:i w:val="false"/>
                <w:color w:val="000000"/>
                <w:sz w:val="20"/>
              </w:rPr>
              <w:t>запрос в ДГП</w:t>
            </w:r>
            <w:r>
              <w:br/>
            </w:r>
            <w:r>
              <w:rPr>
                <w:rFonts w:ascii="Times New Roman"/>
                <w:b w:val="false"/>
                <w:i w:val="false"/>
                <w:color w:val="000000"/>
                <w:sz w:val="20"/>
              </w:rPr>
              <w:t>
</w:t>
            </w:r>
            <w:r>
              <w:rPr>
                <w:rFonts w:ascii="Times New Roman"/>
                <w:b w:val="false"/>
                <w:i w:val="false"/>
                <w:color w:val="000000"/>
                <w:sz w:val="20"/>
              </w:rPr>
              <w:t>«АстанагорНПЦзем» отправляет его.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если есть</w:t>
            </w:r>
            <w:r>
              <w:br/>
            </w:r>
            <w:r>
              <w:rPr>
                <w:rFonts w:ascii="Times New Roman"/>
                <w:b w:val="false"/>
                <w:i w:val="false"/>
                <w:color w:val="000000"/>
                <w:sz w:val="20"/>
              </w:rPr>
              <w:t>
</w:t>
            </w: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приостановления</w:t>
            </w:r>
            <w:r>
              <w:br/>
            </w:r>
            <w:r>
              <w:rPr>
                <w:rFonts w:ascii="Times New Roman"/>
                <w:b w:val="false"/>
                <w:i w:val="false"/>
                <w:color w:val="000000"/>
                <w:sz w:val="20"/>
              </w:rPr>
              <w:t>
</w:t>
            </w:r>
            <w:r>
              <w:rPr>
                <w:rFonts w:ascii="Times New Roman"/>
                <w:b w:val="false"/>
                <w:i w:val="false"/>
                <w:color w:val="000000"/>
                <w:sz w:val="20"/>
              </w:rPr>
              <w:t>или в отказе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уведомляет</w:t>
            </w:r>
            <w:r>
              <w:br/>
            </w:r>
            <w:r>
              <w:rPr>
                <w:rFonts w:ascii="Times New Roman"/>
                <w:b w:val="false"/>
                <w:i w:val="false"/>
                <w:color w:val="000000"/>
                <w:sz w:val="20"/>
              </w:rPr>
              <w:t>
</w:t>
            </w:r>
            <w:r>
              <w:rPr>
                <w:rFonts w:ascii="Times New Roman"/>
                <w:b w:val="false"/>
                <w:i w:val="false"/>
                <w:color w:val="000000"/>
                <w:sz w:val="20"/>
              </w:rPr>
              <w:t xml:space="preserve">уполномоченный </w:t>
            </w:r>
            <w:r>
              <w:br/>
            </w:r>
            <w:r>
              <w:rPr>
                <w:rFonts w:ascii="Times New Roman"/>
                <w:b w:val="false"/>
                <w:i w:val="false"/>
                <w:color w:val="000000"/>
                <w:sz w:val="20"/>
              </w:rPr>
              <w:t>
</w:t>
            </w:r>
            <w:r>
              <w:rPr>
                <w:rFonts w:ascii="Times New Roman"/>
                <w:b w:val="false"/>
                <w:i w:val="false"/>
                <w:color w:val="000000"/>
                <w:sz w:val="20"/>
              </w:rPr>
              <w:t>орган.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регламента государственной услуги</w:t>
      </w:r>
      <w:r>
        <w:br/>
      </w:r>
      <w:r>
        <w:rPr>
          <w:rFonts w:ascii="Times New Roman"/>
          <w:b w:val="false"/>
          <w:i w:val="false"/>
          <w:color w:val="000000"/>
          <w:sz w:val="28"/>
        </w:rPr>
        <w:t xml:space="preserve">
"Оформление и выдача актов     </w:t>
      </w:r>
      <w:r>
        <w:br/>
      </w:r>
      <w:r>
        <w:rPr>
          <w:rFonts w:ascii="Times New Roman"/>
          <w:b w:val="false"/>
          <w:i w:val="false"/>
          <w:color w:val="000000"/>
          <w:sz w:val="28"/>
        </w:rPr>
        <w:t xml:space="preserve">
на право частной собственности" </w:t>
      </w:r>
    </w:p>
    <w:bookmarkEnd w:id="12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2006 года N 511  </w:t>
      </w:r>
    </w:p>
    <w:bookmarkStart w:name="z236" w:id="123"/>
    <w:p>
      <w:pPr>
        <w:spacing w:after="0"/>
        <w:ind w:left="0"/>
        <w:jc w:val="both"/>
      </w:pPr>
      <w:r>
        <w:rPr>
          <w:rFonts w:ascii="Times New Roman"/>
          <w:b w:val="false"/>
          <w:i w:val="false"/>
          <w:color w:val="000000"/>
          <w:sz w:val="28"/>
        </w:rPr>
        <w:t>
</w:t>
      </w:r>
      <w:r>
        <w:rPr>
          <w:rFonts w:ascii="Times New Roman"/>
          <w:b/>
          <w:i w:val="false"/>
          <w:color w:val="000000"/>
          <w:sz w:val="28"/>
        </w:rPr>
        <w:t>            Жеке меншік құқығын беретiн</w:t>
      </w:r>
    </w:p>
    <w:bookmarkEnd w:id="123"/>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на право частной собственности</w:t>
      </w:r>
    </w:p>
    <w:p>
      <w:pPr>
        <w:spacing w:after="0"/>
        <w:ind w:left="0"/>
        <w:jc w:val="both"/>
      </w:pPr>
      <w:r>
        <w:rPr>
          <w:rFonts w:ascii="Times New Roman"/>
          <w:b w:val="false"/>
          <w:i w:val="false"/>
          <w:color w:val="000000"/>
          <w:sz w:val="28"/>
        </w:rPr>
        <w:t>      </w:t>
      </w:r>
      <w:r>
        <w:rPr>
          <w:rFonts w:ascii="Times New Roman"/>
          <w:b w:val="false"/>
          <w:i/>
          <w:color w:val="000000"/>
          <w:sz w:val="28"/>
        </w:rPr>
        <w:t>Сноска. Акт с изменениями, внесенными постановлениями</w:t>
      </w:r>
      <w:r>
        <w:br/>
      </w:r>
      <w:r>
        <w:rPr>
          <w:rFonts w:ascii="Times New Roman"/>
          <w:b w:val="false"/>
          <w:i w:val="false"/>
          <w:color w:val="000000"/>
          <w:sz w:val="28"/>
        </w:rPr>
        <w:t>
</w:t>
      </w:r>
      <w:r>
        <w:rPr>
          <w:rFonts w:ascii="Times New Roman"/>
          <w:b w:val="false"/>
          <w:i/>
          <w:color w:val="000000"/>
          <w:sz w:val="28"/>
        </w:rPr>
        <w:t xml:space="preserve">Правительства РК от 24.12.2008 </w:t>
      </w:r>
      <w:r>
        <w:rPr>
          <w:rFonts w:ascii="Times New Roman"/>
          <w:b w:val="false"/>
          <w:i w:val="false"/>
          <w:color w:val="000000"/>
          <w:sz w:val="28"/>
        </w:rPr>
        <w:t>N 1250</w:t>
      </w:r>
      <w:r>
        <w:rPr>
          <w:rFonts w:ascii="Times New Roman"/>
          <w:b w:val="false"/>
          <w:i/>
          <w:color w:val="000000"/>
          <w:sz w:val="28"/>
        </w:rPr>
        <w:t xml:space="preserve"> (порядок введения в действие</w:t>
      </w:r>
      <w:r>
        <w:br/>
      </w:r>
      <w:r>
        <w:rPr>
          <w:rFonts w:ascii="Times New Roman"/>
          <w:b w:val="false"/>
          <w:i w:val="false"/>
          <w:color w:val="000000"/>
          <w:sz w:val="28"/>
        </w:rPr>
        <w:t>
</w:t>
      </w:r>
      <w:r>
        <w:rPr>
          <w:rFonts w:ascii="Times New Roman"/>
          <w:b w:val="false"/>
          <w:i/>
          <w:color w:val="000000"/>
          <w:sz w:val="28"/>
        </w:rPr>
        <w:t xml:space="preserve">п. 2); от 15.02.2010 </w:t>
      </w:r>
      <w:r>
        <w:rPr>
          <w:rFonts w:ascii="Times New Roman"/>
          <w:b w:val="false"/>
          <w:i w:val="false"/>
          <w:color w:val="000000"/>
          <w:sz w:val="28"/>
        </w:rPr>
        <w:t>№ 96</w:t>
      </w:r>
      <w:r>
        <w:rPr>
          <w:rFonts w:ascii="Times New Roman"/>
          <w:b w:val="false"/>
          <w:i/>
          <w:color w:val="000000"/>
          <w:sz w:val="28"/>
        </w:rPr>
        <w:t xml:space="preserve"> (порядок введения в действие см. п. 2).</w:t>
      </w:r>
    </w:p>
    <w:p>
      <w:pPr>
        <w:spacing w:after="0"/>
        <w:ind w:left="0"/>
        <w:jc w:val="both"/>
      </w:pPr>
      <w:r>
        <w:rPr>
          <w:rFonts w:ascii="Times New Roman"/>
          <w:b w:val="false"/>
          <w:i w:val="false"/>
          <w:color w:val="000000"/>
          <w:sz w:val="28"/>
        </w:rPr>
        <w:t>N ______________</w:t>
      </w:r>
    </w:p>
    <w:p>
      <w:pPr>
        <w:spacing w:after="0"/>
        <w:ind w:left="0"/>
        <w:jc w:val="both"/>
      </w:pPr>
      <w:r>
        <w:rPr>
          <w:rFonts w:ascii="Times New Roman"/>
          <w:b w:val="false"/>
          <w:i w:val="false"/>
          <w:color w:val="000000"/>
          <w:sz w:val="28"/>
        </w:rPr>
        <w:t>Жер учаскесiнiң кадастрлық нөмiрi ______________________________</w:t>
      </w:r>
      <w:r>
        <w:br/>
      </w:r>
      <w:r>
        <w:rPr>
          <w:rFonts w:ascii="Times New Roman"/>
          <w:b w:val="false"/>
          <w:i w:val="false"/>
          <w:color w:val="000000"/>
          <w:sz w:val="28"/>
        </w:rPr>
        <w:t>
Меншiк иесi_____________________________________________________</w:t>
      </w:r>
      <w:r>
        <w:br/>
      </w:r>
      <w:r>
        <w:rPr>
          <w:rFonts w:ascii="Times New Roman"/>
          <w:b w:val="false"/>
          <w:i w:val="false"/>
          <w:color w:val="000000"/>
          <w:sz w:val="28"/>
        </w:rPr>
        <w:t>
              (жеке тұлғаның аты-жөнi немесе заңды тұлғаның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толық атауы, мекен-жайы)</w:t>
      </w:r>
      <w:r>
        <w:br/>
      </w:r>
      <w:r>
        <w:rPr>
          <w:rFonts w:ascii="Times New Roman"/>
          <w:b w:val="false"/>
          <w:i w:val="false"/>
          <w:color w:val="000000"/>
          <w:sz w:val="28"/>
        </w:rPr>
        <w:t>
Жер учаскесiне жеке меншік құқығы 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жыл мерзiмге ___________________________________________________</w:t>
      </w:r>
      <w:r>
        <w:br/>
      </w:r>
      <w:r>
        <w:rPr>
          <w:rFonts w:ascii="Times New Roman"/>
          <w:b w:val="false"/>
          <w:i w:val="false"/>
          <w:color w:val="000000"/>
          <w:sz w:val="28"/>
        </w:rPr>
        <w:t>
                    (ортақ бiрлескен, ортақ үлестiк)</w:t>
      </w:r>
    </w:p>
    <w:p>
      <w:pPr>
        <w:spacing w:after="0"/>
        <w:ind w:left="0"/>
        <w:jc w:val="both"/>
      </w:pPr>
      <w:r>
        <w:rPr>
          <w:rFonts w:ascii="Times New Roman"/>
          <w:b w:val="false"/>
          <w:i w:val="false"/>
          <w:color w:val="000000"/>
          <w:sz w:val="28"/>
        </w:rPr>
        <w:t>Жер учаскесiнiң ауданы _________ га.</w:t>
      </w:r>
      <w:r>
        <w:br/>
      </w:r>
      <w:r>
        <w:rPr>
          <w:rFonts w:ascii="Times New Roman"/>
          <w:b w:val="false"/>
          <w:i w:val="false"/>
          <w:color w:val="000000"/>
          <w:sz w:val="28"/>
        </w:rPr>
        <w:t>
Жердiң санаты __________________________________________________</w:t>
      </w:r>
      <w:r>
        <w:br/>
      </w:r>
      <w:r>
        <w:rPr>
          <w:rFonts w:ascii="Times New Roman"/>
          <w:b w:val="false"/>
          <w:i w:val="false"/>
          <w:color w:val="000000"/>
          <w:sz w:val="28"/>
        </w:rPr>
        <w:t>
Жер учаскесiнің нысаналы мақсаты 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 пайдаланудағы шектеулер мен ауыртпалықтар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Жер учаскесiнiң бөлiнуi ________________________________________</w:t>
      </w:r>
      <w:r>
        <w:br/>
      </w:r>
      <w:r>
        <w:rPr>
          <w:rFonts w:ascii="Times New Roman"/>
          <w:b w:val="false"/>
          <w:i w:val="false"/>
          <w:color w:val="000000"/>
          <w:sz w:val="28"/>
        </w:rPr>
        <w:t>
                                (бөлiнедi, бөлiнбейдi)</w:t>
      </w:r>
      <w:r>
        <w:br/>
      </w:r>
      <w:r>
        <w:rPr>
          <w:rFonts w:ascii="Times New Roman"/>
          <w:b w:val="false"/>
          <w:i w:val="false"/>
          <w:color w:val="000000"/>
          <w:sz w:val="28"/>
        </w:rPr>
        <w:t>
Кадастровый номер земельного участка ___________________________</w:t>
      </w:r>
    </w:p>
    <w:p>
      <w:pPr>
        <w:spacing w:after="0"/>
        <w:ind w:left="0"/>
        <w:jc w:val="both"/>
      </w:pPr>
      <w:r>
        <w:rPr>
          <w:rFonts w:ascii="Times New Roman"/>
          <w:b w:val="false"/>
          <w:i w:val="false"/>
          <w:color w:val="000000"/>
          <w:sz w:val="28"/>
        </w:rPr>
        <w:t>Право частной собственности на</w:t>
      </w:r>
      <w:r>
        <w:br/>
      </w:r>
      <w:r>
        <w:rPr>
          <w:rFonts w:ascii="Times New Roman"/>
          <w:b w:val="false"/>
          <w:i w:val="false"/>
          <w:color w:val="000000"/>
          <w:sz w:val="28"/>
        </w:rPr>
        <w:t>
земельный участок сроком на ___________ лет_____________________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(общее совместное, общее долевое)</w:t>
      </w:r>
      <w:r>
        <w:br/>
      </w:r>
      <w:r>
        <w:rPr>
          <w:rFonts w:ascii="Times New Roman"/>
          <w:b w:val="false"/>
          <w:i w:val="false"/>
          <w:color w:val="000000"/>
          <w:sz w:val="28"/>
        </w:rPr>
        <w:t>
Площадь земельного участка _________________ га.</w:t>
      </w:r>
      <w:r>
        <w:br/>
      </w:r>
      <w:r>
        <w:rPr>
          <w:rFonts w:ascii="Times New Roman"/>
          <w:b w:val="false"/>
          <w:i w:val="false"/>
          <w:color w:val="000000"/>
          <w:sz w:val="28"/>
        </w:rPr>
        <w:t>
Категория земель _______________________________________________</w:t>
      </w:r>
      <w:r>
        <w:br/>
      </w:r>
      <w:r>
        <w:rPr>
          <w:rFonts w:ascii="Times New Roman"/>
          <w:b w:val="false"/>
          <w:i w:val="false"/>
          <w:color w:val="000000"/>
          <w:sz w:val="28"/>
        </w:rPr>
        <w:t>
Целевое назначение земельного участка __________________________</w:t>
      </w:r>
      <w:r>
        <w:br/>
      </w:r>
      <w:r>
        <w:rPr>
          <w:rFonts w:ascii="Times New Roman"/>
          <w:b w:val="false"/>
          <w:i w:val="false"/>
          <w:color w:val="000000"/>
          <w:sz w:val="28"/>
        </w:rPr>
        <w:t>
Ограничения в использовании и обременения земельного участка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Делимость земельного участка ___________________________________</w:t>
      </w:r>
      <w:r>
        <w:br/>
      </w: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N ________</w:t>
      </w:r>
    </w:p>
    <w:p>
      <w:pPr>
        <w:spacing w:after="0"/>
        <w:ind w:left="0"/>
        <w:jc w:val="both"/>
      </w:pPr>
      <w:r>
        <w:rPr>
          <w:rFonts w:ascii="Times New Roman"/>
          <w:b w:val="false"/>
          <w:i w:val="false"/>
          <w:color w:val="000000"/>
          <w:sz w:val="28"/>
        </w:rPr>
        <w:t>      </w:t>
      </w:r>
      <w:r>
        <w:rPr>
          <w:rFonts w:ascii="Times New Roman"/>
          <w:b/>
          <w:i w:val="false"/>
          <w:color w:val="000000"/>
          <w:sz w:val="28"/>
        </w:rPr>
        <w:t>Жер учаскесiнiң жоспары</w:t>
      </w:r>
      <w:r>
        <w:br/>
      </w:r>
      <w:r>
        <w:rPr>
          <w:rFonts w:ascii="Times New Roman"/>
          <w:b w:val="false"/>
          <w:i w:val="false"/>
          <w:color w:val="000000"/>
          <w:sz w:val="28"/>
        </w:rPr>
        <w:t>
      </w:t>
      </w:r>
      <w:r>
        <w:rPr>
          <w:rFonts w:ascii="Times New Roman"/>
          <w:b/>
          <w:i w:val="false"/>
          <w:color w:val="000000"/>
          <w:sz w:val="28"/>
        </w:rPr>
        <w:t>План земельного участка</w:t>
      </w:r>
      <w:r>
        <w:br/>
      </w:r>
      <w:r>
        <w:rPr>
          <w:rFonts w:ascii="Times New Roman"/>
          <w:b w:val="false"/>
          <w:i w:val="false"/>
          <w:color w:val="000000"/>
          <w:sz w:val="28"/>
        </w:rPr>
        <w:t>
Учаскенiң орналасқан жерi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Местоположение участка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Сызықтардың өлшемiн шығару</w:t>
      </w:r>
      <w:r>
        <w:br/>
      </w:r>
      <w:r>
        <w:rPr>
          <w:rFonts w:ascii="Times New Roman"/>
          <w:b w:val="false"/>
          <w:i w:val="false"/>
          <w:color w:val="000000"/>
          <w:sz w:val="28"/>
        </w:rPr>
        <w:t>
      </w:t>
      </w:r>
      <w:r>
        <w:rPr>
          <w:rFonts w:ascii="Times New Roman"/>
          <w:b/>
          <w:i w:val="false"/>
          <w:color w:val="000000"/>
          <w:sz w:val="28"/>
        </w:rPr>
        <w:t>Выноска мер линий</w:t>
      </w:r>
      <w:r>
        <w:br/>
      </w:r>
      <w:r>
        <w:rPr>
          <w:rFonts w:ascii="Times New Roman"/>
          <w:b w:val="false"/>
          <w:i w:val="false"/>
          <w:color w:val="000000"/>
          <w:sz w:val="28"/>
        </w:rPr>
        <w:t>
      _________________________________</w:t>
      </w:r>
      <w:r>
        <w:br/>
      </w:r>
      <w:r>
        <w:rPr>
          <w:rFonts w:ascii="Times New Roman"/>
          <w:b w:val="false"/>
          <w:i w:val="false"/>
          <w:color w:val="000000"/>
          <w:sz w:val="28"/>
        </w:rPr>
        <w:t>
      Бұрылыстардағы | Сызықтардың</w:t>
      </w:r>
      <w:r>
        <w:br/>
      </w:r>
      <w:r>
        <w:rPr>
          <w:rFonts w:ascii="Times New Roman"/>
          <w:b w:val="false"/>
          <w:i w:val="false"/>
          <w:color w:val="000000"/>
          <w:sz w:val="28"/>
        </w:rPr>
        <w:t>
      нүктелердiң N  | өлшемi</w:t>
      </w:r>
      <w:r>
        <w:br/>
      </w:r>
      <w:r>
        <w:rPr>
          <w:rFonts w:ascii="Times New Roman"/>
          <w:b w:val="false"/>
          <w:i w:val="false"/>
          <w:color w:val="000000"/>
          <w:sz w:val="28"/>
        </w:rPr>
        <w:t>
      N поворотных   | Меры</w:t>
      </w:r>
      <w:r>
        <w:br/>
      </w:r>
      <w:r>
        <w:rPr>
          <w:rFonts w:ascii="Times New Roman"/>
          <w:b w:val="false"/>
          <w:i w:val="false"/>
          <w:color w:val="000000"/>
          <w:sz w:val="28"/>
        </w:rPr>
        <w:t>
      точек          | линий</w:t>
      </w:r>
      <w:r>
        <w:br/>
      </w:r>
      <w:r>
        <w:rPr>
          <w:rFonts w:ascii="Times New Roman"/>
          <w:b w:val="false"/>
          <w:i w:val="false"/>
          <w:color w:val="000000"/>
          <w:sz w:val="28"/>
        </w:rPr>
        <w:t>
                      _________________|_______________</w:t>
      </w:r>
      <w:r>
        <w:br/>
      </w:r>
      <w:r>
        <w:rPr>
          <w:rFonts w:ascii="Times New Roman"/>
          <w:b w:val="false"/>
          <w:i w:val="false"/>
          <w:color w:val="000000"/>
          <w:sz w:val="28"/>
        </w:rPr>
        <w:t>
Шектесу учаскелерiнiң _________________|_______________</w:t>
      </w:r>
      <w:r>
        <w:br/>
      </w:r>
      <w:r>
        <w:rPr>
          <w:rFonts w:ascii="Times New Roman"/>
          <w:b w:val="false"/>
          <w:i w:val="false"/>
          <w:color w:val="000000"/>
          <w:sz w:val="28"/>
        </w:rPr>
        <w:t>
кадастрлық нөмipлepi  _________________|_______________</w:t>
      </w:r>
      <w:r>
        <w:br/>
      </w:r>
      <w:r>
        <w:rPr>
          <w:rFonts w:ascii="Times New Roman"/>
          <w:b w:val="false"/>
          <w:i w:val="false"/>
          <w:color w:val="000000"/>
          <w:sz w:val="28"/>
        </w:rPr>
        <w:t>
(жер санаттары)*:     _________________|_______________</w:t>
      </w:r>
      <w:r>
        <w:br/>
      </w:r>
      <w:r>
        <w:rPr>
          <w:rFonts w:ascii="Times New Roman"/>
          <w:b w:val="false"/>
          <w:i w:val="false"/>
          <w:color w:val="000000"/>
          <w:sz w:val="28"/>
        </w:rPr>
        <w:t>
А-дан Б-ға дейiн      _________________|_______________</w:t>
      </w:r>
      <w:r>
        <w:br/>
      </w:r>
      <w:r>
        <w:rPr>
          <w:rFonts w:ascii="Times New Roman"/>
          <w:b w:val="false"/>
          <w:i w:val="false"/>
          <w:color w:val="000000"/>
          <w:sz w:val="28"/>
        </w:rPr>
        <w:t>
Б-дан В-ға дейiн      _________________|_______________</w:t>
      </w:r>
      <w:r>
        <w:br/>
      </w:r>
      <w:r>
        <w:rPr>
          <w:rFonts w:ascii="Times New Roman"/>
          <w:b w:val="false"/>
          <w:i w:val="false"/>
          <w:color w:val="000000"/>
          <w:sz w:val="28"/>
        </w:rPr>
        <w:t>
В-дан Г-ге дейiн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Кадастровые номера    _________________|_______________</w:t>
      </w:r>
      <w:r>
        <w:br/>
      </w:r>
      <w:r>
        <w:rPr>
          <w:rFonts w:ascii="Times New Roman"/>
          <w:b w:val="false"/>
          <w:i w:val="false"/>
          <w:color w:val="000000"/>
          <w:sz w:val="28"/>
        </w:rPr>
        <w:t>
(категории земель)    _________________|_______________</w:t>
      </w:r>
      <w:r>
        <w:br/>
      </w:r>
      <w:r>
        <w:rPr>
          <w:rFonts w:ascii="Times New Roman"/>
          <w:b w:val="false"/>
          <w:i w:val="false"/>
          <w:color w:val="000000"/>
          <w:sz w:val="28"/>
        </w:rPr>
        <w:t>
смежных участков*:    _________________|_______________</w:t>
      </w:r>
      <w:r>
        <w:br/>
      </w:r>
      <w:r>
        <w:rPr>
          <w:rFonts w:ascii="Times New Roman"/>
          <w:b w:val="false"/>
          <w:i w:val="false"/>
          <w:color w:val="000000"/>
          <w:sz w:val="28"/>
        </w:rPr>
        <w:t>
от А до Б             _________________|_______________</w:t>
      </w:r>
      <w:r>
        <w:br/>
      </w:r>
      <w:r>
        <w:rPr>
          <w:rFonts w:ascii="Times New Roman"/>
          <w:b w:val="false"/>
          <w:i w:val="false"/>
          <w:color w:val="000000"/>
          <w:sz w:val="28"/>
        </w:rPr>
        <w:t>
от Б до В             _________________|_______________</w:t>
      </w:r>
      <w:r>
        <w:br/>
      </w:r>
      <w:r>
        <w:rPr>
          <w:rFonts w:ascii="Times New Roman"/>
          <w:b w:val="false"/>
          <w:i w:val="false"/>
          <w:color w:val="000000"/>
          <w:sz w:val="28"/>
        </w:rPr>
        <w:t>
от В до Г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Масштаб 1: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Жоспар шегiндегi бөтен жер учаскелерi</w:t>
      </w:r>
      <w:r>
        <w:br/>
      </w:r>
      <w:r>
        <w:rPr>
          <w:rFonts w:ascii="Times New Roman"/>
          <w:b w:val="false"/>
          <w:i w:val="false"/>
          <w:color w:val="000000"/>
          <w:sz w:val="28"/>
        </w:rPr>
        <w:t>
      </w:t>
      </w:r>
      <w:r>
        <w:rPr>
          <w:rFonts w:ascii="Times New Roman"/>
          <w:b/>
          <w:i w:val="false"/>
          <w:color w:val="000000"/>
          <w:sz w:val="28"/>
        </w:rPr>
        <w:t>Посторонние земельные участки в границах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6753"/>
        <w:gridCol w:w="24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N</w:t>
            </w:r>
            <w:r>
              <w:br/>
            </w:r>
            <w:r>
              <w:rPr>
                <w:rFonts w:ascii="Times New Roman"/>
                <w:b w:val="false"/>
                <w:i w:val="false"/>
                <w:color w:val="000000"/>
                <w:sz w:val="20"/>
              </w:rPr>
              <w:t>
</w:t>
            </w:r>
            <w:r>
              <w:rPr>
                <w:rFonts w:ascii="Times New Roman"/>
                <w:b w:val="false"/>
                <w:i w:val="false"/>
                <w:color w:val="000000"/>
                <w:sz w:val="20"/>
              </w:rPr>
              <w:t>N на плане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шегiндегi бөтен жер</w:t>
            </w:r>
            <w:r>
              <w:br/>
            </w:r>
            <w:r>
              <w:rPr>
                <w:rFonts w:ascii="Times New Roman"/>
                <w:b w:val="false"/>
                <w:i w:val="false"/>
                <w:color w:val="000000"/>
                <w:sz w:val="20"/>
              </w:rPr>
              <w:t>
</w:t>
            </w:r>
            <w:r>
              <w:rPr>
                <w:rFonts w:ascii="Times New Roman"/>
                <w:b w:val="false"/>
                <w:i w:val="false"/>
                <w:color w:val="000000"/>
                <w:sz w:val="20"/>
              </w:rPr>
              <w:t>учаскелерiнiң кадастрлық нөмiрлерi</w:t>
            </w:r>
            <w:r>
              <w:br/>
            </w:r>
            <w:r>
              <w:rPr>
                <w:rFonts w:ascii="Times New Roman"/>
                <w:b w:val="false"/>
                <w:i w:val="false"/>
                <w:color w:val="000000"/>
                <w:sz w:val="20"/>
              </w:rPr>
              <w:t>
</w:t>
            </w:r>
            <w:r>
              <w:rPr>
                <w:rFonts w:ascii="Times New Roman"/>
                <w:b w:val="false"/>
                <w:i w:val="false"/>
                <w:color w:val="000000"/>
                <w:sz w:val="20"/>
              </w:rPr>
              <w:t>Кадастровые номера посторонних</w:t>
            </w:r>
            <w:r>
              <w:br/>
            </w:r>
            <w:r>
              <w:rPr>
                <w:rFonts w:ascii="Times New Roman"/>
                <w:b w:val="false"/>
                <w:i w:val="false"/>
                <w:color w:val="000000"/>
                <w:sz w:val="20"/>
              </w:rPr>
              <w:t>
</w:t>
            </w:r>
            <w:r>
              <w:rPr>
                <w:rFonts w:ascii="Times New Roman"/>
                <w:b w:val="false"/>
                <w:i w:val="false"/>
                <w:color w:val="000000"/>
                <w:sz w:val="20"/>
              </w:rPr>
              <w:t>земельных участков в границах плана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___________________________________________ жасалды</w:t>
      </w:r>
      <w:r>
        <w:br/>
      </w:r>
      <w:r>
        <w:rPr>
          <w:rFonts w:ascii="Times New Roman"/>
          <w:b w:val="false"/>
          <w:i w:val="false"/>
          <w:color w:val="000000"/>
          <w:sz w:val="28"/>
        </w:rPr>
        <w:t>
             (жер кадастрын жүргiзетiн кәсiпорынның атауы)</w:t>
      </w:r>
      <w:r>
        <w:br/>
      </w:r>
      <w:r>
        <w:rPr>
          <w:rFonts w:ascii="Times New Roman"/>
          <w:b w:val="false"/>
          <w:i w:val="false"/>
          <w:color w:val="000000"/>
          <w:sz w:val="28"/>
        </w:rPr>
        <w:t>
Настоящий акт изготовлен ________________________________________</w:t>
      </w:r>
      <w:r>
        <w:br/>
      </w:r>
      <w:r>
        <w:rPr>
          <w:rFonts w:ascii="Times New Roman"/>
          <w:b w:val="false"/>
          <w:i w:val="false"/>
          <w:color w:val="000000"/>
          <w:sz w:val="28"/>
        </w:rPr>
        <w:t>
           (наименование предприятия, ведущего земельный кадастр)</w:t>
      </w:r>
    </w:p>
    <w:p>
      <w:pPr>
        <w:spacing w:after="0"/>
        <w:ind w:left="0"/>
        <w:jc w:val="both"/>
      </w:pPr>
      <w:r>
        <w:rPr>
          <w:rFonts w:ascii="Times New Roman"/>
          <w:b w:val="false"/>
          <w:i w:val="false"/>
          <w:color w:val="000000"/>
          <w:sz w:val="28"/>
        </w:rPr>
        <w:t>М.О. __________________ _________________________________________</w:t>
      </w:r>
      <w:r>
        <w:br/>
      </w:r>
      <w:r>
        <w:rPr>
          <w:rFonts w:ascii="Times New Roman"/>
          <w:b w:val="false"/>
          <w:i w:val="false"/>
          <w:color w:val="000000"/>
          <w:sz w:val="28"/>
        </w:rPr>
        <w:t>
      (қолы, подпись)              (аты-жөнi, Ф.И.О.)</w:t>
      </w:r>
    </w:p>
    <w:p>
      <w:pPr>
        <w:spacing w:after="0"/>
        <w:ind w:left="0"/>
        <w:jc w:val="both"/>
      </w:pPr>
      <w:r>
        <w:rPr>
          <w:rFonts w:ascii="Times New Roman"/>
          <w:b w:val="false"/>
          <w:i w:val="false"/>
          <w:color w:val="000000"/>
          <w:sz w:val="28"/>
        </w:rPr>
        <w:t>М.П. "__" ___________ 200_ ж.</w:t>
      </w:r>
    </w:p>
    <w:p>
      <w:pPr>
        <w:spacing w:after="0"/>
        <w:ind w:left="0"/>
        <w:jc w:val="both"/>
      </w:pPr>
      <w:r>
        <w:rPr>
          <w:rFonts w:ascii="Times New Roman"/>
          <w:b w:val="false"/>
          <w:i w:val="false"/>
          <w:color w:val="000000"/>
          <w:sz w:val="28"/>
        </w:rPr>
        <w:t>      Осы актiнi беру туралы жазба жер учаскесiне меншiктiк құқығын,</w:t>
      </w:r>
      <w:r>
        <w:br/>
      </w:r>
      <w:r>
        <w:rPr>
          <w:rFonts w:ascii="Times New Roman"/>
          <w:b w:val="false"/>
          <w:i w:val="false"/>
          <w:color w:val="000000"/>
          <w:sz w:val="28"/>
        </w:rPr>
        <w:t>
жер пайдалану құқығын беретiн актiлер жазылатын кiтапта N ______</w:t>
      </w:r>
      <w:r>
        <w:br/>
      </w:r>
      <w:r>
        <w:rPr>
          <w:rFonts w:ascii="Times New Roman"/>
          <w:b w:val="false"/>
          <w:i w:val="false"/>
          <w:color w:val="000000"/>
          <w:sz w:val="28"/>
        </w:rPr>
        <w:t>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w:t>
      </w:r>
      <w:r>
        <w:br/>
      </w:r>
      <w:r>
        <w:rPr>
          <w:rFonts w:ascii="Times New Roman"/>
          <w:b w:val="false"/>
          <w:i w:val="false"/>
          <w:color w:val="000000"/>
          <w:sz w:val="28"/>
        </w:rPr>
        <w:t>
актов на право собственника на земельный участок, право</w:t>
      </w:r>
      <w:r>
        <w:br/>
      </w:r>
      <w:r>
        <w:rPr>
          <w:rFonts w:ascii="Times New Roman"/>
          <w:b w:val="false"/>
          <w:i w:val="false"/>
          <w:color w:val="000000"/>
          <w:sz w:val="28"/>
        </w:rPr>
        <w:t>
землепользования за N _____________________</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(жер қатынастары жөнiндегi уәкiлеттi органның атауы)</w:t>
      </w:r>
      <w:r>
        <w:br/>
      </w:r>
      <w:r>
        <w:rPr>
          <w:rFonts w:ascii="Times New Roman"/>
          <w:b w:val="false"/>
          <w:i w:val="false"/>
          <w:color w:val="000000"/>
          <w:sz w:val="28"/>
        </w:rPr>
        <w:t>
__________________________________________________________ басшысы</w:t>
      </w:r>
      <w:r>
        <w:br/>
      </w:r>
      <w:r>
        <w:rPr>
          <w:rFonts w:ascii="Times New Roman"/>
          <w:b w:val="false"/>
          <w:i w:val="false"/>
          <w:color w:val="000000"/>
          <w:sz w:val="28"/>
        </w:rPr>
        <w:t>
Руководитель 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 земельным отношениям)</w:t>
      </w:r>
    </w:p>
    <w:p>
      <w:pPr>
        <w:spacing w:after="0"/>
        <w:ind w:left="0"/>
        <w:jc w:val="both"/>
      </w:pPr>
      <w:r>
        <w:rPr>
          <w:rFonts w:ascii="Times New Roman"/>
          <w:b w:val="false"/>
          <w:i w:val="false"/>
          <w:color w:val="000000"/>
          <w:sz w:val="28"/>
        </w:rPr>
        <w:t>_______________________ аты-жөнi 200 ж. "__" ___________</w:t>
      </w:r>
      <w:r>
        <w:br/>
      </w:r>
      <w:r>
        <w:rPr>
          <w:rFonts w:ascii="Times New Roman"/>
          <w:b w:val="false"/>
          <w:i w:val="false"/>
          <w:color w:val="000000"/>
          <w:sz w:val="28"/>
        </w:rPr>
        <w:t>
   (қолы, подпись)      Ф.И.О.   г.</w:t>
      </w:r>
      <w:r>
        <w:br/>
      </w:r>
      <w:r>
        <w:rPr>
          <w:rFonts w:ascii="Times New Roman"/>
          <w:b w:val="false"/>
          <w:i w:val="false"/>
          <w:color w:val="000000"/>
          <w:sz w:val="28"/>
        </w:rPr>
        <w:t>
*Шектесулердi сипаттау жөнiндегi ақпарат жер учаскесiне сәйкестендiру</w:t>
      </w:r>
      <w:r>
        <w:br/>
      </w:r>
      <w:r>
        <w:rPr>
          <w:rFonts w:ascii="Times New Roman"/>
          <w:b w:val="false"/>
          <w:i w:val="false"/>
          <w:color w:val="000000"/>
          <w:sz w:val="28"/>
        </w:rPr>
        <w:t>
құжатын дайындаған сәтте күшiнде</w:t>
      </w:r>
      <w:r>
        <w:br/>
      </w:r>
      <w:r>
        <w:rPr>
          <w:rFonts w:ascii="Times New Roman"/>
          <w:b w:val="false"/>
          <w:i w:val="false"/>
          <w:color w:val="000000"/>
          <w:sz w:val="28"/>
        </w:rPr>
        <w:t>
*Описание смежеств действительно на момент изготовления</w:t>
      </w:r>
      <w:r>
        <w:br/>
      </w:r>
      <w:r>
        <w:rPr>
          <w:rFonts w:ascii="Times New Roman"/>
          <w:b w:val="false"/>
          <w:i w:val="false"/>
          <w:color w:val="000000"/>
          <w:sz w:val="28"/>
        </w:rPr>
        <w:t>
идентификационного документа на земельный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