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1626" w14:textId="b0e1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7 декабря 2011 года № 518/75-IV "О бюджете города Астаны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2012 года № 8/2-V. Зарегистрировано Департаментом юстиции города Астаны 18 апреля 2012 года № 721. Утратило силу решением маслихата города Астаны от 30 мая 2013 года № 139/16-V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30.05.2013 </w:t>
      </w:r>
      <w:r>
        <w:rPr>
          <w:rFonts w:ascii="Times New Roman"/>
          <w:b w:val="false"/>
          <w:i w:val="false"/>
          <w:color w:val="ff0000"/>
          <w:sz w:val="28"/>
        </w:rPr>
        <w:t>№ 139/16-V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декабря 2011 года № 518/75-IV «О бюджете города Астаны на 2012-2014 годы» (зарегистрировано в Реестре государственной регистрации нормативных правовых актов от 30 декабря 2011 года за № 708, опубликовано в газетах «Астана акшамы» от 7 января 2012 года № 2, «Вечерняя Астана» от 7 января 2012 года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«254 206 142» заменить цифрами «265 930 929,0»;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«80 077 995» заменить цифрами «81 077 995,0»;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«249 297» заменить цифрами «262 463,0»;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«8 160 000» заменить цифрами «9 064 302,0»;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«165 718 850» заменить цифрами «175 526 169,0»;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«215 885 854» заменить цифрами «257 467 280,9»;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«36 693 556» заменить цифрами «19 830 287,3»;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«1 958 700» заменить цифрами «(-11 034 671,2)»;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«(-1 958 700)» заменить цифрами «11 034 671,2»;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«5 841 300» заменить цифрами «6 386 300,0»;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«(-7 800 000)» заменить цифрами «(-6 994 147,9)».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«Используемые остатки бюджетных средств – 11 642 519,1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Байгенжин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  Ж.Г. Нурпиисов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2012 года № 8/2-V 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Астаны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407"/>
        <w:gridCol w:w="297"/>
        <w:gridCol w:w="10143"/>
        <w:gridCol w:w="24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265 930 929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81 077 995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36 720 674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36 720 674</w:t>
            </w:r>
          </w:p>
        </w:tc>
      </w:tr>
      <w:tr>
        <w:trPr>
          <w:trHeight w:val="40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29 427 579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29 427 579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11 087 317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7 934 409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1 018 704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2 134 204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2 983 874</w:t>
            </w:r>
          </w:p>
        </w:tc>
      </w:tr>
      <w:tr>
        <w:trPr>
          <w:trHeight w:val="39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146 212</w:t>
            </w:r>
          </w:p>
        </w:tc>
      </w:tr>
      <w:tr>
        <w:trPr>
          <w:trHeight w:val="43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1 653 987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928 102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255 573</w:t>
            </w:r>
          </w:p>
        </w:tc>
      </w:tr>
      <w:tr>
        <w:trPr>
          <w:trHeight w:val="9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858 551</w:t>
            </w:r>
          </w:p>
        </w:tc>
      </w:tr>
      <w:tr>
        <w:trPr>
          <w:trHeight w:val="40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858 551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262 463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247 668</w:t>
            </w:r>
          </w:p>
        </w:tc>
      </w:tr>
      <w:tr>
        <w:trPr>
          <w:trHeight w:val="39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</w:p>
        </w:tc>
      </w:tr>
      <w:tr>
        <w:trPr>
          <w:trHeight w:val="6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43 896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142 561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43 670</w:t>
            </w:r>
          </w:p>
        </w:tc>
      </w:tr>
      <w:tr>
        <w:trPr>
          <w:trHeight w:val="103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</w:tr>
      <w:tr>
        <w:trPr>
          <w:trHeight w:val="12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</w:tr>
      <w:tr>
        <w:trPr>
          <w:trHeight w:val="39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9 064 302</w:t>
            </w:r>
          </w:p>
        </w:tc>
      </w:tr>
      <w:tr>
        <w:trPr>
          <w:trHeight w:val="6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6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1 264 302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1 204 302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175 526 169</w:t>
            </w:r>
          </w:p>
        </w:tc>
      </w:tr>
      <w:tr>
        <w:trPr>
          <w:trHeight w:val="39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175 526 169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175 526 169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43"/>
        <w:gridCol w:w="789"/>
        <w:gridCol w:w="9099"/>
        <w:gridCol w:w="23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257 467 280,9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2 448 386,1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67 653,0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66 603,0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1 024 231,0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501 913,0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512 188,0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518 771,0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513 411,0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240 561,0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221 554,0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333 442,1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231 147,0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сбора 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62 186,1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 связанных с этим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263 728,0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260 518,0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485 516,0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обороне, 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и 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485 516,0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 бедствий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131 948,0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35 154,0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223 480,0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11 482 065,8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6 126 689,0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обеспечения 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5 011 652,0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 город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880 979,0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жительства и документов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56 794,0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административном порядке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25 032,0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штатной численности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92 284,0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размещения 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оралманов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1 426 475,0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1 426 475,0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3 928 901,8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343 487,0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3 585 414,8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35 130 718,3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4 316 196,0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4 283 352,0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498 406,0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260 851,0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78 544,0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1 446 003,0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1 446 003,0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18 182 196,0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135 799,0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11 979 796,0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153 324,0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341 038,0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912 850,0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конкурсов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41 055,0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40 536,0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 с проблемами в развитии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</w:p>
        </w:tc>
      </w:tr>
      <w:tr>
        <w:trPr>
          <w:trHeight w:val="10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93 997,0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2 632 826,0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обучающихся 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55 129,0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мастерских, 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рамках реализации Программы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1 074 792,0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367 064,0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9 968 664,3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9 968 664,3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710 862,0</w:t>
            </w:r>
          </w:p>
        </w:tc>
      </w:tr>
      <w:tr>
        <w:trPr>
          <w:trHeight w:val="12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Евразийского национального университета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 для филиала МГУ им. Ломоносова и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  школ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30 841 886,3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21 123 021,0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 в области здравоохранения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107 893,0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местных организаций здравоохранения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619 823,0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239 934,0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160 924,0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СПИД в Республике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209 827,0</w:t>
            </w:r>
          </w:p>
        </w:tc>
      </w:tr>
      <w:tr>
        <w:trPr>
          <w:trHeight w:val="12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туберкулезом,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психическими 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в том 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3 271 156,0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6 541 926,0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2 041 450,0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135 363,0</w:t>
            </w:r>
          </w:p>
        </w:tc>
      </w:tr>
      <w:tr>
        <w:trPr>
          <w:trHeight w:val="10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специализированными 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1 271 948,0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населенного пункта на лечение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2 716,0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48 169,0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противотуберкулезными препаратами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106 139,0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35 437,0</w:t>
            </w:r>
          </w:p>
        </w:tc>
      </w:tr>
      <w:tr>
        <w:trPr>
          <w:trHeight w:val="12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хронической почечной недостаточностью, аутоиммунными,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орфанными 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состояниями, а также больных после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222 876,0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взрослых, больных гемофилией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289 887,0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иммунопрофилактики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897 663,0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1 260 254,0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1 058 953,0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острым инфарктом миокарда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отдельных категорий граждан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лечения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172 703,0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2 221 582,0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9 718 865,3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9 718 865,3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5 908 986,0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4 920 291,0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 для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166 009,0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 общего типа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431 973,0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538 807,0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28 595,0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300 438,0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1 457 869,0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217 256,0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40 304,0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других социальных выплат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3 463,0</w:t>
            </w:r>
          </w:p>
        </w:tc>
      </w:tr>
      <w:tr>
        <w:trPr>
          <w:trHeight w:val="14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средствами, 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 для инвалидов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 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173 487,0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130 751,0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неправительственном секторе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33 596,0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366 301,0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 инвалидов, в том числе детей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реабилитационных центрах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594 718,0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с 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358 647,0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центров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68 066,0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846 017,0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605 321,0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очной формы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183 767,0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56 929,0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61 082 313,6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18 447 489,0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1 094 741,0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8 416 943,0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92 003,0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8 843 802,0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17 871 295,0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135 425,0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3 131 988,0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182 245,0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10 119 962,0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4 298 335,0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22 247 341,9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2 143 854,2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6 281 817,1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3 555 500,0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9 736 970,6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529 200,0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2 493 617,7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по вопросам жилья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62 758,0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118 984,0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 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отчуждение недвижимого имущества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2 103 938,0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206 653,7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жилищного фонда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20 570,0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10 604 637,0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118 516,0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по управлению архивным делом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3 124 178,0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54 606,0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66 464,0</w:t>
            </w:r>
          </w:p>
        </w:tc>
      </w:tr>
      <w:tr>
        <w:trPr>
          <w:trHeight w:val="10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2 935 630,0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66 194,0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5 755 423,0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75 178,0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2 648 107,0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ним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366 538,0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1 229 270,0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149 186,0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объектов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990 250,0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93 985,0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376 298,0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239 712,0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180 594,0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 языков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127 324,0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435 676,0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206 006,0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229 670,0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61 952 916,9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61 952 916,9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61 952 916,9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2 706 113,6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81 428,0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1 759 818,0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59 243,0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122 931,0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203 266,0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1 373 629,0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864 867,6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36 168,0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производимых сельскохозяйственных культур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 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весенне-полевых и уборочных работ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8 528,6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продовльственных товаров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795 217,0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1 325 324,4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1 117 929,0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76 907,0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553 046,0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 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486 371,0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 «Инвестор - 2020»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151 423,0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строительства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149 283,0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25 226 184,5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25 226 184,5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 и коммуникаций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23 976 435,5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924 790,0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внутренним сообщениям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239 394,0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3 892 462,6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1 356 515,0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1 356 515,0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161 739,0</w:t>
            </w:r>
          </w:p>
        </w:tc>
      </w:tr>
      <w:tr>
        <w:trPr>
          <w:trHeight w:val="11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концессионных 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 сопровождение концессионных проектов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161 739,0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449 812,0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95 359,0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 бизнеса до 2020 года»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235 401,0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бизнесу в рамках программы «Дорожная карта бизнеса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47 443,0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1 149 827,0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 бизнеса - 2020»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1 149 827,0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"Астана - новый город"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774 569,6</w:t>
            </w:r>
          </w:p>
        </w:tc>
      </w:tr>
      <w:tr>
        <w:trPr>
          <w:trHeight w:val="9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устойчивого роста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имиджа 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70 820,0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развития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города Астаны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703 000,6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4 379 560,8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4 379 560,8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2 256 902,8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передачей функций 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нижестоящего 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2 022 658,0</w:t>
            </w:r>
          </w:p>
        </w:tc>
      </w:tr>
      <w:tr>
        <w:trPr>
          <w:trHeight w:val="17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чрезывачайных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людей,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общереспубликанского либо международного значения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-331 968,0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545 000,0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объектов кондоминиум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19 830 287,3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19 830 287,3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3 993 287,3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3 993 287,3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3 993 287,3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-11 034 671,2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11 034 671,2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республиканского значения, 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-6 994 147,9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-6 994 147,9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вышестоящим бюджетом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-6 994 145,9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11 642 519,1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2012 года № 8/2-V 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2"/>
        <w:gridCol w:w="763"/>
        <w:gridCol w:w="1137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 фонда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инженерно-коммуникационной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занятости 2020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"Инвестор - 2020"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2012 года № 8/2-V 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"Алматы" города Астаны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09"/>
        <w:gridCol w:w="779"/>
        <w:gridCol w:w="9335"/>
        <w:gridCol w:w="20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155 146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1 993 262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1 993 262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1 976 770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6 427 987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6 427 987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400 312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2 948 151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3 052 774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8 678 128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2012 года № 8/2-V 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"Есиль" города Астаны на 2012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13"/>
        <w:gridCol w:w="813"/>
        <w:gridCol w:w="9169"/>
        <w:gridCol w:w="20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172 009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172 009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170 929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508 944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508 944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504 592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7 035 762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7 035 762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398 413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3 200 371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3 418 788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7 716 715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2012 года № 8/2-V 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"Сарыарка" города Астаны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51"/>
        <w:gridCol w:w="793"/>
        <w:gridCol w:w="9269"/>
        <w:gridCol w:w="20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189 476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189 476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187 336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1 813 990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1 813 990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1 801 990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4 983 740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4 983 740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296 016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2 268 421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2 372 240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7 026 792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