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019a" w14:textId="34b0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мая 2012 года № 111-543. Зарегистрировано Департаментом юстиции города Астаны 8 июня 2012 года № 726. Утратил силу постановлением акимата города Астаны от 3 июня 2014 года № 111-893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03.06.2014 </w:t>
      </w:r>
      <w:r>
        <w:rPr>
          <w:rFonts w:ascii="Times New Roman"/>
          <w:b w:val="false"/>
          <w:i w:val="false"/>
          <w:color w:val="ff0000"/>
          <w:sz w:val="28"/>
        </w:rPr>
        <w:t>№ 111-893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дислокацию мест для организации розничной торговли в городе Астане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предпринимательства и промышленности города Астаны» обеспечить государственную регистрацию данного постановления в органах юстиции с последующим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мая 2011 года № 26-485п «О некоторых вопросах регулирования торговой деятельности» (зарегистрировано в Реестре государственной регистрации нормативных правовых актов от 30 июня 2011 года № 684, опубликовано в газетах «Вечерняя Астана» от 2 июля 2011 № 78 (2688), «Астана ақшамы» от 2 июля 2011 года № 74 (2684) и от 27 октября 2011 года № 26-1106п «О внесении изменений в постановление акимата города Астаны от 31 мая 2011 года № 26-485п «О некоторых вопросах регулирования торговой деятельности» (зарегистрировано в Реестре государственной регистрации нормативных правовых актов от 25 ноября 2011 года № </w:t>
      </w:r>
      <w:r>
        <w:rPr>
          <w:rFonts w:ascii="Times New Roman"/>
          <w:b w:val="false"/>
          <w:i w:val="false"/>
          <w:color w:val="000000"/>
          <w:sz w:val="28"/>
        </w:rPr>
        <w:t>698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«Вечерняя Астана» от 3 декабря 2011 года № 144 (2754).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Султанбекова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городу Астане»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2012 года                   С.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Астане»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2012 года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Астане»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2012 года                   Г. Имантаева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111-543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организации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
плодоовощной продукцией в городе Астане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9566"/>
        <w:gridCol w:w="2597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организации выездной торговли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Көктал-1, улица Бабатайұлы, № 21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Көктал-1, улица Ардагерлер, № 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 улица Телжан Шонанұлы, № 43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 улица Ақбидай, № 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Герцена, № 86 (район магазина «Рахат»)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№ 18-20 (между домами)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Аспара, № 1 (с торца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№ 62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батыра, № 37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Затаевича, № 7 (с торца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Конституции, № 28 (с торца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Құтпанова, № 10 (во дворе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 (район магазина «АКО»)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Сарыбулакская, № 8 (во дворе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Тамшылы, № 30 (во дворе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Талапкерская, № 6 (с торца дома)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Оқжетпес, № 14/1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Гете (район Вокзала)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Күмісбекова (возле супермаркета «Риза»)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«Ильинка», улица Айғыржал, № 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Пригородный, улица Анасай, № 114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Заречный, улица Аққұм, № 17/1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комплекс «Жағалау 3», улица № 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111-543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автолавок по реализации продуктов быстрого</w:t>
      </w:r>
      <w:r>
        <w:br/>
      </w:r>
      <w:r>
        <w:rPr>
          <w:rFonts w:ascii="Times New Roman"/>
          <w:b/>
          <w:i w:val="false"/>
          <w:color w:val="000000"/>
        </w:rPr>
        <w:t>
приготовления по городу Астане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9587"/>
        <w:gridCol w:w="2576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 с автолавок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Мәскеу, № 29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Ақкемер, № 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Потанина, № 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Ә. Жангелдина, № 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Бұланты (Мичурина), № 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Ықылас Дүкенұлы, № 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№ 30/1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Конституция, № 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Құтпанова, № 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Біржан сал, № 4/1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№ 262 «А»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Жирентаева, № 21 (во дворе дома)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Қажымұқан, № 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Сейфуллина, остановка Дворец «Жастар»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ул. Т. Хусейна – ул. А. Кравцова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Янушкевича, № 7/6 (во дворе дома)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Отырар, № 69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Қажымұқан, № 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Уәлиханова (район торгового дома «Жаннур»)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(район Национальной гвардии)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«Встреча»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111-543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реализации дачной продукции в городе Астане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9106"/>
        <w:gridCol w:w="272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реализации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 (магазин «Лиана»)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Біржан сал, № 1 (между домами № 1 и № 3/1)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(торговый дом «Бахус»)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 (торговый дом «Береке»)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 (район торгового дома «Азат»)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В. Петрова, № 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№ 262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№ 4/2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111-543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реализации мороженого в городе Астане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9507"/>
        <w:gridCol w:w="2747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Көктал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район Конгресс-холла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Новой площади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№ 34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Абая - улицы М. Әуезова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батыра, район памятника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батыру, в сквере между домами № 25-27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 и угол улицы Ы. Дүкенұлы (район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 «Азамат»)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Гете, № 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І. Есенберлина, № 21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Біржан сал, № 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Набережная реки Есиль (напротив спортивной площадки)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монумента «Байтерек»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Нұрлыжол на Водно-зеленом бульваре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111-543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реализации колбасных</w:t>
      </w:r>
      <w:r>
        <w:br/>
      </w:r>
      <w:r>
        <w:rPr>
          <w:rFonts w:ascii="Times New Roman"/>
          <w:b/>
          <w:i w:val="false"/>
          <w:color w:val="000000"/>
        </w:rPr>
        <w:t>
изделий в городе Астане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9182"/>
        <w:gridCol w:w="2694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№ 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Қажымұқан, № 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Кравцова, № 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2012 года № 111-543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реализации</w:t>
      </w:r>
      <w:r>
        <w:br/>
      </w:r>
      <w:r>
        <w:rPr>
          <w:rFonts w:ascii="Times New Roman"/>
          <w:b/>
          <w:i w:val="false"/>
          <w:color w:val="000000"/>
        </w:rPr>
        <w:t>
прохладительных безалкогольных напитков в городе Астане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9181"/>
        <w:gridCol w:w="2695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 (район Конгресс-холла)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Новой площади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монумента «Байтерек»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Нұрлыжол на Водно-зеленом бульваре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