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f7cd" w14:textId="a7ef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22 сентября 2010 года № 387/51-IV "О Правилах предоставления жилищной помощи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июня 2012 года № 46/5-V. Зарегистрировано Департаментом юстиции города Астаны 31 июля 2012 года № 739. Утратило силу решением маслихата города Астаны от 6 марта 2019 года № 363/45-VI.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06.03.2019 </w:t>
      </w:r>
      <w:r>
        <w:rPr>
          <w:rFonts w:ascii="Times New Roman"/>
          <w:b w:val="false"/>
          <w:i w:val="false"/>
          <w:color w:val="ff0000"/>
          <w:sz w:val="28"/>
        </w:rPr>
        <w:t>№ 363/45-VI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22 сентября 2010 года № 387/51-IV "О Правилах предоставления жилищной помощи в городе Астане" (зарегистрировано в Реестре государственной регистрации нормативных правовых актов 29 октября 2010 года за № 652, опубликовано в газетах "Астана ақшамы" № 129 от 20 ноября 2010 года, "Вечерняя Астана" № 135 от 20 ноября 2010 года)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в городе Астане (далее - Правила),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и иные услуги – услуги по содержанию, капитальному ремонту и (или) взносы на накопление средств на капитальный ремонт общего имущества объекта кондоминиума, коммунальные услуги, услуги связи в части увеличения абонентской платы за телефон, подключенный к городской сети телекоммуникаций, арендная плата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предельно-допустимый уровень расходов семьи – расходы на оплату коммунальных и иных услуг, оплату стоимости прибора учета, составляющие не более восьми процентов среднемесячного совокупного дохода семьи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 учета – однофазный счетчик электрической энергии с классом точности не ниже 1 с дифференцированным учетом и контролем расхода электроэнергии по времени суток.";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"Жилищная помощь семьям (гражданам), проживающим в приватизированных жилых помещениях (квартирах), индивидуальном жилом доме, также предоставляется на оплату стоимости прибора учета в случае, если расходы на эти цели превышают предельно-допустимый уровень расходов семьи.";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Размер жилищной помощи рассчитывается как разница между подлежащей к оплате суммой коммунальных и иных услуг в пределах норм, установленных настоящими Правилами, стоимостью прибора учета и предельно допустимым уровнем расходов данной семьи на эти цели.";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назначении жилищной помощи в составе семьи учитываются все ее члены совместно проживающие, ведущие общее хозяйство и зарегистрированные в городе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до восемнадцати лет, проживающие отдельно от родителей, учитываются в семье родителей. В случаях, если родители лишены родительских прав, дети учитываются в семьях опекунов (попечителей).";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При исчислении совокупного дохода семьи ее состав определяется согласно пункту 5 настоящих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Исчисление совокупного дохода семьи (гражданина) осуществляется в соответствии с Правилами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 случае несвоевременного предоставления получателями жилищной помощи сведений о потребленных коммунальных и иных услугах, приобретении прибора учета (в течение двух месяцев) по уважительным причинам (болезнь, выезд за пределы города) и при наличии соответствующих справок, подтверждающих эти причины, комиссия выплачивает жилищную помощь за указанный период.";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2012 года № 46/5-V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 в городе Астане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(Ф.И.О.,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являющийся (-аяся) собственником (нанимателем) жилья, №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личности ________________, кем выдан ___________, РНН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назначить моей семье в количестве 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проживающей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г. Астана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жилищную помощь для возмещения затрат по оплате за коммунальные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услуги, оплате стоимости прибора учета.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978"/>
        <w:gridCol w:w="2330"/>
        <w:gridCol w:w="2331"/>
        <w:gridCol w:w="2331"/>
      </w:tblGrid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 заявлению прилагаю необходимые документы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___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_____________ наименование банка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возникновения изменений обязуюсь в течение 10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сообщить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 ответственности за достоверность предоставленных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Уголовного Кодекса Республики Казахстан ознакомлен 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"___" _________ 200__ г. Подпись заявителя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Документы принял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(Ф.И.О., должность лица, принявшего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 _ _ _ _ _ _ _ _ _ _ _ _ _ _ _ _ _ _ _ _ _ _ _ _ _ _ _ _ _ _ _ _ _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линия отреза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Заявление гр. _____________________________ с прилагаемыми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 для назначения жилищной помощи в количестве ____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 ____ 200__ г.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(Ф.И.О. специалиста, принявшего документы)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