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1866" w14:textId="5641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7 декабря 2011 года № 518/75-IV "О бюджете города Астаны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31 августа 2012 года № 61/8-V. Зарегистрировано Департаментом юстиции города Астаны 26 сентября 2012 года № 745. Утратило силу решением маслихата города Астаны от 30 мая 2013 года № 139/16-V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30.05.2013 </w:t>
      </w:r>
      <w:r>
        <w:rPr>
          <w:rFonts w:ascii="Times New Roman"/>
          <w:b w:val="false"/>
          <w:i w:val="false"/>
          <w:color w:val="ff0000"/>
          <w:sz w:val="28"/>
        </w:rPr>
        <w:t>№ 139/16-V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7 декабря 2011 года № 518/75-IV "О бюджете города Астаны на 2012-2014 годы" (зарегистрировано в Реестре государственной регистрации нормативных правовых актов от 30 декабря 2011 года за № 708, опубликовано в газетах "Астана акшамы" от 7 января 2012 года № 2, "Вечерняя Астана" от 7 января 2012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"265 930 929,0" заменить цифрами "277 839 589,0";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"81 077 995,0" заменить цифрами "90 437 397,0";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"262 463,0" заменить цифрами "1 688 767,0";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"9 064 302,0" заменить цифрами "10 175 302,0";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"175 526 169,0" заменить цифрами "175 538 123,0";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"257 467 280,9" заменить цифрами "267 497 080,9";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"(-331 968,0)" заменить цифрами "(-1 018 936,0)", в том числе погашение бюджетных кредитов цифры "876 968,0" заменить цифрами "1 563 936,0";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"19 830 287,3" заменить цифрами "22 396 115,3", в том числе приобретение финансовых активов цифры "19 830 287,3" заменить цифрами "22 396 115,3".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Б. Исабаев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 Астаны"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(УЭиБП)                                    Ж.Г. Нурпиисов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"31" августа  2012 года № 61/8-V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"7" декабря 2011 года № 518/75-IV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Астаны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473"/>
        <w:gridCol w:w="326"/>
        <w:gridCol w:w="9982"/>
        <w:gridCol w:w="2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277 839 589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90 437 397</w:t>
            </w:r>
          </w:p>
        </w:tc>
      </w:tr>
      <w:tr>
        <w:trPr>
          <w:trHeight w:val="3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41 264 943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41 264 943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31 770 733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31 770 733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13 035 787</w:t>
            </w:r>
          </w:p>
        </w:tc>
      </w:tr>
      <w:tr>
        <w:trPr>
          <w:trHeight w:val="3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9 534 409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1 037 174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2 464 204</w:t>
            </w:r>
          </w:p>
        </w:tc>
      </w:tr>
      <w:tr>
        <w:trPr>
          <w:trHeight w:val="4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3 171 833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146 212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1 837 692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930 656</w:t>
            </w:r>
          </w:p>
        </w:tc>
      </w:tr>
      <w:tr>
        <w:trPr>
          <w:trHeight w:val="42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257 273</w:t>
            </w:r>
          </w:p>
        </w:tc>
      </w:tr>
      <w:tr>
        <w:trPr>
          <w:trHeight w:val="88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1 194 101</w:t>
            </w:r>
          </w:p>
        </w:tc>
      </w:tr>
      <w:tr>
        <w:trPr>
          <w:trHeight w:val="4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1 194 101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1 688 767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556 721</w:t>
            </w:r>
          </w:p>
        </w:tc>
      </w:tr>
      <w:tr>
        <w:trPr>
          <w:trHeight w:val="45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66 794</w:t>
            </w:r>
          </w:p>
        </w:tc>
      </w:tr>
      <w:tr>
        <w:trPr>
          <w:trHeight w:val="6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150 900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256 073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82 954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727 629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нефтяного сектора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727 629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404 417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404 417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10 175 302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2 375 302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2 135 302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175 538 123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175 538 123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175 538 123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749"/>
        <w:gridCol w:w="644"/>
        <w:gridCol w:w="9261"/>
        <w:gridCol w:w="28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267 497 080,9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2 511 689,1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67 653,0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66 603,0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1 036 302,0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583 895,0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442 277,0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523 261,0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(села), аульного (сельского) округа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515 035,0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230 561,0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города 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211 554,0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19 007,0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381 595,1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239 777,0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полноты сбора 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73 211,1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 связанных с этим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43 498,0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272 317,0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города республиканского значения, столицы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269 107,0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1 046 831,0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обороне, 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 и 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1 046 831,0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 и стихийных бедствий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42 995,0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96 591,0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384 533,0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 города 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464 469,0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 города 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22 089,0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судебная, уголовно-исполнительная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11 724 143,8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города 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6 234 868,0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обеспечения охраны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 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5 016 117,0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"Астана - город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980 842,0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жительства и документов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58 294,0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 порядке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 штатной численности 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92 284,0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размещения оралманов и Центра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оралманов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 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города 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1 559 374,0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1 559 374,0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3 929 901,8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344 487,0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3 585 414,8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36 506 788,6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5 011 134,0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4 978 290,0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города 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498 406,0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159 011,0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260 851,0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1 471 003,0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1 471 003,0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18 636 143,0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137 537,0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12 058 800,0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 программам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организациях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153 324,0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441 038,0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1 134 762,0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конкурсов масштаба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населению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проблемами в развитии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2 666 487,0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обучающихся на дому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53 477,0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мастерских, лабораторий учебных заведений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обучения мастерам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организаций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рамках реализации Программы занятости 2020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1 074 792,0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367 064,0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10 170 849,6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10 170 849,6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710 862,0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национального университета им. Гумилева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филиала МГУ им. Ломоносова и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Интеллектуальных школ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710 862,0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31 501 078,3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21 624 266,0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организаций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709 101,0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239 934,0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СПИД в Республике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туберкулезом, 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психическими 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поведения, в том 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3 286 856,0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6 841 769,0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2 041 450,0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ВИЧ-инфекции среди лиц находящихся и освободившихся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лишения 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«Саламатты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стан» на 2011-2015 годы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трансфертов из 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специализированными 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отдельных категорий населения на 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1 271 948,0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пределы населенного пункта на лечение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хронической почечной недостаточностью, аутоиммунными,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орфанными заболеваниями, иммунодефицитными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состояниями, а также больных после трансплантации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222 876,0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взрослых, больных гемофилией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289 887,0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 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иммунопрофилактики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897 663,0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1 260 254,0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63 680,0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1 076 506,0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 инфарктом миокарда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отдельных категорий граждан на 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лечения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246 303,0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2 221 582,0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«Саламатты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стан» на 2011-2015 годы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трансфертов из 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9 866 282,3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9 866 282,3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6 360 871,0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5 374 037,0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социальных программ для населения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166 545,0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 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 общего типа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458 947,0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601 587,0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272 038,0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 решениям местных представительных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1 621 923,0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217 256,0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социальных выплат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средствами, предоставление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 для инвалидов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 передвижении,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жестового языка для инвалидов по слуху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191 887,0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130 751,0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неправительственном секторе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психоневрологических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400 583,0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престарелых, инвалидов, в том числе детей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реабилитационных центрах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714 950,0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с 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410 435,0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71 166,0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842 156,0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604 210,0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очной формы обучения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183 767,0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63 234 064,8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19 644 685,0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1 191 580,0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8 747 822,0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9 621 188,0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19 951 603,0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217 701,0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3 119 108,0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182 245,0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10 171 594,0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5 955 615,0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21 065 108,1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государственного коммунального жилищного 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2 136 179,4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6 607 258,1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2 055 500,0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9 736 970,6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 Программы занятости 2020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2 493 617,7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местном уровне по вопросам жилья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70 428,0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государственных 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отчуждение недвижимого имущества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2 096 268,0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282 914,7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жилищного фонда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столицы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13 398 241,0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118 516,0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местном уровне по управлению архивным делом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3 396 800,0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166 172,0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на республиканских и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3 106 870,0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7 368 533,0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местном уровне в области культуры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75 422,0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4 345 215,0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доступа к ним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281 596,0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1 229 270,0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объектов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1 285 860,0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995 145,0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на местном уровне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256 966,0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газеты и журналы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376 298,0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телерадиовещание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246 012,0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186 038,0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местном уровне в области развития языков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1 333 209,0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1 008 019,0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325 190,0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61 952 090,9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столицы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61 952 090,9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61 952 090,9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2 826 625,6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81 776,0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 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1 879 982,0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191 102,0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203 266,0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1 373 629,0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864 867,6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 хозяйства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производимых сельскохозяйственных культур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 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 уборочных работ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8 528,6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продовльственных товаров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795 217,0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1 356 325,4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1 146 364,0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градостроительства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583 046,0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комплексной схемы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территории пригородной зоны города Астаны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486 371,0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столицы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55 972,4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«Инвестор - 2020»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55 972,4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153 989,0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строительства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151 849,0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26 374 651,5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города 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26 374 651,5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транспорта и коммуникаций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85 326,0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24 323 536,5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1 724 790,0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внутренним собщениям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239 394,0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4 233 901,6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1 356 515,0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столицы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1 356 515,0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501 739,0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местных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концессионных 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консультативное сопровождение концессионных проектов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501 739,0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451 104,0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«Дорожная карта бизнеса до 2020 года»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235 401,0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бизнесу в рамках программы «Дорожная карта бизнеса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до 2020 года»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столицы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1 149 827,0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«Дорожная карта бизнеса - 2020»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1 149 827,0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"Астана-новый город"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774 716,6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устойчивого роста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имиджа города Астаны как новой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международном уровне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города Астаны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703 000,6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4 468 484,3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4 468 484,3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2 345 826,3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передачей функций 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нижестоящего 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2 022 658,0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чрезывачайных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 характера,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людей,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общереспубликанского либо международного значения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-1 018 936,0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предпринимательства на селе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объектов кондоминиум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1 563 936,0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22 396 115,3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22 396 115,3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 оперы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балета"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6 559 115,3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4 469 115,3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4 469 115,3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"Астана-новый город"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-11 034 671,2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11 034 671,2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6 386 300,0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6 386 300,0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 республиканского значения 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6 386 300,0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-6 994 147,9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-6 994 147,9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вышестоящим бюджетом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-6 994 145,9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11 642 519,1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"31" августа  2012 года № 61/8-V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"7" декабря 2011 года № 518/75-IV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"Алматы"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03"/>
        <w:gridCol w:w="560"/>
        <w:gridCol w:w="9464"/>
        <w:gridCol w:w="28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85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160 758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160 758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155 752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2 318 262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2 318 262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2 301 770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школ 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6 675 121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6 675 121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450 312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2 948 151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3 252 774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9 253 734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"31" августа  2012 года № 61/8-V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"7" декабря 2011 года № 518/75-IV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"Есиль"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03"/>
        <w:gridCol w:w="560"/>
        <w:gridCol w:w="9506"/>
        <w:gridCol w:w="28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55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172 411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172 411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171 331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582 260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582 260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577 908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школ 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7 627 446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7 627 446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445 252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3 426 208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3 737 796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8 382 117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"31" августа  2012 года № 61/8-V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"7" декабря 2011 года № 518/75-IV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"Сарыарка"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2012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27"/>
        <w:gridCol w:w="564"/>
        <w:gridCol w:w="9563"/>
        <w:gridCol w:w="283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55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190 092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190 092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187 952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2 110 612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2 110 612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2 098 612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школ 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39 586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5 342 118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5 342 118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296 016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2 373 463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42 021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2 630 618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7 682 408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