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4c9c" w14:textId="287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декабря 2011 года № 518/75-IV "О бюджете города Астаны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2012 года № 106/12-V. Зарегистрировано Департаментом юстиции города Астаны 9 января 2013 года № 760. Утратило силу решением маслихата города Астаны от 30 мая 2013 года № 139/16-V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от 30 декабря 2011 года за № 708, опубликовано в газетах «Астана акшамы» от 7 января 2012 года № 2, «Вечерняя Астана» от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«294 673 345,0» заменить цифрами «294 873 345,0»;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«93 250 304,0» заменить цифрами «93 450 304,0»;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«284 243 731,9» заменить цифрами «284 471 248,9»;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«22 423 055,3» заменить цифрами «22 395 538,3»,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«22 423 055,3» заменить цифрами «22 395 538,3».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Э. А.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Ж.Г. Нурпиисов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  2012 года № 106/12-V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35"/>
        <w:gridCol w:w="663"/>
        <w:gridCol w:w="11539"/>
        <w:gridCol w:w="24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294 873 345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93 450 304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42 562 978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42 562 978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32 680 733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32 680 733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13 774 255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10 001 657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1 047 174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2 725 424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3 238 237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165 835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1 877 692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937 437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11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4 841 120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8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12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15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10 275 302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2 475 302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2 230 302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818"/>
        <w:gridCol w:w="962"/>
        <w:gridCol w:w="11695"/>
        <w:gridCol w:w="26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284 471 248,9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2 565 103,1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1 043 241,0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600 235,0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435 324,0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559 999,0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553 146,0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 комиссии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205 144,0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365 542,1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255 104,0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72 611,1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288 478,0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285 934,0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11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81 885,0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485 568,0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514 051,0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13 115 567,8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6 184 225,0</w:t>
            </w:r>
          </w:p>
        </w:tc>
      </w:tr>
      <w:tr>
        <w:trPr>
          <w:trHeight w:val="10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5 014 445,0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1 789,0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980 276,0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56 668,0</w:t>
            </w:r>
          </w:p>
        </w:tc>
      </w:tr>
      <w:tr>
        <w:trPr>
          <w:trHeight w:val="11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5 332 857,8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686 654,0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4 646 203,8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36 207 261,6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5 737 751,0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2 913 956,0</w:t>
            </w:r>
          </w:p>
        </w:tc>
      </w:tr>
      <w:tr>
        <w:trPr>
          <w:trHeight w:val="24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типа, специальных (коррекционных),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2 801 111,0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487 189,0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67 327,0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18 961 137,0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141 271,0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11 423 431,0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1 038 844,0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40 531,0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92 440,0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2 384 105,0</w:t>
            </w:r>
          </w:p>
        </w:tc>
      </w:tr>
      <w:tr>
        <w:trPr>
          <w:trHeight w:val="10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48 077,0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 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998 434,0</w:t>
            </w:r>
          </w:p>
        </w:tc>
      </w:tr>
      <w:tr>
        <w:trPr>
          <w:trHeight w:val="24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организаций начального, основного среднего, общего среднего 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298 259,0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1 053 626,0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Национального интерактивного парка для детей и юношества в структуре Дворца школьников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9 692 840,6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9 692 840,6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15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 за счет целевых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31 768 844,3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21 437 358,0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113 336,0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235 035,0</w:t>
            </w:r>
          </w:p>
        </w:tc>
      </w:tr>
      <w:tr>
        <w:trPr>
          <w:trHeight w:val="15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3 402 332,0</w:t>
            </w:r>
          </w:p>
        </w:tc>
      </w:tr>
      <w:tr>
        <w:trPr>
          <w:trHeight w:val="9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7 272 298,0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2 066 450,0</w:t>
            </w:r>
          </w:p>
        </w:tc>
      </w:tr>
      <w:tr>
        <w:trPr>
          <w:trHeight w:val="15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144 398,0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1 236 590,0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163 993,0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111 151,0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67 142,0</w:t>
            </w:r>
          </w:p>
        </w:tc>
      </w:tr>
      <w:tr>
        <w:trPr>
          <w:trHeight w:val="14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296 655,0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841 708,0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1 064 659,0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335 018,0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2 604 665,0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6 348 938,0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5 349 930,0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437 879,0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498 577,0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162 536,0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1 721 533,0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</w:p>
        </w:tc>
      </w:tr>
      <w:tr>
        <w:trPr>
          <w:trHeight w:val="17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124 812,0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19 316,0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359 481,0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инвалидов в реабилитационных центрах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57 865,0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356 019,0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66 166,0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810 259,0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854 330,0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597 373,0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208 619,0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65 040 075,8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21 182 773,0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1 253 202,0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9 427 222,0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86 095,0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10 416 254,0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27 092 029,7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282 706,0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4 008 025,7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16 266 791,0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6 048 104,0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15 137 388,4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281 888,3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4 317 605,5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1 321 876,0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9 216 018,6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1 548 833,7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70 942,0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1 162 888,0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310 914,7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жилищного фонда на территории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9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16 229 961,0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66 022,0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3 764 335,0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163 486,0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3 096 960,0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62 836,0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383 489,0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10 008 035,0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75 677,0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6 966 233,0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1 228 879,0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141 295,0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объектов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962 066,0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224 392,0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191 251,0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137 813,0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1 167 944,0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988 581,0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179 363,0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11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2 477 525,6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86 834,0</w:t>
            </w:r>
          </w:p>
        </w:tc>
      </w:tr>
      <w:tr>
        <w:trPr>
          <w:trHeight w:val="12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75 535,0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1 710 183,0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61 018,0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190 672,0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1 370 868,0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680 508,6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5 524,6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602 751,0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1 426 073,0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1 252 038,0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77 596,0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686 466,0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172 117,0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35 816 550,4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35 816 550,4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180 536,0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33 157 416,4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2 198 831,0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275 662,0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4 630 216,6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14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1 245 101,0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990 101,0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813 425,6</w:t>
            </w:r>
          </w:p>
        </w:tc>
      </w:tr>
      <w:tr>
        <w:trPr>
          <w:trHeight w:val="12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741 709,6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5 917 264,6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5 917 264,6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3 794 606,6</w:t>
            </w:r>
          </w:p>
        </w:tc>
      </w:tr>
      <w:tr>
        <w:trPr>
          <w:trHeight w:val="11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20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-1 563 936,0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22 395 538,3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22 395 538,3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6 558 538,3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-10 429 506,2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10 429 506,2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-6 994 144,9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  бюджетных кредитов выданных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-60 168,0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  2012 года № 106/12-V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бюджета города Астаны на 2012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756"/>
        <w:gridCol w:w="2187"/>
        <w:gridCol w:w="91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5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7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 экономической зоны "Астана-новый город"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  2012 года № 106/12-V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518/75-IV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433"/>
        <w:gridCol w:w="1683"/>
        <w:gridCol w:w="9994"/>
        <w:gridCol w:w="18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2 542 909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2 542 909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1 474 374</w:t>
            </w:r>
          </w:p>
        </w:tc>
      </w:tr>
      <w:tr>
        <w:trPr>
          <w:trHeight w:val="24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1 059 211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3 033 618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8 914 727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