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5bbde" w14:textId="a05bb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Астаны на 2013-2015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Астаны от 06 декабря 2012 года № 88/11-V. Зарегистрировано Департаментом юстиции города Астаны 10 января 2013 года № 761. Утратило силу решением маслихата города Астаны от 28 мая 2014 года № 240/34-V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маслихата города Астаны от 28.05.2014 </w:t>
      </w:r>
      <w:r>
        <w:rPr>
          <w:rFonts w:ascii="Times New Roman"/>
          <w:b w:val="false"/>
          <w:i w:val="false"/>
          <w:color w:val="ff0000"/>
          <w:sz w:val="28"/>
        </w:rPr>
        <w:t>№ 240/34-V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Бюджетным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Республики Казахстан, Законом Республики Казахстан «О местном государственном управлении и самоуправлении в Республике Казахстан», маслихат города Астаны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города Астаны на 2013-2015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305 685 415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115 420 448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7 378 816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13 250 397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169 635 754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312 777 775,5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(-851 968)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851 968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3 932 024,0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3 932 024,0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(-10 172 416,5)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  10 172 416,5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поступление займов – 5 462 957,0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погашение долга местного исполнительного органа перед вышестоящим бюджетом - (-8 661 165)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используемые остатки бюджетных средств - 13 370 624,5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решениями маслихата города Астаны от 28.03.2013 </w:t>
      </w:r>
      <w:r>
        <w:rPr>
          <w:rFonts w:ascii="Times New Roman"/>
          <w:b w:val="false"/>
          <w:i w:val="false"/>
          <w:color w:val="000000"/>
          <w:sz w:val="28"/>
        </w:rPr>
        <w:t>№ 111/14-V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01.01.2013); от 27.06.2013 </w:t>
      </w:r>
      <w:r>
        <w:rPr>
          <w:rFonts w:ascii="Times New Roman"/>
          <w:b w:val="false"/>
          <w:i w:val="false"/>
          <w:color w:val="000000"/>
          <w:sz w:val="28"/>
        </w:rPr>
        <w:t>№ 147/18-V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26.09.2013 </w:t>
      </w:r>
      <w:r>
        <w:rPr>
          <w:rFonts w:ascii="Times New Roman"/>
          <w:b w:val="false"/>
          <w:i w:val="false"/>
          <w:color w:val="000000"/>
          <w:sz w:val="28"/>
        </w:rPr>
        <w:t>№ 183/24-V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29.11.2013 </w:t>
      </w:r>
      <w:r>
        <w:rPr>
          <w:rFonts w:ascii="Times New Roman"/>
          <w:b w:val="false"/>
          <w:i w:val="false"/>
          <w:color w:val="000000"/>
          <w:sz w:val="28"/>
        </w:rPr>
        <w:t>№ 191/27-V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Принять к сведению, что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республиканском бюджете на 2013-2015 годы» в доход соответствующего бюджета зачисляются: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коду «Налог на добычу полезных ископаемых» классификации доходов единой бюджетной классификации - задолженность недропользователей по роялти, а также роялти по контрактам на недропользование, в которых сохраняются гарантии стабильности налогового режима;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коду «Социальный налог» классификации доходов единой бюджетной классификации - задолженность по взносам, ранее перечислявшимся в Пенсионный фонд, Государственный центр по выплате пенсий, Фонд обязательного медицинского страхования, Фонд государственного социального страхования, Фонд содействия занятости, а также отчисления пользователей автомобильных дорог, ранее поступавшие в Дорожный фонд.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этом налогоплательщики, осуществляющие деятельность по контрактам на недропользование, в которых сохраняются гарантии стабильности налогового режима, уменьшают вышеуказанные отчисления или социальный налог на сумму отчислений в Государственный фонд социального страхования, исчисленную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«Об обязательном социальном страховании»;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коду "Бензин (за исключением авиационного) собственного производства, реализуемый производителями оптом" - задолженность по сбору с бензина, ранее поступавшему в Дорожный фонд;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коду "Дизельное топливо собственного производства, реализуемое производителями оптом" - задолженность по сбору с дизельного топлива, ранее поступавшему в Дорожный фонд.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Отрицательное сальдо, образовавшееся по состоянию на 31 декабря 1998 года в результате превышения сумм начисленных работодателями пособий по временной нетрудоспособности, беременности и родам, при рождении ребенка, на погребение, выплачивавшихся из Фонда государственного социального страхования, над начисленной суммой отчислений в указанный фонд, ежемесячно засчитывается в счет уплаты социального налога в пределах 4 процентов от фонда заработной платы.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Принять к сведению, что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республиканском бюджете на 2013-2015 годы» с 1 января 2013 года установлены: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- 18 660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размер государственной базовой пенсионной выплаты - 9 330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минимальный размер пенсии - 19 066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- 1 731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величину прожиточного минимума для исчисления размеров базовых социальных выплат - 18 660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установлено с 1 января 2013 года месячный размер денежной компенсации на содержание жилища и оплату коммунальных услуг в сумме 3 739 тенге военнослужащим (кроме военнослужащих срочной службы) и сотрудникам специальных государственных и правоохранительных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Бюджету города Астаны на 2013 год предусмотрены бюджетные субвенции из республиканского бюджета в сумме 6 920 085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Утвердить резерв местного исполнительного органа города Астаны на 2013 год в размере 847 283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6 с изменениями, внесенными решениями маслихата города Астаны от 28.03.2013 </w:t>
      </w:r>
      <w:r>
        <w:rPr>
          <w:rFonts w:ascii="Times New Roman"/>
          <w:b w:val="false"/>
          <w:i w:val="false"/>
          <w:color w:val="000000"/>
          <w:sz w:val="28"/>
        </w:rPr>
        <w:t>№ 111/14-V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01.01.2013); от 26.09.2013 </w:t>
      </w:r>
      <w:r>
        <w:rPr>
          <w:rFonts w:ascii="Times New Roman"/>
          <w:b w:val="false"/>
          <w:i w:val="false"/>
          <w:color w:val="000000"/>
          <w:sz w:val="28"/>
        </w:rPr>
        <w:t>№ 183/24-V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29.11.2013 </w:t>
      </w:r>
      <w:r>
        <w:rPr>
          <w:rFonts w:ascii="Times New Roman"/>
          <w:b w:val="false"/>
          <w:i w:val="false"/>
          <w:color w:val="000000"/>
          <w:sz w:val="28"/>
        </w:rPr>
        <w:t>№ 191/27-V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Утвердить перечень бюджетных программ развития бюджета города Астаны на 2013 год с разделением на бюджетные программы, направленные на реализацию бюджетных инвестиционных проектов (программ) и формирование или увеличение уставного капитала юридических лиц,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Утвердить перечень местных бюджетных программ, не подлежащих секвестру в процессе исполнения бюджета города Астаны на 2013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Утвердить перечень бюджетных программ района «Алматы» города Астаны на 2013 - 2015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Утвердить перечень бюджетных программ района «Есиль» города Астаны на 2013 - 2015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Утвердить перечень бюджетных программ района «Сарыарка» города Астаны на 2013 - 2015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города Астаны                    Н.И. Мещеряков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города Астаны                    С.С. Есилов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ГУ «Управление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 города Астаны»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(УЭиБП)                                    Ж.Г. Нурпиисов</w:t>
      </w:r>
    </w:p>
    <w:bookmarkStart w:name="z3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города Астаны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декабря 2012 года № 88/11-V </w:t>
      </w:r>
    </w:p>
    <w:bookmarkEnd w:id="1"/>
    <w:bookmarkStart w:name="z4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города Астаны на 2013 год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1 в редакции решения маслихата города Астаны от 29.11.2013 </w:t>
      </w:r>
      <w:r>
        <w:rPr>
          <w:rFonts w:ascii="Times New Roman"/>
          <w:b w:val="false"/>
          <w:i w:val="false"/>
          <w:color w:val="ff0000"/>
          <w:sz w:val="28"/>
        </w:rPr>
        <w:t>№ 191/27-V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1"/>
        <w:gridCol w:w="812"/>
        <w:gridCol w:w="770"/>
        <w:gridCol w:w="8881"/>
        <w:gridCol w:w="2956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тыс.тенге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305 685 415</w:t>
            </w:r>
          </w:p>
        </w:tc>
      </w:tr>
      <w:tr>
        <w:trPr>
          <w:trHeight w:val="40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115 420 448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51 445 507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51 445 507</w:t>
            </w:r>
          </w:p>
        </w:tc>
      </w:tr>
      <w:tr>
        <w:trPr>
          <w:trHeight w:val="40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42 669 839</w:t>
            </w:r>
          </w:p>
        </w:tc>
      </w:tr>
      <w:tr>
        <w:trPr>
          <w:trHeight w:val="3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42 669 839</w:t>
            </w:r>
          </w:p>
        </w:tc>
      </w:tr>
      <w:tr>
        <w:trPr>
          <w:trHeight w:val="40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15 828 429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11 437 567</w:t>
            </w:r>
          </w:p>
        </w:tc>
      </w:tr>
      <w:tr>
        <w:trPr>
          <w:trHeight w:val="40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1 162 511</w:t>
            </w:r>
          </w:p>
        </w:tc>
      </w:tr>
      <w:tr>
        <w:trPr>
          <w:trHeight w:val="3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3 228 351</w:t>
            </w:r>
          </w:p>
        </w:tc>
      </w:tr>
      <w:tr>
        <w:trPr>
          <w:trHeight w:val="42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3 753 994</w:t>
            </w:r>
          </w:p>
        </w:tc>
      </w:tr>
      <w:tr>
        <w:trPr>
          <w:trHeight w:val="3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189 648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2 197 381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1 095 782</w:t>
            </w:r>
          </w:p>
        </w:tc>
      </w:tr>
      <w:tr>
        <w:trPr>
          <w:trHeight w:val="42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271 183</w:t>
            </w:r>
          </w:p>
        </w:tc>
      </w:tr>
      <w:tr>
        <w:trPr>
          <w:trHeight w:val="87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1 722 679</w:t>
            </w:r>
          </w:p>
        </w:tc>
      </w:tr>
      <w:tr>
        <w:trPr>
          <w:trHeight w:val="40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1 722 679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7 378 816</w:t>
            </w:r>
          </w:p>
        </w:tc>
      </w:tr>
      <w:tr>
        <w:trPr>
          <w:trHeight w:val="3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577 939</w:t>
            </w:r>
          </w:p>
        </w:tc>
      </w:tr>
      <w:tr>
        <w:trPr>
          <w:trHeight w:val="39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части чистого дохода государственных предприятий 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278 301</w:t>
            </w:r>
          </w:p>
        </w:tc>
      </w:tr>
      <w:tr>
        <w:trPr>
          <w:trHeight w:val="52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25 447</w:t>
            </w:r>
          </w:p>
        </w:tc>
      </w:tr>
      <w:tr>
        <w:trPr>
          <w:trHeight w:val="43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 имущества, находящегося в государственной собственности 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236 099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за размещение бюджетных средств на банковских счетах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8 812</w:t>
            </w:r>
          </w:p>
        </w:tc>
      </w:tr>
      <w:tr>
        <w:trPr>
          <w:trHeight w:val="3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29 280</w:t>
            </w:r>
          </w:p>
        </w:tc>
      </w:tr>
      <w:tr>
        <w:trPr>
          <w:trHeight w:val="103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1 545 261</w:t>
            </w:r>
          </w:p>
        </w:tc>
      </w:tr>
      <w:tr>
        <w:trPr>
          <w:trHeight w:val="124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за исключением поступлений от организаций нефтяного сектора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1 545 261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5 255 616</w:t>
            </w:r>
          </w:p>
        </w:tc>
      </w:tr>
      <w:tr>
        <w:trPr>
          <w:trHeight w:val="34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5 255 616</w:t>
            </w:r>
          </w:p>
        </w:tc>
      </w:tr>
      <w:tr>
        <w:trPr>
          <w:trHeight w:val="39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13 250 397</w:t>
            </w:r>
          </w:p>
        </w:tc>
      </w:tr>
      <w:tr>
        <w:trPr>
          <w:trHeight w:val="6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9 685 224</w:t>
            </w:r>
          </w:p>
        </w:tc>
      </w:tr>
      <w:tr>
        <w:trPr>
          <w:trHeight w:val="6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9 685 224</w:t>
            </w:r>
          </w:p>
        </w:tc>
      </w:tr>
      <w:tr>
        <w:trPr>
          <w:trHeight w:val="3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3 565 173</w:t>
            </w:r>
          </w:p>
        </w:tc>
      </w:tr>
      <w:tr>
        <w:trPr>
          <w:trHeight w:val="3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2 765 773</w:t>
            </w:r>
          </w:p>
        </w:tc>
      </w:tr>
      <w:tr>
        <w:trPr>
          <w:trHeight w:val="3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799 400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169 635 754</w:t>
            </w:r>
          </w:p>
        </w:tc>
      </w:tr>
      <w:tr>
        <w:trPr>
          <w:trHeight w:val="39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169 635 754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169 635 754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0"/>
        <w:gridCol w:w="787"/>
        <w:gridCol w:w="787"/>
        <w:gridCol w:w="8884"/>
        <w:gridCol w:w="2922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9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</w:tr>
      <w:tr>
        <w:trPr>
          <w:trHeight w:val="36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312 777 775,5 </w:t>
            </w:r>
          </w:p>
        </w:tc>
      </w:tr>
      <w:tr>
        <w:trPr>
          <w:trHeight w:val="43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6 431 423,0 </w:t>
            </w:r>
          </w:p>
        </w:tc>
      </w:tr>
      <w:tr>
        <w:trPr>
          <w:trHeight w:val="43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города республиканского значения, столицы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76 208,0 </w:t>
            </w:r>
          </w:p>
        </w:tc>
      </w:tr>
      <w:tr>
        <w:trPr>
          <w:trHeight w:val="67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города республиканского значения, столицы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72 806,0 </w:t>
            </w:r>
          </w:p>
        </w:tc>
      </w:tr>
      <w:tr>
        <w:trPr>
          <w:trHeight w:val="43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3 402,0 </w:t>
            </w:r>
          </w:p>
        </w:tc>
      </w:tr>
      <w:tr>
        <w:trPr>
          <w:trHeight w:val="42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республиканского значения, столицы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1 065 781,0 </w:t>
            </w:r>
          </w:p>
        </w:tc>
      </w:tr>
      <w:tr>
        <w:trPr>
          <w:trHeight w:val="66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города республиканского значения, столицы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820 113,0 </w:t>
            </w:r>
          </w:p>
        </w:tc>
      </w:tr>
      <w:tr>
        <w:trPr>
          <w:trHeight w:val="43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140 700,0 </w:t>
            </w:r>
          </w:p>
        </w:tc>
      </w:tr>
      <w:tr>
        <w:trPr>
          <w:trHeight w:val="45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104 968,0 </w:t>
            </w:r>
          </w:p>
        </w:tc>
      </w:tr>
      <w:tr>
        <w:trPr>
          <w:trHeight w:val="6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556 696,0 </w:t>
            </w:r>
          </w:p>
        </w:tc>
      </w:tr>
      <w:tr>
        <w:trPr>
          <w:trHeight w:val="66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акима района в городе, города районного значения, поселка, села, сельского округа 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528 018,0 </w:t>
            </w:r>
          </w:p>
        </w:tc>
      </w:tr>
      <w:tr>
        <w:trPr>
          <w:trHeight w:val="40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28 678,0 </w:t>
            </w:r>
          </w:p>
        </w:tc>
      </w:tr>
      <w:tr>
        <w:trPr>
          <w:trHeight w:val="43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города республиканского значения, столицы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326 146,0 </w:t>
            </w:r>
          </w:p>
        </w:tc>
      </w:tr>
      <w:tr>
        <w:trPr>
          <w:trHeight w:val="67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276 263,0 </w:t>
            </w:r>
          </w:p>
        </w:tc>
      </w:tr>
      <w:tr>
        <w:trPr>
          <w:trHeight w:val="45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7 652,0 </w:t>
            </w:r>
          </w:p>
        </w:tc>
      </w:tr>
      <w:tr>
        <w:trPr>
          <w:trHeight w:val="88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8 057,0 </w:t>
            </w:r>
          </w:p>
        </w:tc>
      </w:tr>
      <w:tr>
        <w:trPr>
          <w:trHeight w:val="6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18 000,0 </w:t>
            </w:r>
          </w:p>
        </w:tc>
      </w:tr>
      <w:tr>
        <w:trPr>
          <w:trHeight w:val="36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483,0 </w:t>
            </w:r>
          </w:p>
        </w:tc>
      </w:tr>
      <w:tr>
        <w:trPr>
          <w:trHeight w:val="9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ликвидации государственного учреждения, проводившего работу по выдаче разовых талонов и обеспечению полноты сбора сумм от реализации разовых талонов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15 691,0 </w:t>
            </w:r>
          </w:p>
        </w:tc>
      </w:tr>
      <w:tr>
        <w:trPr>
          <w:trHeight w:val="58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города республиканского значения, столицы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272 073,0 </w:t>
            </w:r>
          </w:p>
        </w:tc>
      </w:tr>
      <w:tr>
        <w:trPr>
          <w:trHeight w:val="99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города республиканского значения, столицы 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270 336,0 </w:t>
            </w:r>
          </w:p>
        </w:tc>
      </w:tr>
      <w:tr>
        <w:trPr>
          <w:trHeight w:val="34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1 737,0 </w:t>
            </w:r>
          </w:p>
        </w:tc>
      </w:tr>
      <w:tr>
        <w:trPr>
          <w:trHeight w:val="42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города Астаны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2 019 505,0 </w:t>
            </w:r>
          </w:p>
        </w:tc>
      </w:tr>
      <w:tr>
        <w:trPr>
          <w:trHeight w:val="45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специализированных центров обслуживания населения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2 019 505,0 </w:t>
            </w:r>
          </w:p>
        </w:tc>
      </w:tr>
      <w:tr>
        <w:trPr>
          <w:trHeight w:val="45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1 930 593,0 </w:t>
            </w:r>
          </w:p>
        </w:tc>
      </w:tr>
      <w:tr>
        <w:trPr>
          <w:trHeight w:val="3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1 930 593,0 </w:t>
            </w:r>
          </w:p>
        </w:tc>
      </w:tr>
      <w:tr>
        <w:trPr>
          <w:trHeight w:val="46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города республиканского значения, столицы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184 421,0 </w:t>
            </w:r>
          </w:p>
        </w:tc>
      </w:tr>
      <w:tr>
        <w:trPr>
          <w:trHeight w:val="72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города республиканского значения, столицы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182 457,0 </w:t>
            </w:r>
          </w:p>
        </w:tc>
      </w:tr>
      <w:tr>
        <w:trPr>
          <w:trHeight w:val="3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1 964,0 </w:t>
            </w:r>
          </w:p>
        </w:tc>
      </w:tr>
      <w:tr>
        <w:trPr>
          <w:trHeight w:val="42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920 809,0 </w:t>
            </w:r>
          </w:p>
        </w:tc>
      </w:tr>
      <w:tr>
        <w:trPr>
          <w:trHeight w:val="42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республиканского значения, столицы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222 462,0 </w:t>
            </w:r>
          </w:p>
        </w:tc>
      </w:tr>
      <w:tr>
        <w:trPr>
          <w:trHeight w:val="45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125 571,0 </w:t>
            </w:r>
          </w:p>
        </w:tc>
      </w:tr>
      <w:tr>
        <w:trPr>
          <w:trHeight w:val="72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города республиканского значения, столицы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10 000,0 </w:t>
            </w:r>
          </w:p>
        </w:tc>
      </w:tr>
      <w:tr>
        <w:trPr>
          <w:trHeight w:val="6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города республиканского значения, столицы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42 831,0 </w:t>
            </w:r>
          </w:p>
        </w:tc>
      </w:tr>
      <w:tr>
        <w:trPr>
          <w:trHeight w:val="64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города республиканского значения, столицы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44 060,0 </w:t>
            </w:r>
          </w:p>
        </w:tc>
      </w:tr>
      <w:tr>
        <w:trPr>
          <w:trHeight w:val="99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города республиканского значения, столицы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698 347,0 </w:t>
            </w:r>
          </w:p>
        </w:tc>
      </w:tr>
      <w:tr>
        <w:trPr>
          <w:trHeight w:val="96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42 885,0 </w:t>
            </w:r>
          </w:p>
        </w:tc>
      </w:tr>
      <w:tr>
        <w:trPr>
          <w:trHeight w:val="64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гражданской обороны города республиканского значения, столицы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487 169,0 </w:t>
            </w:r>
          </w:p>
        </w:tc>
      </w:tr>
      <w:tr>
        <w:trPr>
          <w:trHeight w:val="6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города республиканского значения, столицы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71 454,0 </w:t>
            </w:r>
          </w:p>
        </w:tc>
      </w:tr>
      <w:tr>
        <w:trPr>
          <w:trHeight w:val="6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города республиканского значения, столицы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86 905,0 </w:t>
            </w:r>
          </w:p>
        </w:tc>
      </w:tr>
      <w:tr>
        <w:trPr>
          <w:trHeight w:val="64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города республиканского значения, столицы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9 423,0 </w:t>
            </w:r>
          </w:p>
        </w:tc>
      </w:tr>
      <w:tr>
        <w:trPr>
          <w:trHeight w:val="43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511,0 </w:t>
            </w:r>
          </w:p>
        </w:tc>
      </w:tr>
      <w:tr>
        <w:trPr>
          <w:trHeight w:val="6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9 534 933,0 </w:t>
            </w:r>
          </w:p>
        </w:tc>
      </w:tr>
      <w:tr>
        <w:trPr>
          <w:trHeight w:val="6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бюджета города республиканского значения, столицы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6 639 909,0 </w:t>
            </w:r>
          </w:p>
        </w:tc>
      </w:tr>
      <w:tr>
        <w:trPr>
          <w:trHeight w:val="97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города республиканского значения, столицы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5 811 249,0 </w:t>
            </w:r>
          </w:p>
        </w:tc>
      </w:tr>
      <w:tr>
        <w:trPr>
          <w:trHeight w:val="42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13 000,0 </w:t>
            </w:r>
          </w:p>
        </w:tc>
      </w:tr>
      <w:tr>
        <w:trPr>
          <w:trHeight w:val="43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профилактике наркомании и наркобизнеса в городе Астане 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13 166,0 </w:t>
            </w:r>
          </w:p>
        </w:tc>
      </w:tr>
      <w:tr>
        <w:trPr>
          <w:trHeight w:val="45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701 429,0 </w:t>
            </w:r>
          </w:p>
        </w:tc>
      </w:tr>
      <w:tr>
        <w:trPr>
          <w:trHeight w:val="6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64 619,0 </w:t>
            </w:r>
          </w:p>
        </w:tc>
      </w:tr>
      <w:tr>
        <w:trPr>
          <w:trHeight w:val="48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27 550,0 </w:t>
            </w:r>
          </w:p>
        </w:tc>
      </w:tr>
      <w:tr>
        <w:trPr>
          <w:trHeight w:val="45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безопасности дорожного движения 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8 896,0 </w:t>
            </w:r>
          </w:p>
        </w:tc>
      </w:tr>
      <w:tr>
        <w:trPr>
          <w:trHeight w:val="64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города Астаны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1 674 938,0 </w:t>
            </w:r>
          </w:p>
        </w:tc>
      </w:tr>
      <w:tr>
        <w:trPr>
          <w:trHeight w:val="37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1 674 938,0 </w:t>
            </w:r>
          </w:p>
        </w:tc>
      </w:tr>
      <w:tr>
        <w:trPr>
          <w:trHeight w:val="39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1 220 086,0 </w:t>
            </w:r>
          </w:p>
        </w:tc>
      </w:tr>
      <w:tr>
        <w:trPr>
          <w:trHeight w:val="43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органов внутренних дел 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448 594,0 </w:t>
            </w:r>
          </w:p>
        </w:tc>
      </w:tr>
      <w:tr>
        <w:trPr>
          <w:trHeight w:val="69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административного здания Генеральной прокуратуры Республики Казахстан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771 492,0 </w:t>
            </w:r>
          </w:p>
        </w:tc>
      </w:tr>
      <w:tr>
        <w:trPr>
          <w:trHeight w:val="42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38 637 335,0 </w:t>
            </w:r>
          </w:p>
        </w:tc>
      </w:tr>
      <w:tr>
        <w:trPr>
          <w:trHeight w:val="6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6 086 552,0 </w:t>
            </w:r>
          </w:p>
        </w:tc>
      </w:tr>
      <w:tr>
        <w:trPr>
          <w:trHeight w:val="40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2 499 026,0 </w:t>
            </w:r>
          </w:p>
        </w:tc>
      </w:tr>
      <w:tr>
        <w:trPr>
          <w:trHeight w:val="8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3 587 526,0 </w:t>
            </w:r>
          </w:p>
        </w:tc>
      </w:tr>
      <w:tr>
        <w:trPr>
          <w:trHeight w:val="76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бюджета города республиканского значения, столицы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16 997,0 </w:t>
            </w:r>
          </w:p>
        </w:tc>
      </w:tr>
      <w:tr>
        <w:trPr>
          <w:trHeight w:val="40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16 997,0 </w:t>
            </w:r>
          </w:p>
        </w:tc>
      </w:tr>
      <w:tr>
        <w:trPr>
          <w:trHeight w:val="37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города республиканского значения, столицы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515 656,0 </w:t>
            </w:r>
          </w:p>
        </w:tc>
      </w:tr>
      <w:tr>
        <w:trPr>
          <w:trHeight w:val="51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170 142,0 </w:t>
            </w:r>
          </w:p>
        </w:tc>
      </w:tr>
      <w:tr>
        <w:trPr>
          <w:trHeight w:val="6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279 111,0 </w:t>
            </w:r>
          </w:p>
        </w:tc>
      </w:tr>
      <w:tr>
        <w:trPr>
          <w:trHeight w:val="6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66 403,0 </w:t>
            </w:r>
          </w:p>
        </w:tc>
      </w:tr>
      <w:tr>
        <w:trPr>
          <w:trHeight w:val="6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города Астаны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1 328 518,0 </w:t>
            </w:r>
          </w:p>
        </w:tc>
      </w:tr>
      <w:tr>
        <w:trPr>
          <w:trHeight w:val="40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1 328 518,0 </w:t>
            </w:r>
          </w:p>
        </w:tc>
      </w:tr>
      <w:tr>
        <w:trPr>
          <w:trHeight w:val="45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города республиканского значения, столицы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18 914 394,0 </w:t>
            </w:r>
          </w:p>
        </w:tc>
      </w:tr>
      <w:tr>
        <w:trPr>
          <w:trHeight w:val="5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165 368,0 </w:t>
            </w:r>
          </w:p>
        </w:tc>
      </w:tr>
      <w:tr>
        <w:trPr>
          <w:trHeight w:val="43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12 470 494,0 </w:t>
            </w:r>
          </w:p>
        </w:tc>
      </w:tr>
      <w:tr>
        <w:trPr>
          <w:trHeight w:val="6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программам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165 482,0 </w:t>
            </w:r>
          </w:p>
        </w:tc>
      </w:tr>
      <w:tr>
        <w:trPr>
          <w:trHeight w:val="72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199 719,0 </w:t>
            </w:r>
          </w:p>
        </w:tc>
      </w:tr>
      <w:tr>
        <w:trPr>
          <w:trHeight w:val="70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города республиканского значения, столицы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5 925,0 </w:t>
            </w:r>
          </w:p>
        </w:tc>
      </w:tr>
      <w:tr>
        <w:trPr>
          <w:trHeight w:val="9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города республиканского значения, столицы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507 038,0 </w:t>
            </w:r>
          </w:p>
        </w:tc>
      </w:tr>
      <w:tr>
        <w:trPr>
          <w:trHeight w:val="37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1 234 759,0 </w:t>
            </w:r>
          </w:p>
        </w:tc>
      </w:tr>
      <w:tr>
        <w:trPr>
          <w:trHeight w:val="73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масштаба города республиканского значения, столицы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44 670,0 </w:t>
            </w:r>
          </w:p>
        </w:tc>
      </w:tr>
      <w:tr>
        <w:trPr>
          <w:trHeight w:val="6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3 990,0 </w:t>
            </w:r>
          </w:p>
        </w:tc>
      </w:tr>
      <w:tr>
        <w:trPr>
          <w:trHeight w:val="67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39 407,0 </w:t>
            </w:r>
          </w:p>
        </w:tc>
      </w:tr>
      <w:tr>
        <w:trPr>
          <w:trHeight w:val="6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49 227,0 </w:t>
            </w:r>
          </w:p>
        </w:tc>
      </w:tr>
      <w:tr>
        <w:trPr>
          <w:trHeight w:val="81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Присуждение грантов государственным учреждениям образования города, республиканского значения, столицы за высокие показатели работы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17 223,0 </w:t>
            </w:r>
          </w:p>
        </w:tc>
      </w:tr>
      <w:tr>
        <w:trPr>
          <w:trHeight w:val="100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Ежемесячные выплаты денежных средств опекунам (попечителям) на содержание ребенка - сироты (детей-сирот), и ребенка (детей), оставшегося без попечения родителей 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100 630,0 </w:t>
            </w:r>
          </w:p>
        </w:tc>
      </w:tr>
      <w:tr>
        <w:trPr>
          <w:trHeight w:val="75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2 695 246,0 </w:t>
            </w:r>
          </w:p>
        </w:tc>
      </w:tr>
      <w:tr>
        <w:trPr>
          <w:trHeight w:val="8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оборудованием, программным обеспечением детей-инвалидов, обучающихся на дому 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1 750,0 </w:t>
            </w:r>
          </w:p>
        </w:tc>
      </w:tr>
      <w:tr>
        <w:trPr>
          <w:trHeight w:val="5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51 270,0 </w:t>
            </w:r>
          </w:p>
        </w:tc>
      </w:tr>
      <w:tr>
        <w:trPr>
          <w:trHeight w:val="72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1 157 731,0 </w:t>
            </w:r>
          </w:p>
        </w:tc>
      </w:tr>
      <w:tr>
        <w:trPr>
          <w:trHeight w:val="5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4 465,0 </w:t>
            </w:r>
          </w:p>
        </w:tc>
      </w:tr>
      <w:tr>
        <w:trPr>
          <w:trHeight w:val="45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11 017 116,0 </w:t>
            </w:r>
          </w:p>
        </w:tc>
      </w:tr>
      <w:tr>
        <w:trPr>
          <w:trHeight w:val="43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11 017 116,0 </w:t>
            </w:r>
          </w:p>
        </w:tc>
      </w:tr>
      <w:tr>
        <w:trPr>
          <w:trHeight w:val="48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жилья города Астаны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738 363,0 </w:t>
            </w:r>
          </w:p>
        </w:tc>
      </w:tr>
      <w:tr>
        <w:trPr>
          <w:trHeight w:val="103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075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 земельных участков под строительство общежития Евразийского национального университета имени Гумилева для филиала МГУ имени Ломоносова, Назарбаев Интеллектуальных школ и объектов образования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738 363,0 </w:t>
            </w:r>
          </w:p>
        </w:tc>
      </w:tr>
      <w:tr>
        <w:trPr>
          <w:trHeight w:val="75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защите прав детей города республиканского значения, столицы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19 739,0 </w:t>
            </w:r>
          </w:p>
        </w:tc>
      </w:tr>
      <w:tr>
        <w:trPr>
          <w:trHeight w:val="6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защиты прав детей на местном уровне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15 997,0 </w:t>
            </w:r>
          </w:p>
        </w:tc>
      </w:tr>
      <w:tr>
        <w:trPr>
          <w:trHeight w:val="40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3 742,0 </w:t>
            </w:r>
          </w:p>
        </w:tc>
      </w:tr>
      <w:tr>
        <w:trPr>
          <w:trHeight w:val="39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36 257 404,0 </w:t>
            </w:r>
          </w:p>
        </w:tc>
      </w:tr>
      <w:tr>
        <w:trPr>
          <w:trHeight w:val="43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города республиканского значения, столицы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24 984 038,0 </w:t>
            </w:r>
          </w:p>
        </w:tc>
      </w:tr>
      <w:tr>
        <w:trPr>
          <w:trHeight w:val="69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123 920,0 </w:t>
            </w:r>
          </w:p>
        </w:tc>
      </w:tr>
      <w:tr>
        <w:trPr>
          <w:trHeight w:val="73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783 775,0 </w:t>
            </w:r>
          </w:p>
        </w:tc>
      </w:tr>
      <w:tr>
        <w:trPr>
          <w:trHeight w:val="6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238 487,0 </w:t>
            </w:r>
          </w:p>
        </w:tc>
      </w:tr>
      <w:tr>
        <w:trPr>
          <w:trHeight w:val="45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169 935,0 </w:t>
            </w:r>
          </w:p>
        </w:tc>
      </w:tr>
      <w:tr>
        <w:trPr>
          <w:trHeight w:val="69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256 516,0 </w:t>
            </w:r>
          </w:p>
        </w:tc>
      </w:tr>
      <w:tr>
        <w:trPr>
          <w:trHeight w:val="124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3 609 367,0 </w:t>
            </w:r>
          </w:p>
        </w:tc>
      </w:tr>
      <w:tr>
        <w:trPr>
          <w:trHeight w:val="87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амбулаторно-поликлинической помощи населению за исключением медицинской помощи, оказываемой из средств республиканского бюджета, в медицинских организациях 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8 017 738,0 </w:t>
            </w:r>
          </w:p>
        </w:tc>
      </w:tr>
      <w:tr>
        <w:trPr>
          <w:trHeight w:val="6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авиация, за исключением оказываемой за счет средств республиканского бюджета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2 156 102,0 </w:t>
            </w:r>
          </w:p>
        </w:tc>
      </w:tr>
      <w:tr>
        <w:trPr>
          <w:trHeight w:val="67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163 404,0 </w:t>
            </w:r>
          </w:p>
        </w:tc>
      </w:tr>
      <w:tr>
        <w:trPr>
          <w:trHeight w:val="9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1 368 977,0 </w:t>
            </w:r>
          </w:p>
        </w:tc>
      </w:tr>
      <w:tr>
        <w:trPr>
          <w:trHeight w:val="6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1 906,0 </w:t>
            </w:r>
          </w:p>
        </w:tc>
      </w:tr>
      <w:tr>
        <w:trPr>
          <w:trHeight w:val="6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1 096,0 </w:t>
            </w:r>
          </w:p>
        </w:tc>
      </w:tr>
      <w:tr>
        <w:trPr>
          <w:trHeight w:val="42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Информационно-аналитические услуги в области здравоохранения 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51 392,0 </w:t>
            </w:r>
          </w:p>
        </w:tc>
      </w:tr>
      <w:tr>
        <w:trPr>
          <w:trHeight w:val="42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туберкулезом противотуберкулезными препаратами 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250 737,0 </w:t>
            </w:r>
          </w:p>
        </w:tc>
      </w:tr>
      <w:tr>
        <w:trPr>
          <w:trHeight w:val="37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194 747,0 </w:t>
            </w:r>
          </w:p>
        </w:tc>
      </w:tr>
      <w:tr>
        <w:trPr>
          <w:trHeight w:val="42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онкогематологических больных химиопрепаратами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116 305,0 </w:t>
            </w:r>
          </w:p>
        </w:tc>
      </w:tr>
      <w:tr>
        <w:trPr>
          <w:trHeight w:val="12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422 770,0 </w:t>
            </w:r>
          </w:p>
        </w:tc>
      </w:tr>
      <w:tr>
        <w:trPr>
          <w:trHeight w:val="57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388 883,0 </w:t>
            </w:r>
          </w:p>
        </w:tc>
      </w:tr>
      <w:tr>
        <w:trPr>
          <w:trHeight w:val="6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995 593,0 </w:t>
            </w:r>
          </w:p>
        </w:tc>
      </w:tr>
      <w:tr>
        <w:trPr>
          <w:trHeight w:val="45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вновь вводимых объектов здравоохранения 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273 851,0 </w:t>
            </w:r>
          </w:p>
        </w:tc>
      </w:tr>
      <w:tr>
        <w:trPr>
          <w:trHeight w:val="43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Базы спецмедснабжения города республиканского значения, столицы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59 755,0 </w:t>
            </w:r>
          </w:p>
        </w:tc>
      </w:tr>
      <w:tr>
        <w:trPr>
          <w:trHeight w:val="37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58 437,0 </w:t>
            </w:r>
          </w:p>
        </w:tc>
      </w:tr>
      <w:tr>
        <w:trPr>
          <w:trHeight w:val="51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1 744 011,0 </w:t>
            </w:r>
          </w:p>
        </w:tc>
      </w:tr>
      <w:tr>
        <w:trPr>
          <w:trHeight w:val="57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25 287,0 </w:t>
            </w:r>
          </w:p>
        </w:tc>
      </w:tr>
      <w:tr>
        <w:trPr>
          <w:trHeight w:val="69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лекарственными средствами на льготных условиях отдельных категорий граждан на амбулаторном уровне лечения 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449 108,0 </w:t>
            </w:r>
          </w:p>
        </w:tc>
      </w:tr>
      <w:tr>
        <w:trPr>
          <w:trHeight w:val="64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3 061 939,0 </w:t>
            </w:r>
          </w:p>
        </w:tc>
      </w:tr>
      <w:tr>
        <w:trPr>
          <w:trHeight w:val="40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11 273 366,0 </w:t>
            </w:r>
          </w:p>
        </w:tc>
      </w:tr>
      <w:tr>
        <w:trPr>
          <w:trHeight w:val="3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11 273 366,0 </w:t>
            </w:r>
          </w:p>
        </w:tc>
      </w:tr>
      <w:tr>
        <w:trPr>
          <w:trHeight w:val="37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6 171 817,0 </w:t>
            </w:r>
          </w:p>
        </w:tc>
      </w:tr>
      <w:tr>
        <w:trPr>
          <w:trHeight w:val="64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поселка,села, сельского округа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182 278,0 </w:t>
            </w:r>
          </w:p>
        </w:tc>
      </w:tr>
      <w:tr>
        <w:trPr>
          <w:trHeight w:val="34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182 278,0 </w:t>
            </w:r>
          </w:p>
        </w:tc>
      </w:tr>
      <w:tr>
        <w:trPr>
          <w:trHeight w:val="66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занятости и социальных программ города республиканского значения, столицы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5 085 265,0 </w:t>
            </w:r>
          </w:p>
        </w:tc>
      </w:tr>
      <w:tr>
        <w:trPr>
          <w:trHeight w:val="73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обеспечения занятости и реализации социальных программ для населения 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182 786,0 </w:t>
            </w:r>
          </w:p>
        </w:tc>
      </w:tr>
      <w:tr>
        <w:trPr>
          <w:trHeight w:val="67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434 894,0 </w:t>
            </w:r>
          </w:p>
        </w:tc>
      </w:tr>
      <w:tr>
        <w:trPr>
          <w:trHeight w:val="42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516 374,0 </w:t>
            </w:r>
          </w:p>
        </w:tc>
      </w:tr>
      <w:tr>
        <w:trPr>
          <w:trHeight w:val="3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21 597,0 </w:t>
            </w:r>
          </w:p>
        </w:tc>
      </w:tr>
      <w:tr>
        <w:trPr>
          <w:trHeight w:val="34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59 019,0 </w:t>
            </w:r>
          </w:p>
        </w:tc>
      </w:tr>
      <w:tr>
        <w:trPr>
          <w:trHeight w:val="58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1 861 572,0 </w:t>
            </w:r>
          </w:p>
        </w:tc>
      </w:tr>
      <w:tr>
        <w:trPr>
          <w:trHeight w:val="37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254 489,0 </w:t>
            </w:r>
          </w:p>
        </w:tc>
      </w:tr>
      <w:tr>
        <w:trPr>
          <w:trHeight w:val="45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28 125,0 </w:t>
            </w:r>
          </w:p>
        </w:tc>
      </w:tr>
      <w:tr>
        <w:trPr>
          <w:trHeight w:val="67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4 425,0 </w:t>
            </w:r>
          </w:p>
        </w:tc>
      </w:tr>
      <w:tr>
        <w:trPr>
          <w:trHeight w:val="141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средствами, предоставление социальных услуг индивидуального помощника для инвалидов первой группы, имеющих затруднение в передвижении, и специалиста жестового языка для инвалидов по слуху в соответствии с индивидуальной программой реабилитации инвалида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273 132,0 </w:t>
            </w:r>
          </w:p>
        </w:tc>
      </w:tr>
      <w:tr>
        <w:trPr>
          <w:trHeight w:val="43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119 273,0 </w:t>
            </w:r>
          </w:p>
        </w:tc>
      </w:tr>
      <w:tr>
        <w:trPr>
          <w:trHeight w:val="5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53 032,0 </w:t>
            </w:r>
          </w:p>
        </w:tc>
      </w:tr>
      <w:tr>
        <w:trPr>
          <w:trHeight w:val="96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403 188,0 </w:t>
            </w:r>
          </w:p>
        </w:tc>
      </w:tr>
      <w:tr>
        <w:trPr>
          <w:trHeight w:val="69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 - инвалидов, в реабилитационных центрах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140 247,0 </w:t>
            </w:r>
          </w:p>
        </w:tc>
      </w:tr>
      <w:tr>
        <w:trPr>
          <w:trHeight w:val="99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паталогиями в детских психоневрологических медико-социальных учреждениях (организациях)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406 371,0 </w:t>
            </w:r>
          </w:p>
        </w:tc>
      </w:tr>
      <w:tr>
        <w:trPr>
          <w:trHeight w:val="37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3 926,0 </w:t>
            </w:r>
          </w:p>
        </w:tc>
      </w:tr>
      <w:tr>
        <w:trPr>
          <w:trHeight w:val="75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15 529,0 </w:t>
            </w:r>
          </w:p>
        </w:tc>
      </w:tr>
      <w:tr>
        <w:trPr>
          <w:trHeight w:val="37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8 213,0 </w:t>
            </w:r>
          </w:p>
        </w:tc>
      </w:tr>
      <w:tr>
        <w:trPr>
          <w:trHeight w:val="37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миграционных мероприятий на местном уровне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2 144,0 </w:t>
            </w:r>
          </w:p>
        </w:tc>
      </w:tr>
      <w:tr>
        <w:trPr>
          <w:trHeight w:val="76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296 929,0 </w:t>
            </w:r>
          </w:p>
        </w:tc>
      </w:tr>
      <w:tr>
        <w:trPr>
          <w:trHeight w:val="40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города республиканского значения, столицы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795 771,0 </w:t>
            </w:r>
          </w:p>
        </w:tc>
      </w:tr>
      <w:tr>
        <w:trPr>
          <w:trHeight w:val="46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582 954,0 </w:t>
            </w:r>
          </w:p>
        </w:tc>
      </w:tr>
      <w:tr>
        <w:trPr>
          <w:trHeight w:val="66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212 817,0 </w:t>
            </w:r>
          </w:p>
        </w:tc>
      </w:tr>
      <w:tr>
        <w:trPr>
          <w:trHeight w:val="39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инспекции труда города Астаны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36 438,0 </w:t>
            </w:r>
          </w:p>
        </w:tc>
      </w:tr>
      <w:tr>
        <w:trPr>
          <w:trHeight w:val="67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29 725,0 </w:t>
            </w:r>
          </w:p>
        </w:tc>
      </w:tr>
      <w:tr>
        <w:trPr>
          <w:trHeight w:val="39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6 713,0 </w:t>
            </w:r>
          </w:p>
        </w:tc>
      </w:tr>
      <w:tr>
        <w:trPr>
          <w:trHeight w:val="37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35 203,0 </w:t>
            </w:r>
          </w:p>
        </w:tc>
      </w:tr>
      <w:tr>
        <w:trPr>
          <w:trHeight w:val="42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35 203,0 </w:t>
            </w:r>
          </w:p>
        </w:tc>
      </w:tr>
      <w:tr>
        <w:trPr>
          <w:trHeight w:val="78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защите прав детей города республиканского значения, столицы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36 862,0 </w:t>
            </w:r>
          </w:p>
        </w:tc>
      </w:tr>
      <w:tr>
        <w:trPr>
          <w:trHeight w:val="42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36 862,0 </w:t>
            </w:r>
          </w:p>
        </w:tc>
      </w:tr>
      <w:tr>
        <w:trPr>
          <w:trHeight w:val="34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72 977 809,8 </w:t>
            </w:r>
          </w:p>
        </w:tc>
      </w:tr>
      <w:tr>
        <w:trPr>
          <w:trHeight w:val="6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29 463 460,0 </w:t>
            </w:r>
          </w:p>
        </w:tc>
      </w:tr>
      <w:tr>
        <w:trPr>
          <w:trHeight w:val="37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1 312 173,0 </w:t>
            </w:r>
          </w:p>
        </w:tc>
      </w:tr>
      <w:tr>
        <w:trPr>
          <w:trHeight w:val="52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12 726 872,0 </w:t>
            </w:r>
          </w:p>
        </w:tc>
      </w:tr>
      <w:tr>
        <w:trPr>
          <w:trHeight w:val="39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98 443,0 </w:t>
            </w:r>
          </w:p>
        </w:tc>
      </w:tr>
      <w:tr>
        <w:trPr>
          <w:trHeight w:val="39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15 325 972,0 </w:t>
            </w:r>
          </w:p>
        </w:tc>
      </w:tr>
      <w:tr>
        <w:trPr>
          <w:trHeight w:val="67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города республиканского значения, столицы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1 159 491,0 </w:t>
            </w:r>
          </w:p>
        </w:tc>
      </w:tr>
      <w:tr>
        <w:trPr>
          <w:trHeight w:val="3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города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1 159 491,0 </w:t>
            </w:r>
          </w:p>
        </w:tc>
      </w:tr>
      <w:tr>
        <w:trPr>
          <w:trHeight w:val="3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коммунального хозяйства города Астаны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22 165 386,6 </w:t>
            </w:r>
          </w:p>
        </w:tc>
      </w:tr>
      <w:tr>
        <w:trPr>
          <w:trHeight w:val="6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коммунального хозяйства 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79 330,0 </w:t>
            </w:r>
          </w:p>
        </w:tc>
      </w:tr>
      <w:tr>
        <w:trPr>
          <w:trHeight w:val="6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9 686,0 </w:t>
            </w:r>
          </w:p>
        </w:tc>
      </w:tr>
      <w:tr>
        <w:trPr>
          <w:trHeight w:val="40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5 678 401,0 </w:t>
            </w:r>
          </w:p>
        </w:tc>
      </w:tr>
      <w:tr>
        <w:trPr>
          <w:trHeight w:val="36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105 997,0 </w:t>
            </w:r>
          </w:p>
        </w:tc>
      </w:tr>
      <w:tr>
        <w:trPr>
          <w:trHeight w:val="36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11 798 143,6 </w:t>
            </w:r>
          </w:p>
        </w:tc>
      </w:tr>
      <w:tr>
        <w:trPr>
          <w:trHeight w:val="6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4 493 829,0 </w:t>
            </w:r>
          </w:p>
        </w:tc>
      </w:tr>
      <w:tr>
        <w:trPr>
          <w:trHeight w:val="3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13 142 316,2 </w:t>
            </w:r>
          </w:p>
        </w:tc>
      </w:tr>
      <w:tr>
        <w:trPr>
          <w:trHeight w:val="69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9 297 245,9 </w:t>
            </w:r>
          </w:p>
        </w:tc>
      </w:tr>
      <w:tr>
        <w:trPr>
          <w:trHeight w:val="36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города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2 459 215,7 </w:t>
            </w:r>
          </w:p>
        </w:tc>
      </w:tr>
      <w:tr>
        <w:trPr>
          <w:trHeight w:val="69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1 385 854,6 </w:t>
            </w:r>
          </w:p>
        </w:tc>
      </w:tr>
      <w:tr>
        <w:trPr>
          <w:trHeight w:val="37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жилья города Астаны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6 911 393,0 </w:t>
            </w:r>
          </w:p>
        </w:tc>
      </w:tr>
      <w:tr>
        <w:trPr>
          <w:trHeight w:val="67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по вопросам жилья 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75 286,0 </w:t>
            </w:r>
          </w:p>
        </w:tc>
      </w:tr>
      <w:tr>
        <w:trPr>
          <w:trHeight w:val="39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22 624,0 </w:t>
            </w:r>
          </w:p>
        </w:tc>
      </w:tr>
      <w:tr>
        <w:trPr>
          <w:trHeight w:val="6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выкупа,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2 637 710,0 </w:t>
            </w:r>
          </w:p>
        </w:tc>
      </w:tr>
      <w:tr>
        <w:trPr>
          <w:trHeight w:val="39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169 137,0 </w:t>
            </w:r>
          </w:p>
        </w:tc>
      </w:tr>
      <w:tr>
        <w:trPr>
          <w:trHeight w:val="39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2 137,0 </w:t>
            </w:r>
          </w:p>
        </w:tc>
      </w:tr>
      <w:tr>
        <w:trPr>
          <w:trHeight w:val="57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Выкуп земельных участков под строительство ботанического сада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4 004 499,0 </w:t>
            </w:r>
          </w:p>
        </w:tc>
      </w:tr>
      <w:tr>
        <w:trPr>
          <w:trHeight w:val="58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жилищной инспекции города Астаны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135 763,0 </w:t>
            </w:r>
          </w:p>
        </w:tc>
      </w:tr>
      <w:tr>
        <w:trPr>
          <w:trHeight w:val="58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жилищного фонда на территории города республиканского значения, столицы 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43 296,0 </w:t>
            </w:r>
          </w:p>
        </w:tc>
      </w:tr>
      <w:tr>
        <w:trPr>
          <w:trHeight w:val="58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4 860,0 </w:t>
            </w:r>
          </w:p>
        </w:tc>
      </w:tr>
      <w:tr>
        <w:trPr>
          <w:trHeight w:val="69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обследование общего имущества и изготовление технических паспортов на объекты кондоминиумов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87 607,0 </w:t>
            </w:r>
          </w:p>
        </w:tc>
      </w:tr>
      <w:tr>
        <w:trPr>
          <w:trHeight w:val="40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18 723 200,0 </w:t>
            </w:r>
          </w:p>
        </w:tc>
      </w:tr>
      <w:tr>
        <w:trPr>
          <w:trHeight w:val="6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города республиканского значения, столицы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117 759,0 </w:t>
            </w:r>
          </w:p>
        </w:tc>
      </w:tr>
      <w:tr>
        <w:trPr>
          <w:trHeight w:val="72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по управлению архивным делом 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46 873,0 </w:t>
            </w:r>
          </w:p>
        </w:tc>
      </w:tr>
      <w:tr>
        <w:trPr>
          <w:trHeight w:val="43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68 085,0 </w:t>
            </w:r>
          </w:p>
        </w:tc>
      </w:tr>
      <w:tr>
        <w:trPr>
          <w:trHeight w:val="43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801,0 </w:t>
            </w:r>
          </w:p>
        </w:tc>
      </w:tr>
      <w:tr>
        <w:trPr>
          <w:trHeight w:val="72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2 000,0 </w:t>
            </w:r>
          </w:p>
        </w:tc>
      </w:tr>
      <w:tr>
        <w:trPr>
          <w:trHeight w:val="67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города Астаны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3 608 724,0 </w:t>
            </w:r>
          </w:p>
        </w:tc>
      </w:tr>
      <w:tr>
        <w:trPr>
          <w:trHeight w:val="67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туризма, физической культуры и спорта 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62 976,0 </w:t>
            </w:r>
          </w:p>
        </w:tc>
      </w:tr>
      <w:tr>
        <w:trPr>
          <w:trHeight w:val="66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уровне города республиканского значения, столицы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93 188,0 </w:t>
            </w:r>
          </w:p>
        </w:tc>
      </w:tr>
      <w:tr>
        <w:trPr>
          <w:trHeight w:val="9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города республиканского значения, столицы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3 335 895,0 </w:t>
            </w:r>
          </w:p>
        </w:tc>
      </w:tr>
      <w:tr>
        <w:trPr>
          <w:trHeight w:val="34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1 374,0 </w:t>
            </w:r>
          </w:p>
        </w:tc>
      </w:tr>
      <w:tr>
        <w:trPr>
          <w:trHeight w:val="37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58 757,0 </w:t>
            </w:r>
          </w:p>
        </w:tc>
      </w:tr>
      <w:tr>
        <w:trPr>
          <w:trHeight w:val="70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56 534,0 </w:t>
            </w:r>
          </w:p>
        </w:tc>
      </w:tr>
      <w:tr>
        <w:trPr>
          <w:trHeight w:val="37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города республиканского значения, столицы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13 009 672,0 </w:t>
            </w:r>
          </w:p>
        </w:tc>
      </w:tr>
      <w:tr>
        <w:trPr>
          <w:trHeight w:val="6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 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68 515,0 </w:t>
            </w:r>
          </w:p>
        </w:tc>
      </w:tr>
      <w:tr>
        <w:trPr>
          <w:trHeight w:val="36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10 613 255,0 </w:t>
            </w:r>
          </w:p>
        </w:tc>
      </w:tr>
      <w:tr>
        <w:trPr>
          <w:trHeight w:val="46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299 377,0 </w:t>
            </w:r>
          </w:p>
        </w:tc>
      </w:tr>
      <w:tr>
        <w:trPr>
          <w:trHeight w:val="42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1 635 067,0 </w:t>
            </w:r>
          </w:p>
        </w:tc>
      </w:tr>
      <w:tr>
        <w:trPr>
          <w:trHeight w:val="42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городских библиотек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131 636,0 </w:t>
            </w:r>
          </w:p>
        </w:tc>
      </w:tr>
      <w:tr>
        <w:trPr>
          <w:trHeight w:val="42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1 337,0 </w:t>
            </w:r>
          </w:p>
        </w:tc>
      </w:tr>
      <w:tr>
        <w:trPr>
          <w:trHeight w:val="70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260 485,0 </w:t>
            </w:r>
          </w:p>
        </w:tc>
      </w:tr>
      <w:tr>
        <w:trPr>
          <w:trHeight w:val="58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города республиканского значения, столицы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1 174 091,0 </w:t>
            </w:r>
          </w:p>
        </w:tc>
      </w:tr>
      <w:tr>
        <w:trPr>
          <w:trHeight w:val="57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государственной, внутренней политики на местном уровне 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317 803,0 </w:t>
            </w:r>
          </w:p>
        </w:tc>
      </w:tr>
      <w:tr>
        <w:trPr>
          <w:trHeight w:val="6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455 611,0 </w:t>
            </w:r>
          </w:p>
        </w:tc>
      </w:tr>
      <w:tr>
        <w:trPr>
          <w:trHeight w:val="58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399 303,0 </w:t>
            </w:r>
          </w:p>
        </w:tc>
      </w:tr>
      <w:tr>
        <w:trPr>
          <w:trHeight w:val="40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1 374,0 </w:t>
            </w:r>
          </w:p>
        </w:tc>
      </w:tr>
      <w:tr>
        <w:trPr>
          <w:trHeight w:val="43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города республиканского значения, столицы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213 502,0 </w:t>
            </w:r>
          </w:p>
        </w:tc>
      </w:tr>
      <w:tr>
        <w:trPr>
          <w:trHeight w:val="67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языков 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53 167,0 </w:t>
            </w:r>
          </w:p>
        </w:tc>
      </w:tr>
      <w:tr>
        <w:trPr>
          <w:trHeight w:val="34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160 335,0 </w:t>
            </w:r>
          </w:p>
        </w:tc>
      </w:tr>
      <w:tr>
        <w:trPr>
          <w:trHeight w:val="34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281 452,0 </w:t>
            </w:r>
          </w:p>
        </w:tc>
      </w:tr>
      <w:tr>
        <w:trPr>
          <w:trHeight w:val="3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51 000,0 </w:t>
            </w:r>
          </w:p>
        </w:tc>
      </w:tr>
      <w:tr>
        <w:trPr>
          <w:trHeight w:val="42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230 452,0 </w:t>
            </w:r>
          </w:p>
        </w:tc>
      </w:tr>
      <w:tr>
        <w:trPr>
          <w:trHeight w:val="64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 города республиканского значения, столицы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318 000,0 </w:t>
            </w:r>
          </w:p>
        </w:tc>
      </w:tr>
      <w:tr>
        <w:trPr>
          <w:trHeight w:val="6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вопросам молодежной политики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56 115,0 </w:t>
            </w:r>
          </w:p>
        </w:tc>
      </w:tr>
      <w:tr>
        <w:trPr>
          <w:trHeight w:val="34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9 500,0 </w:t>
            </w:r>
          </w:p>
        </w:tc>
      </w:tr>
      <w:tr>
        <w:trPr>
          <w:trHeight w:val="49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252 385,0 </w:t>
            </w:r>
          </w:p>
        </w:tc>
      </w:tr>
      <w:tr>
        <w:trPr>
          <w:trHeight w:val="36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49 879 971,0 </w:t>
            </w:r>
          </w:p>
        </w:tc>
      </w:tr>
      <w:tr>
        <w:trPr>
          <w:trHeight w:val="34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города Астаны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49 879 971,0 </w:t>
            </w:r>
          </w:p>
        </w:tc>
      </w:tr>
      <w:tr>
        <w:trPr>
          <w:trHeight w:val="6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164 803,0 </w:t>
            </w:r>
          </w:p>
        </w:tc>
      </w:tr>
      <w:tr>
        <w:trPr>
          <w:trHeight w:val="37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2 794,0 </w:t>
            </w:r>
          </w:p>
        </w:tc>
      </w:tr>
      <w:tr>
        <w:trPr>
          <w:trHeight w:val="42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49 712 374,0 </w:t>
            </w:r>
          </w:p>
        </w:tc>
      </w:tr>
      <w:tr>
        <w:trPr>
          <w:trHeight w:val="9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2 771 991,0 </w:t>
            </w:r>
          </w:p>
        </w:tc>
      </w:tr>
      <w:tr>
        <w:trPr>
          <w:trHeight w:val="51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города республиканского значения, столицы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75 191,0 </w:t>
            </w:r>
          </w:p>
        </w:tc>
      </w:tr>
      <w:tr>
        <w:trPr>
          <w:trHeight w:val="8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города республиканского значения, столицы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74 390,0 </w:t>
            </w:r>
          </w:p>
        </w:tc>
      </w:tr>
      <w:tr>
        <w:trPr>
          <w:trHeight w:val="34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801,0 </w:t>
            </w:r>
          </w:p>
        </w:tc>
      </w:tr>
      <w:tr>
        <w:trPr>
          <w:trHeight w:val="70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города республиканского значения, столицы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2 557 818,0 </w:t>
            </w:r>
          </w:p>
        </w:tc>
      </w:tr>
      <w:tr>
        <w:trPr>
          <w:trHeight w:val="6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64 886,0 </w:t>
            </w:r>
          </w:p>
        </w:tc>
      </w:tr>
      <w:tr>
        <w:trPr>
          <w:trHeight w:val="43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379 364,0 </w:t>
            </w:r>
          </w:p>
        </w:tc>
      </w:tr>
      <w:tr>
        <w:trPr>
          <w:trHeight w:val="40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393 318,0 </w:t>
            </w:r>
          </w:p>
        </w:tc>
      </w:tr>
      <w:tr>
        <w:trPr>
          <w:trHeight w:val="40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2 366,0 </w:t>
            </w:r>
          </w:p>
        </w:tc>
      </w:tr>
      <w:tr>
        <w:trPr>
          <w:trHeight w:val="45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«зеленого пояса»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1 615 276,0 </w:t>
            </w:r>
          </w:p>
        </w:tc>
      </w:tr>
      <w:tr>
        <w:trPr>
          <w:trHeight w:val="67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102 608,0 </w:t>
            </w:r>
          </w:p>
        </w:tc>
      </w:tr>
      <w:tr>
        <w:trPr>
          <w:trHeight w:val="52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города республиканского значения, столицы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138 982,0 </w:t>
            </w:r>
          </w:p>
        </w:tc>
      </w:tr>
      <w:tr>
        <w:trPr>
          <w:trHeight w:val="58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39 538,0 </w:t>
            </w:r>
          </w:p>
        </w:tc>
      </w:tr>
      <w:tr>
        <w:trPr>
          <w:trHeight w:val="37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7 713,0 </w:t>
            </w:r>
          </w:p>
        </w:tc>
      </w:tr>
      <w:tr>
        <w:trPr>
          <w:trHeight w:val="42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573,0 </w:t>
            </w:r>
          </w:p>
        </w:tc>
      </w:tr>
      <w:tr>
        <w:trPr>
          <w:trHeight w:val="45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12 460,0 </w:t>
            </w:r>
          </w:p>
        </w:tc>
      </w:tr>
      <w:tr>
        <w:trPr>
          <w:trHeight w:val="6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 организмами сельскохозяйственных культур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467,0 </w:t>
            </w:r>
          </w:p>
        </w:tc>
      </w:tr>
      <w:tr>
        <w:trPr>
          <w:trHeight w:val="39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Биологическая мелиорация на участке реки Есиль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10 000,0 </w:t>
            </w:r>
          </w:p>
        </w:tc>
      </w:tr>
      <w:tr>
        <w:trPr>
          <w:trHeight w:val="45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54 427,0 </w:t>
            </w:r>
          </w:p>
        </w:tc>
      </w:tr>
      <w:tr>
        <w:trPr>
          <w:trHeight w:val="100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средств индивидуальной защиты работников, приборов, инструментов, техники, оборудования и инвентаря для материально-технического оснащения государственных ветеринарных организаций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13 804,0 </w:t>
            </w:r>
          </w:p>
        </w:tc>
      </w:tr>
      <w:tr>
        <w:trPr>
          <w:trHeight w:val="73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1 663 316,0 </w:t>
            </w:r>
          </w:p>
        </w:tc>
      </w:tr>
      <w:tr>
        <w:trPr>
          <w:trHeight w:val="58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города республиканского значения, столицы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1 297 442,0 </w:t>
            </w:r>
          </w:p>
        </w:tc>
      </w:tr>
      <w:tr>
        <w:trPr>
          <w:trHeight w:val="6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архитектуры и градостроительства на местном уровне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81 497,0 </w:t>
            </w:r>
          </w:p>
        </w:tc>
      </w:tr>
      <w:tr>
        <w:trPr>
          <w:trHeight w:val="42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генеральных планов застройки населенных пунктов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1 214 228,0 </w:t>
            </w:r>
          </w:p>
        </w:tc>
      </w:tr>
      <w:tr>
        <w:trPr>
          <w:trHeight w:val="42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1 717,0 </w:t>
            </w:r>
          </w:p>
        </w:tc>
      </w:tr>
      <w:tr>
        <w:trPr>
          <w:trHeight w:val="36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191 671,0 </w:t>
            </w:r>
          </w:p>
        </w:tc>
      </w:tr>
      <w:tr>
        <w:trPr>
          <w:trHeight w:val="57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189 888,0 </w:t>
            </w:r>
          </w:p>
        </w:tc>
      </w:tr>
      <w:tr>
        <w:trPr>
          <w:trHeight w:val="34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1 783,0 </w:t>
            </w:r>
          </w:p>
        </w:tc>
      </w:tr>
      <w:tr>
        <w:trPr>
          <w:trHeight w:val="39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города Астаны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174 203,0 </w:t>
            </w:r>
          </w:p>
        </w:tc>
      </w:tr>
      <w:tr>
        <w:trPr>
          <w:trHeight w:val="57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индустриально- инновационной инфраструктуры в рамках направления "Инвестор -2020"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174 203,0 </w:t>
            </w:r>
          </w:p>
        </w:tc>
      </w:tr>
      <w:tr>
        <w:trPr>
          <w:trHeight w:val="39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34 480 902,0 </w:t>
            </w:r>
          </w:p>
        </w:tc>
      </w:tr>
      <w:tr>
        <w:trPr>
          <w:trHeight w:val="5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города Астаны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34 480 902,0 </w:t>
            </w:r>
          </w:p>
        </w:tc>
      </w:tr>
      <w:tr>
        <w:trPr>
          <w:trHeight w:val="75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транспорта и коммуникаций на местном уровне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86 547,0 </w:t>
            </w:r>
          </w:p>
        </w:tc>
      </w:tr>
      <w:tr>
        <w:trPr>
          <w:trHeight w:val="37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27 473 739,0 </w:t>
            </w:r>
          </w:p>
        </w:tc>
      </w:tr>
      <w:tr>
        <w:trPr>
          <w:trHeight w:val="42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6 566 727,0 </w:t>
            </w:r>
          </w:p>
        </w:tc>
      </w:tr>
      <w:tr>
        <w:trPr>
          <w:trHeight w:val="6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внутренним собщениям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353 889,0 </w:t>
            </w:r>
          </w:p>
        </w:tc>
      </w:tr>
      <w:tr>
        <w:trPr>
          <w:trHeight w:val="43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25 818 503,0 </w:t>
            </w:r>
          </w:p>
        </w:tc>
      </w:tr>
      <w:tr>
        <w:trPr>
          <w:trHeight w:val="39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города республиканского значения, столицы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847 283,0 </w:t>
            </w:r>
          </w:p>
        </w:tc>
      </w:tr>
      <w:tr>
        <w:trPr>
          <w:trHeight w:val="5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города республиканского значения, столицы 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847 283,0 </w:t>
            </w:r>
          </w:p>
        </w:tc>
      </w:tr>
      <w:tr>
        <w:trPr>
          <w:trHeight w:val="6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города республиканского значения, столицы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460 490,0 </w:t>
            </w:r>
          </w:p>
        </w:tc>
      </w:tr>
      <w:tr>
        <w:trPr>
          <w:trHeight w:val="100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460 490,0 </w:t>
            </w:r>
          </w:p>
        </w:tc>
      </w:tr>
      <w:tr>
        <w:trPr>
          <w:trHeight w:val="66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города республиканского значения, столицы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2 399 421,0 </w:t>
            </w:r>
          </w:p>
        </w:tc>
      </w:tr>
      <w:tr>
        <w:trPr>
          <w:trHeight w:val="66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91 854,0 </w:t>
            </w:r>
          </w:p>
        </w:tc>
      </w:tr>
      <w:tr>
        <w:trPr>
          <w:trHeight w:val="66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 - 2020»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27 000,0 </w:t>
            </w:r>
          </w:p>
        </w:tc>
      </w:tr>
      <w:tr>
        <w:trPr>
          <w:trHeight w:val="40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4 826,0 </w:t>
            </w:r>
          </w:p>
        </w:tc>
      </w:tr>
      <w:tr>
        <w:trPr>
          <w:trHeight w:val="40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3 210,0 </w:t>
            </w:r>
          </w:p>
        </w:tc>
      </w:tr>
      <w:tr>
        <w:trPr>
          <w:trHeight w:val="6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2 390,0 </w:t>
            </w:r>
          </w:p>
        </w:tc>
      </w:tr>
      <w:tr>
        <w:trPr>
          <w:trHeight w:val="64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программы "Дорожная карта бизнеса - 2020"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2 181 627,0 </w:t>
            </w:r>
          </w:p>
        </w:tc>
      </w:tr>
      <w:tr>
        <w:trPr>
          <w:trHeight w:val="70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программы «Дорожная карта бизнеса - 2020»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67 000,0 </w:t>
            </w:r>
          </w:p>
        </w:tc>
      </w:tr>
      <w:tr>
        <w:trPr>
          <w:trHeight w:val="6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 бизнеса в рамках программы «Дорожная карта бизнеса - 2020»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21 514,0 </w:t>
            </w:r>
          </w:p>
        </w:tc>
      </w:tr>
      <w:tr>
        <w:trPr>
          <w:trHeight w:val="46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делам религий города республиканского значения, столицы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94 388,0 </w:t>
            </w:r>
          </w:p>
        </w:tc>
      </w:tr>
      <w:tr>
        <w:trPr>
          <w:trHeight w:val="52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сфере религиозной деятельности на местном уровне 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12 507,0 </w:t>
            </w:r>
          </w:p>
        </w:tc>
      </w:tr>
      <w:tr>
        <w:trPr>
          <w:trHeight w:val="37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4 881,0 </w:t>
            </w:r>
          </w:p>
        </w:tc>
      </w:tr>
      <w:tr>
        <w:trPr>
          <w:trHeight w:val="45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и анализ религиозной ситуации в регионе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77 000,0 </w:t>
            </w:r>
          </w:p>
        </w:tc>
      </w:tr>
      <w:tr>
        <w:trPr>
          <w:trHeight w:val="67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администрирования специальной экономической зоны «Астана-новый город»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1 239 622,0 </w:t>
            </w:r>
          </w:p>
        </w:tc>
      </w:tr>
      <w:tr>
        <w:trPr>
          <w:trHeight w:val="97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по обеспечению устойчивого роста конкурентоспособности и повышению имиджа города Астаны как новой столицы на международном уровне 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72 100,0 </w:t>
            </w:r>
          </w:p>
        </w:tc>
      </w:tr>
      <w:tr>
        <w:trPr>
          <w:trHeight w:val="37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2 522,0 </w:t>
            </w:r>
          </w:p>
        </w:tc>
      </w:tr>
      <w:tr>
        <w:trPr>
          <w:trHeight w:val="36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развития инновационной деятельности города Астаны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825 000,0 </w:t>
            </w:r>
          </w:p>
        </w:tc>
      </w:tr>
      <w:tr>
        <w:trPr>
          <w:trHeight w:val="39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к проведению Всемирной выставки «EXPO-2017»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340 000,0 </w:t>
            </w:r>
          </w:p>
        </w:tc>
      </w:tr>
      <w:tr>
        <w:trPr>
          <w:trHeight w:val="39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20 000 000,0 </w:t>
            </w:r>
          </w:p>
        </w:tc>
      </w:tr>
      <w:tr>
        <w:trPr>
          <w:trHeight w:val="108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принятых обязательств уполномоченной организацией акимата города Астаны перед АО "Фонд национального благосостояния "Самрук-Казына", в рамках реализации пилотного проекта по сносу аварийного жилья в городе Астане по программе "Доступное жилье-2020"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20 000 000,0 </w:t>
            </w:r>
          </w:p>
        </w:tc>
      </w:tr>
      <w:tr>
        <w:trPr>
          <w:trHeight w:val="3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жилья города Астаны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561 939,0 </w:t>
            </w:r>
          </w:p>
        </w:tc>
      </w:tr>
      <w:tr>
        <w:trPr>
          <w:trHeight w:val="69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проекту "Строительство многофункционального комплекса Абу-Даби Плаза в городе Астане"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561 939,0 </w:t>
            </w:r>
          </w:p>
        </w:tc>
      </w:tr>
      <w:tr>
        <w:trPr>
          <w:trHeight w:val="69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города Астаны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215 360,0 </w:t>
            </w:r>
          </w:p>
        </w:tc>
      </w:tr>
      <w:tr>
        <w:trPr>
          <w:trHeight w:val="69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"Дорожная карта бизнеса -2020"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215 360,0 </w:t>
            </w:r>
          </w:p>
        </w:tc>
      </w:tr>
      <w:tr>
        <w:trPr>
          <w:trHeight w:val="39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1 230,0 </w:t>
            </w:r>
          </w:p>
        </w:tc>
      </w:tr>
      <w:tr>
        <w:trPr>
          <w:trHeight w:val="39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города республиканского значения, столицы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1 230,0 </w:t>
            </w:r>
          </w:p>
        </w:tc>
      </w:tr>
      <w:tr>
        <w:trPr>
          <w:trHeight w:val="66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местных исполнительных органов по выплате вознаграждений и иных платежей по займам из республиканского бюджета 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1 230,0 </w:t>
            </w:r>
          </w:p>
        </w:tc>
      </w:tr>
      <w:tr>
        <w:trPr>
          <w:trHeight w:val="39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8 507 131,7 </w:t>
            </w:r>
          </w:p>
        </w:tc>
      </w:tr>
      <w:tr>
        <w:trPr>
          <w:trHeight w:val="34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города республиканского значения, столицы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8 507 131,7 </w:t>
            </w:r>
          </w:p>
        </w:tc>
      </w:tr>
      <w:tr>
        <w:trPr>
          <w:trHeight w:val="43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6 172 400,7 </w:t>
            </w:r>
          </w:p>
        </w:tc>
      </w:tr>
      <w:tr>
        <w:trPr>
          <w:trHeight w:val="94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2 334 731,0 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-851 968,0 </w:t>
            </w:r>
          </w:p>
        </w:tc>
      </w:tr>
      <w:tr>
        <w:trPr>
          <w:trHeight w:val="37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851 968,0 </w:t>
            </w:r>
          </w:p>
        </w:tc>
      </w:tr>
      <w:tr>
        <w:trPr>
          <w:trHeight w:val="36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851 968,0 </w:t>
            </w:r>
          </w:p>
        </w:tc>
      </w:tr>
      <w:tr>
        <w:trPr>
          <w:trHeight w:val="34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851 968,0 </w:t>
            </w:r>
          </w:p>
        </w:tc>
      </w:tr>
      <w:tr>
        <w:trPr>
          <w:trHeight w:val="36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Сальдо по операциям с финансовыми активами 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3 932 024,0 </w:t>
            </w:r>
          </w:p>
        </w:tc>
      </w:tr>
      <w:tr>
        <w:trPr>
          <w:trHeight w:val="34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финансовых активов 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3 932 024,0 </w:t>
            </w:r>
          </w:p>
        </w:tc>
      </w:tr>
      <w:tr>
        <w:trPr>
          <w:trHeight w:val="36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828 956,0 </w:t>
            </w:r>
          </w:p>
        </w:tc>
      </w:tr>
      <w:tr>
        <w:trPr>
          <w:trHeight w:val="34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828 956,0 </w:t>
            </w:r>
          </w:p>
        </w:tc>
      </w:tr>
      <w:tr>
        <w:trPr>
          <w:trHeight w:val="37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ТОО «Театр оперы и балета»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828 956,0 </w:t>
            </w:r>
          </w:p>
        </w:tc>
      </w:tr>
      <w:tr>
        <w:trPr>
          <w:trHeight w:val="34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3 103 068,0 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республиканского значения, столицы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1 557 930,0 </w:t>
            </w:r>
          </w:p>
        </w:tc>
      </w:tr>
      <w:tr>
        <w:trPr>
          <w:trHeight w:val="37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1 557 930,0 </w:t>
            </w:r>
          </w:p>
        </w:tc>
      </w:tr>
      <w:tr>
        <w:trPr>
          <w:trHeight w:val="64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города республиканского значения, столицы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126 081,0 </w:t>
            </w:r>
          </w:p>
        </w:tc>
      </w:tr>
      <w:tr>
        <w:trPr>
          <w:trHeight w:val="34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126 081,0 </w:t>
            </w:r>
          </w:p>
        </w:tc>
      </w:tr>
      <w:tr>
        <w:trPr>
          <w:trHeight w:val="37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города республиканского значения, столицы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1 731,0 </w:t>
            </w:r>
          </w:p>
        </w:tc>
      </w:tr>
      <w:tr>
        <w:trPr>
          <w:trHeight w:val="34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1 731,0 </w:t>
            </w:r>
          </w:p>
        </w:tc>
      </w:tr>
      <w:tr>
        <w:trPr>
          <w:trHeight w:val="34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города Астаны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64 000,0 </w:t>
            </w:r>
          </w:p>
        </w:tc>
      </w:tr>
      <w:tr>
        <w:trPr>
          <w:trHeight w:val="45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64 000,0 </w:t>
            </w:r>
          </w:p>
        </w:tc>
      </w:tr>
      <w:tr>
        <w:trPr>
          <w:trHeight w:val="52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города республиканского значения, столицы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27 800,0 </w:t>
            </w:r>
          </w:p>
        </w:tc>
      </w:tr>
      <w:tr>
        <w:trPr>
          <w:trHeight w:val="43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27 800,0 </w:t>
            </w:r>
          </w:p>
        </w:tc>
      </w:tr>
      <w:tr>
        <w:trPr>
          <w:trHeight w:val="5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города республиканского значения, столицы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829 296,0 </w:t>
            </w:r>
          </w:p>
        </w:tc>
      </w:tr>
      <w:tr>
        <w:trPr>
          <w:trHeight w:val="34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829 296,0 </w:t>
            </w:r>
          </w:p>
        </w:tc>
      </w:tr>
      <w:tr>
        <w:trPr>
          <w:trHeight w:val="34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коммунального хозяйства города Астаны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238 230,0 </w:t>
            </w:r>
          </w:p>
        </w:tc>
      </w:tr>
      <w:tr>
        <w:trPr>
          <w:trHeight w:val="34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238 230,0 </w:t>
            </w:r>
          </w:p>
        </w:tc>
      </w:tr>
      <w:tr>
        <w:trPr>
          <w:trHeight w:val="64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администрирования специальной экономической зоны «Астана – новый город»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50 000,0 </w:t>
            </w:r>
          </w:p>
        </w:tc>
      </w:tr>
      <w:tr>
        <w:trPr>
          <w:trHeight w:val="6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50 000,0 </w:t>
            </w:r>
          </w:p>
        </w:tc>
      </w:tr>
      <w:tr>
        <w:trPr>
          <w:trHeight w:val="34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города Астаны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208 000,0 </w:t>
            </w:r>
          </w:p>
        </w:tc>
      </w:tr>
      <w:tr>
        <w:trPr>
          <w:trHeight w:val="37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208 000,0 </w:t>
            </w:r>
          </w:p>
        </w:tc>
      </w:tr>
      <w:tr>
        <w:trPr>
          <w:trHeight w:val="48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Дефицит (профицит) бюджета 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-10 172 416,5 </w:t>
            </w:r>
          </w:p>
        </w:tc>
      </w:tr>
      <w:tr>
        <w:trPr>
          <w:trHeight w:val="37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Финансирование дефицита (использование профицита) бюджета 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10 172 416,5 </w:t>
            </w:r>
          </w:p>
        </w:tc>
      </w:tr>
      <w:tr>
        <w:trPr>
          <w:trHeight w:val="34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займов 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5 462 957,0 </w:t>
            </w:r>
          </w:p>
        </w:tc>
      </w:tr>
      <w:tr>
        <w:trPr>
          <w:trHeight w:val="3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государственные займы 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5 462 957,0 </w:t>
            </w:r>
          </w:p>
        </w:tc>
      </w:tr>
      <w:tr>
        <w:trPr>
          <w:trHeight w:val="40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5 462 957,0 </w:t>
            </w:r>
          </w:p>
        </w:tc>
      </w:tr>
      <w:tr>
        <w:trPr>
          <w:trHeight w:val="37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-8 661 165,0 </w:t>
            </w:r>
          </w:p>
        </w:tc>
      </w:tr>
      <w:tr>
        <w:trPr>
          <w:trHeight w:val="36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города республиканского значения, столицы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-8 661 165,0 </w:t>
            </w:r>
          </w:p>
        </w:tc>
      </w:tr>
      <w:tr>
        <w:trPr>
          <w:trHeight w:val="6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-8 661 164,0 </w:t>
            </w:r>
          </w:p>
        </w:tc>
      </w:tr>
      <w:tr>
        <w:trPr>
          <w:trHeight w:val="57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республиканского бюджета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-1,0 </w:t>
            </w:r>
          </w:p>
        </w:tc>
      </w:tr>
      <w:tr>
        <w:trPr>
          <w:trHeight w:val="42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13 370 624,5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города Астаны                    С. Есилов</w:t>
      </w:r>
    </w:p>
    <w:bookmarkStart w:name="z4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города Астаны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декабря 2012 года № 88/11-V </w:t>
      </w:r>
    </w:p>
    <w:bookmarkEnd w:id="3"/>
    <w:bookmarkStart w:name="z4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города Астаны на 2014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6"/>
        <w:gridCol w:w="486"/>
        <w:gridCol w:w="336"/>
        <w:gridCol w:w="10808"/>
        <w:gridCol w:w="2014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тыс.тенге</w:t>
            </w:r>
          </w:p>
        </w:tc>
      </w:tr>
      <w:tr>
        <w:trPr>
          <w:trHeight w:val="27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3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198 458 709</w:t>
            </w:r>
          </w:p>
        </w:tc>
      </w:tr>
      <w:tr>
        <w:trPr>
          <w:trHeight w:val="33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103 135 544</w:t>
            </w:r>
          </w:p>
        </w:tc>
      </w:tr>
      <w:tr>
        <w:trPr>
          <w:trHeight w:val="31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46 795 557</w:t>
            </w:r>
          </w:p>
        </w:tc>
      </w:tr>
      <w:tr>
        <w:trPr>
          <w:trHeight w:val="31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46 795 557</w:t>
            </w:r>
          </w:p>
        </w:tc>
      </w:tr>
      <w:tr>
        <w:trPr>
          <w:trHeight w:val="33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36 169 892</w:t>
            </w:r>
          </w:p>
        </w:tc>
      </w:tr>
      <w:tr>
        <w:trPr>
          <w:trHeight w:val="33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36 169 892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15 037 509</w:t>
            </w:r>
          </w:p>
        </w:tc>
      </w:tr>
      <w:tr>
        <w:trPr>
          <w:trHeight w:val="27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10 951 261</w:t>
            </w:r>
          </w:p>
        </w:tc>
      </w:tr>
      <w:tr>
        <w:trPr>
          <w:trHeight w:val="27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1 194 661</w:t>
            </w:r>
          </w:p>
        </w:tc>
      </w:tr>
      <w:tr>
        <w:trPr>
          <w:trHeight w:val="33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2 891 587</w:t>
            </w:r>
          </w:p>
        </w:tc>
      </w:tr>
      <w:tr>
        <w:trPr>
          <w:trHeight w:val="33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3 652 126</w:t>
            </w:r>
          </w:p>
        </w:tc>
      </w:tr>
      <w:tr>
        <w:trPr>
          <w:trHeight w:val="30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165 991</w:t>
            </w:r>
          </w:p>
        </w:tc>
      </w:tr>
      <w:tr>
        <w:trPr>
          <w:trHeight w:val="34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2 113 489</w:t>
            </w:r>
          </w:p>
        </w:tc>
      </w:tr>
      <w:tr>
        <w:trPr>
          <w:trHeight w:val="39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1 081 754</w:t>
            </w:r>
          </w:p>
        </w:tc>
      </w:tr>
      <w:tr>
        <w:trPr>
          <w:trHeight w:val="30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290 892</w:t>
            </w:r>
          </w:p>
        </w:tc>
      </w:tr>
      <w:tr>
        <w:trPr>
          <w:trHeight w:val="78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1 480 460</w:t>
            </w:r>
          </w:p>
        </w:tc>
      </w:tr>
      <w:tr>
        <w:trPr>
          <w:trHeight w:val="34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1 480 460</w:t>
            </w:r>
          </w:p>
        </w:tc>
      </w:tr>
      <w:tr>
        <w:trPr>
          <w:trHeight w:val="34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303 080</w:t>
            </w:r>
          </w:p>
        </w:tc>
      </w:tr>
      <w:tr>
        <w:trPr>
          <w:trHeight w:val="28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301 215</w:t>
            </w:r>
          </w:p>
        </w:tc>
      </w:tr>
      <w:tr>
        <w:trPr>
          <w:trHeight w:val="33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части чистого дохода государственных предприятий 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64 716</w:t>
            </w:r>
          </w:p>
        </w:tc>
      </w:tr>
      <w:tr>
        <w:trPr>
          <w:trHeight w:val="54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50 648</w:t>
            </w:r>
          </w:p>
        </w:tc>
      </w:tr>
      <w:tr>
        <w:trPr>
          <w:trHeight w:val="54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 имущества, находящегося в государственной собственности 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162 061</w:t>
            </w:r>
          </w:p>
        </w:tc>
      </w:tr>
      <w:tr>
        <w:trPr>
          <w:trHeight w:val="54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23 790</w:t>
            </w:r>
          </w:p>
        </w:tc>
      </w:tr>
      <w:tr>
        <w:trPr>
          <w:trHeight w:val="54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1 865</w:t>
            </w:r>
          </w:p>
        </w:tc>
      </w:tr>
      <w:tr>
        <w:trPr>
          <w:trHeight w:val="54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за исключением поступлений от организаций нефтяного сектора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1 865</w:t>
            </w:r>
          </w:p>
        </w:tc>
      </w:tr>
      <w:tr>
        <w:trPr>
          <w:trHeight w:val="54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4 809 483</w:t>
            </w:r>
          </w:p>
        </w:tc>
      </w:tr>
      <w:tr>
        <w:trPr>
          <w:trHeight w:val="54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2 090 000</w:t>
            </w:r>
          </w:p>
        </w:tc>
      </w:tr>
      <w:tr>
        <w:trPr>
          <w:trHeight w:val="54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2 090 000</w:t>
            </w:r>
          </w:p>
        </w:tc>
      </w:tr>
      <w:tr>
        <w:trPr>
          <w:trHeight w:val="54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2 719 483</w:t>
            </w:r>
          </w:p>
        </w:tc>
      </w:tr>
      <w:tr>
        <w:trPr>
          <w:trHeight w:val="54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2 444 707</w:t>
            </w:r>
          </w:p>
        </w:tc>
      </w:tr>
      <w:tr>
        <w:trPr>
          <w:trHeight w:val="54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274 776</w:t>
            </w:r>
          </w:p>
        </w:tc>
      </w:tr>
      <w:tr>
        <w:trPr>
          <w:trHeight w:val="54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90 210 602</w:t>
            </w:r>
          </w:p>
        </w:tc>
      </w:tr>
      <w:tr>
        <w:trPr>
          <w:trHeight w:val="54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90 210 602</w:t>
            </w:r>
          </w:p>
        </w:tc>
      </w:tr>
      <w:tr>
        <w:trPr>
          <w:trHeight w:val="54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90 210 602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"/>
        <w:gridCol w:w="530"/>
        <w:gridCol w:w="530"/>
        <w:gridCol w:w="10514"/>
        <w:gridCol w:w="1935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тенге 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II. ЗАТРАТЫ 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221 910 677</w:t>
            </w:r>
          </w:p>
        </w:tc>
      </w:tr>
      <w:tr>
        <w:trPr>
          <w:trHeight w:val="4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1 928 316</w:t>
            </w:r>
          </w:p>
        </w:tc>
      </w:tr>
      <w:tr>
        <w:trPr>
          <w:trHeight w:val="4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города республиканского значения, столицы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72 476</w:t>
            </w:r>
          </w:p>
        </w:tc>
      </w:tr>
      <w:tr>
        <w:trPr>
          <w:trHeight w:val="6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города республиканского значения, столицы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71 273</w:t>
            </w:r>
          </w:p>
        </w:tc>
      </w:tr>
      <w:tr>
        <w:trPr>
          <w:trHeight w:val="4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1 203</w:t>
            </w:r>
          </w:p>
        </w:tc>
      </w:tr>
      <w:tr>
        <w:trPr>
          <w:trHeight w:val="4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республиканского значения, столицы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759 729</w:t>
            </w:r>
          </w:p>
        </w:tc>
      </w:tr>
      <w:tr>
        <w:trPr>
          <w:trHeight w:val="6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города республиканского значения, столицы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420 577</w:t>
            </w:r>
          </w:p>
        </w:tc>
      </w:tr>
      <w:tr>
        <w:trPr>
          <w:trHeight w:val="4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333 320</w:t>
            </w:r>
          </w:p>
        </w:tc>
      </w:tr>
      <w:tr>
        <w:trPr>
          <w:trHeight w:val="45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5 832</w:t>
            </w:r>
          </w:p>
        </w:tc>
      </w:tr>
      <w:tr>
        <w:trPr>
          <w:trHeight w:val="6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417 182</w:t>
            </w:r>
          </w:p>
        </w:tc>
      </w:tr>
      <w:tr>
        <w:trPr>
          <w:trHeight w:val="70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411 023</w:t>
            </w:r>
          </w:p>
        </w:tc>
      </w:tr>
      <w:tr>
        <w:trPr>
          <w:trHeight w:val="40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6 159</w:t>
            </w:r>
          </w:p>
        </w:tc>
      </w:tr>
      <w:tr>
        <w:trPr>
          <w:trHeight w:val="3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города республиканского значения, столицы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265 050</w:t>
            </w:r>
          </w:p>
        </w:tc>
      </w:tr>
      <w:tr>
        <w:trPr>
          <w:trHeight w:val="6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219 306</w:t>
            </w:r>
          </w:p>
        </w:tc>
      </w:tr>
      <w:tr>
        <w:trPr>
          <w:trHeight w:val="3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8 187</w:t>
            </w:r>
          </w:p>
        </w:tc>
      </w:tr>
      <w:tr>
        <w:trPr>
          <w:trHeight w:val="8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22 898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11 449</w:t>
            </w:r>
          </w:p>
        </w:tc>
      </w:tr>
      <w:tr>
        <w:trPr>
          <w:trHeight w:val="4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3 210</w:t>
            </w:r>
          </w:p>
        </w:tc>
      </w:tr>
      <w:tr>
        <w:trPr>
          <w:trHeight w:val="6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города республиканского значения, столицы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263 320</w:t>
            </w:r>
          </w:p>
        </w:tc>
      </w:tr>
      <w:tr>
        <w:trPr>
          <w:trHeight w:val="9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города республиканского значения, столицы 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260 110</w:t>
            </w:r>
          </w:p>
        </w:tc>
      </w:tr>
      <w:tr>
        <w:trPr>
          <w:trHeight w:val="3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3 210</w:t>
            </w:r>
          </w:p>
        </w:tc>
      </w:tr>
      <w:tr>
        <w:trPr>
          <w:trHeight w:val="3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города республиканского значения, столицы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150 559</w:t>
            </w:r>
          </w:p>
        </w:tc>
      </w:tr>
      <w:tr>
        <w:trPr>
          <w:trHeight w:val="6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  ревизионной комиссии города республиканского значения, столицы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146 981</w:t>
            </w:r>
          </w:p>
        </w:tc>
      </w:tr>
      <w:tr>
        <w:trPr>
          <w:trHeight w:val="4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3 578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172 202</w:t>
            </w:r>
          </w:p>
        </w:tc>
      </w:tr>
      <w:tr>
        <w:trPr>
          <w:trHeight w:val="8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города республиканского значения, столицы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172 202</w:t>
            </w:r>
          </w:p>
        </w:tc>
      </w:tr>
      <w:tr>
        <w:trPr>
          <w:trHeight w:val="8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42 642</w:t>
            </w:r>
          </w:p>
        </w:tc>
      </w:tr>
      <w:tr>
        <w:trPr>
          <w:trHeight w:val="4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22 892</w:t>
            </w:r>
          </w:p>
        </w:tc>
      </w:tr>
      <w:tr>
        <w:trPr>
          <w:trHeight w:val="6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гражданской обороны города республиканского значения, столицы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18 128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города республиканского значения, столицы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33 300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города республиканского значения, столицы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44 834</w:t>
            </w:r>
          </w:p>
        </w:tc>
      </w:tr>
      <w:tr>
        <w:trPr>
          <w:trHeight w:val="6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города республиканского значения, столицы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9 261</w:t>
            </w:r>
          </w:p>
        </w:tc>
      </w:tr>
      <w:tr>
        <w:trPr>
          <w:trHeight w:val="4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1 145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6 446 500</w:t>
            </w:r>
          </w:p>
        </w:tc>
      </w:tr>
      <w:tr>
        <w:trPr>
          <w:trHeight w:val="6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бюджета города республиканского значения, столицы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5 522 952</w:t>
            </w:r>
          </w:p>
        </w:tc>
      </w:tr>
      <w:tr>
        <w:trPr>
          <w:trHeight w:val="9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города республиканского значения, столицы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4 888 592</w:t>
            </w:r>
          </w:p>
        </w:tc>
      </w:tr>
      <w:tr>
        <w:trPr>
          <w:trHeight w:val="4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</w:t>
            </w:r>
          </w:p>
        </w:tc>
      </w:tr>
      <w:tr>
        <w:trPr>
          <w:trHeight w:val="4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профилактике наркомании и наркобизнеса в городе Астане 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4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513 600</w:t>
            </w:r>
          </w:p>
        </w:tc>
      </w:tr>
      <w:tr>
        <w:trPr>
          <w:trHeight w:val="6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58 831</w:t>
            </w:r>
          </w:p>
        </w:tc>
      </w:tr>
      <w:tr>
        <w:trPr>
          <w:trHeight w:val="4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26 089</w:t>
            </w:r>
          </w:p>
        </w:tc>
      </w:tr>
      <w:tr>
        <w:trPr>
          <w:trHeight w:val="6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10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Содержание, материально-техническое оснащение дополнительной штатной численности миграционной полиции, документирование оралманов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5 453</w:t>
            </w:r>
          </w:p>
        </w:tc>
      </w:tr>
      <w:tr>
        <w:trPr>
          <w:trHeight w:val="6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0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материально-техническое оснащение  Центра временного размещения оралманов и  Центра адаптации и интеграции оралманов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2 387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города Астаны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743 584</w:t>
            </w:r>
          </w:p>
        </w:tc>
      </w:tr>
      <w:tr>
        <w:trPr>
          <w:trHeight w:val="4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743 584</w:t>
            </w:r>
          </w:p>
        </w:tc>
      </w:tr>
      <w:tr>
        <w:trPr>
          <w:trHeight w:val="3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179 964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органов внутренних дел 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179 964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31 318 607</w:t>
            </w:r>
          </w:p>
        </w:tc>
      </w:tr>
      <w:tr>
        <w:trPr>
          <w:trHeight w:val="6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3 657 355</w:t>
            </w:r>
          </w:p>
        </w:tc>
      </w:tr>
      <w:tr>
        <w:trPr>
          <w:trHeight w:val="7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3 657 355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бюджета города республиканского значения, столицы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8 391</w:t>
            </w:r>
          </w:p>
        </w:tc>
      </w:tr>
      <w:tr>
        <w:trPr>
          <w:trHeight w:val="40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8 391</w:t>
            </w:r>
          </w:p>
        </w:tc>
      </w:tr>
      <w:tr>
        <w:trPr>
          <w:trHeight w:val="3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города республиканского значения, столицы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549 054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182 052</w:t>
            </w:r>
          </w:p>
        </w:tc>
      </w:tr>
      <w:tr>
        <w:trPr>
          <w:trHeight w:val="6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10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298 648</w:t>
            </w:r>
          </w:p>
        </w:tc>
      </w:tr>
      <w:tr>
        <w:trPr>
          <w:trHeight w:val="6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10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68 354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города Астаны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1 215 366</w:t>
            </w:r>
          </w:p>
        </w:tc>
      </w:tr>
      <w:tr>
        <w:trPr>
          <w:trHeight w:val="40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1 215 366</w:t>
            </w:r>
          </w:p>
        </w:tc>
      </w:tr>
      <w:tr>
        <w:trPr>
          <w:trHeight w:val="45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города республиканского значения, столицы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17 684 093</w:t>
            </w:r>
          </w:p>
        </w:tc>
      </w:tr>
      <w:tr>
        <w:trPr>
          <w:trHeight w:val="5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120 185</w:t>
            </w:r>
          </w:p>
        </w:tc>
      </w:tr>
      <w:tr>
        <w:trPr>
          <w:trHeight w:val="4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13 213 004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программам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162 557</w:t>
            </w:r>
          </w:p>
        </w:tc>
      </w:tr>
      <w:tr>
        <w:trPr>
          <w:trHeight w:val="6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155 340</w:t>
            </w:r>
          </w:p>
        </w:tc>
      </w:tr>
      <w:tr>
        <w:trPr>
          <w:trHeight w:val="75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города республиканского значения, столицы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7 134</w:t>
            </w:r>
          </w:p>
        </w:tc>
      </w:tr>
      <w:tr>
        <w:trPr>
          <w:trHeight w:val="9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города республиканского значения, столицы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271 038</w:t>
            </w:r>
          </w:p>
        </w:tc>
      </w:tr>
      <w:tr>
        <w:trPr>
          <w:trHeight w:val="4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1 088 273</w:t>
            </w:r>
          </w:p>
        </w:tc>
      </w:tr>
      <w:tr>
        <w:trPr>
          <w:trHeight w:val="6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масштаба города республиканского значения, столицы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43 424</w:t>
            </w:r>
          </w:p>
        </w:tc>
      </w:tr>
      <w:tr>
        <w:trPr>
          <w:trHeight w:val="45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2 450</w:t>
            </w:r>
          </w:p>
        </w:tc>
      </w:tr>
      <w:tr>
        <w:trPr>
          <w:trHeight w:val="6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40 982</w:t>
            </w:r>
          </w:p>
        </w:tc>
      </w:tr>
      <w:tr>
        <w:trPr>
          <w:trHeight w:val="6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35 910</w:t>
            </w:r>
          </w:p>
        </w:tc>
      </w:tr>
      <w:tr>
        <w:trPr>
          <w:trHeight w:val="6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10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2 488 618</w:t>
            </w:r>
          </w:p>
        </w:tc>
      </w:tr>
      <w:tr>
        <w:trPr>
          <w:trHeight w:val="3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10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55 178</w:t>
            </w:r>
          </w:p>
        </w:tc>
      </w:tr>
      <w:tr>
        <w:trPr>
          <w:trHeight w:val="45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8 204 348</w:t>
            </w:r>
          </w:p>
        </w:tc>
      </w:tr>
      <w:tr>
        <w:trPr>
          <w:trHeight w:val="4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10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8 204 348</w:t>
            </w:r>
          </w:p>
        </w:tc>
      </w:tr>
      <w:tr>
        <w:trPr>
          <w:trHeight w:val="3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29 891 130</w:t>
            </w:r>
          </w:p>
        </w:tc>
      </w:tr>
      <w:tr>
        <w:trPr>
          <w:trHeight w:val="4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города республиканского значения, столицы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17 497 618</w:t>
            </w:r>
          </w:p>
        </w:tc>
      </w:tr>
      <w:tr>
        <w:trPr>
          <w:trHeight w:val="6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103 043</w:t>
            </w:r>
          </w:p>
        </w:tc>
      </w:tr>
      <w:tr>
        <w:trPr>
          <w:trHeight w:val="6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709 635</w:t>
            </w:r>
          </w:p>
        </w:tc>
      </w:tr>
      <w:tr>
        <w:trPr>
          <w:trHeight w:val="4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251 877</w:t>
            </w:r>
          </w:p>
        </w:tc>
      </w:tr>
      <w:tr>
        <w:trPr>
          <w:trHeight w:val="45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115 118</w:t>
            </w:r>
          </w:p>
        </w:tc>
      </w:tr>
      <w:tr>
        <w:trPr>
          <w:trHeight w:val="6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210 397</w:t>
            </w:r>
          </w:p>
        </w:tc>
      </w:tr>
      <w:tr>
        <w:trPr>
          <w:trHeight w:val="10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3 154 563</w:t>
            </w:r>
          </w:p>
        </w:tc>
      </w:tr>
      <w:tr>
        <w:trPr>
          <w:trHeight w:val="8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амбулаторно-поликлинической помощи населению за исключением медицинской помощи, оказываемой из средств республиканского бюджета, в медицинских организациях  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5 676 757</w:t>
            </w:r>
          </w:p>
        </w:tc>
      </w:tr>
      <w:tr>
        <w:trPr>
          <w:trHeight w:val="75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авиация, за исключением оказываемой за счет средств республиканского бюджета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2 133 904</w:t>
            </w:r>
          </w:p>
        </w:tc>
      </w:tr>
      <w:tr>
        <w:trPr>
          <w:trHeight w:val="3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141 919</w:t>
            </w:r>
          </w:p>
        </w:tc>
      </w:tr>
      <w:tr>
        <w:trPr>
          <w:trHeight w:val="9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1 456 253</w:t>
            </w:r>
          </w:p>
        </w:tc>
      </w:tr>
      <w:tr>
        <w:trPr>
          <w:trHeight w:val="6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0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3 110</w:t>
            </w:r>
          </w:p>
        </w:tc>
      </w:tr>
      <w:tr>
        <w:trPr>
          <w:trHeight w:val="6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0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1 172</w:t>
            </w:r>
          </w:p>
        </w:tc>
      </w:tr>
      <w:tr>
        <w:trPr>
          <w:trHeight w:val="4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0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Информационно-аналитические услуги в области здравоохранения 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55 149</w:t>
            </w:r>
          </w:p>
        </w:tc>
      </w:tr>
      <w:tr>
        <w:trPr>
          <w:trHeight w:val="8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10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89 141</w:t>
            </w:r>
          </w:p>
        </w:tc>
      </w:tr>
      <w:tr>
        <w:trPr>
          <w:trHeight w:val="3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10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вновь вводимых объектов здравоохранения 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1 334 063</w:t>
            </w:r>
          </w:p>
        </w:tc>
      </w:tr>
      <w:tr>
        <w:trPr>
          <w:trHeight w:val="3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10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Базы спецмедснабжения города республиканского значения, столицы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68 201</w:t>
            </w:r>
          </w:p>
        </w:tc>
      </w:tr>
      <w:tr>
        <w:trPr>
          <w:trHeight w:val="5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10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организаций здравоохранения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1 225</w:t>
            </w:r>
          </w:p>
        </w:tc>
      </w:tr>
      <w:tr>
        <w:trPr>
          <w:trHeight w:val="6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10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1 500 000</w:t>
            </w:r>
          </w:p>
        </w:tc>
      </w:tr>
      <w:tr>
        <w:trPr>
          <w:trHeight w:val="70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10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лекарственными средствами на льготных условиях отдельных категорий граждан на амбулаторном уровне лечения 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107 516</w:t>
            </w:r>
          </w:p>
        </w:tc>
      </w:tr>
      <w:tr>
        <w:trPr>
          <w:trHeight w:val="70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10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384 575</w:t>
            </w:r>
          </w:p>
        </w:tc>
      </w:tr>
      <w:tr>
        <w:trPr>
          <w:trHeight w:val="3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12 393 512</w:t>
            </w:r>
          </w:p>
        </w:tc>
      </w:tr>
      <w:tr>
        <w:trPr>
          <w:trHeight w:val="4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10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12 393 512</w:t>
            </w:r>
          </w:p>
        </w:tc>
      </w:tr>
      <w:tr>
        <w:trPr>
          <w:trHeight w:val="4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5 592 453</w:t>
            </w:r>
          </w:p>
        </w:tc>
      </w:tr>
      <w:tr>
        <w:trPr>
          <w:trHeight w:val="6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166 197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166 197</w:t>
            </w:r>
          </w:p>
        </w:tc>
      </w:tr>
      <w:tr>
        <w:trPr>
          <w:trHeight w:val="6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занятости и социальных программ города республиканского значения, столицы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4 517 176</w:t>
            </w:r>
          </w:p>
        </w:tc>
      </w:tr>
      <w:tr>
        <w:trPr>
          <w:trHeight w:val="8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обеспечения занятости и реализации социальных программ для населения 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172 814</w:t>
            </w:r>
          </w:p>
        </w:tc>
      </w:tr>
      <w:tr>
        <w:trPr>
          <w:trHeight w:val="6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438 254</w:t>
            </w:r>
          </w:p>
        </w:tc>
      </w:tr>
      <w:tr>
        <w:trPr>
          <w:trHeight w:val="4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473 702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32 738</w:t>
            </w:r>
          </w:p>
        </w:tc>
      </w:tr>
      <w:tr>
        <w:trPr>
          <w:trHeight w:val="3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303 686</w:t>
            </w:r>
          </w:p>
        </w:tc>
      </w:tr>
      <w:tr>
        <w:trPr>
          <w:trHeight w:val="5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1 669 114</w:t>
            </w:r>
          </w:p>
        </w:tc>
      </w:tr>
      <w:tr>
        <w:trPr>
          <w:trHeight w:val="3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248 736</w:t>
            </w:r>
          </w:p>
        </w:tc>
      </w:tr>
      <w:tr>
        <w:trPr>
          <w:trHeight w:val="45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46 144</w:t>
            </w:r>
          </w:p>
        </w:tc>
      </w:tr>
      <w:tr>
        <w:trPr>
          <w:trHeight w:val="6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3 965</w:t>
            </w:r>
          </w:p>
        </w:tc>
      </w:tr>
      <w:tr>
        <w:trPr>
          <w:trHeight w:val="165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средствами, предоставление социальных услуг индивидуального помощника для инвалидов первой группы, имеющих затруднение в передвижении, и специалиста жестового языка для инвалидов по слуху в соответствии с индивидуальной программой реабилитации инвалида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198 625</w:t>
            </w:r>
          </w:p>
        </w:tc>
      </w:tr>
      <w:tr>
        <w:trPr>
          <w:trHeight w:val="3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0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95 098</w:t>
            </w:r>
          </w:p>
        </w:tc>
      </w:tr>
      <w:tr>
        <w:trPr>
          <w:trHeight w:val="6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10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 за счет целевых трансфертов из республиканского бюджета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38 464</w:t>
            </w:r>
          </w:p>
        </w:tc>
      </w:tr>
      <w:tr>
        <w:trPr>
          <w:trHeight w:val="9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0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355 177</w:t>
            </w:r>
          </w:p>
        </w:tc>
      </w:tr>
      <w:tr>
        <w:trPr>
          <w:trHeight w:val="6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10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 инвалидов в реабилитационных центрах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59 903</w:t>
            </w:r>
          </w:p>
        </w:tc>
      </w:tr>
      <w:tr>
        <w:trPr>
          <w:trHeight w:val="9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368 707</w:t>
            </w:r>
          </w:p>
        </w:tc>
      </w:tr>
      <w:tr>
        <w:trPr>
          <w:trHeight w:val="40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10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2 450</w:t>
            </w:r>
          </w:p>
        </w:tc>
      </w:tr>
      <w:tr>
        <w:trPr>
          <w:trHeight w:val="70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10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 и организаций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9 599</w:t>
            </w:r>
          </w:p>
        </w:tc>
      </w:tr>
      <w:tr>
        <w:trPr>
          <w:trHeight w:val="40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города республиканского значения, столицы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909 080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0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651 752</w:t>
            </w:r>
          </w:p>
        </w:tc>
      </w:tr>
      <w:tr>
        <w:trPr>
          <w:trHeight w:val="6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0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210 395</w:t>
            </w:r>
          </w:p>
        </w:tc>
      </w:tr>
      <w:tr>
        <w:trPr>
          <w:trHeight w:val="3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10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46 933</w:t>
            </w:r>
          </w:p>
        </w:tc>
      </w:tr>
      <w:tr>
        <w:trPr>
          <w:trHeight w:val="3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63 644 621</w:t>
            </w:r>
          </w:p>
        </w:tc>
      </w:tr>
      <w:tr>
        <w:trPr>
          <w:trHeight w:val="6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21 070 798</w:t>
            </w:r>
          </w:p>
        </w:tc>
      </w:tr>
      <w:tr>
        <w:trPr>
          <w:trHeight w:val="3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1 184 675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7 857 330</w:t>
            </w:r>
          </w:p>
        </w:tc>
      </w:tr>
      <w:tr>
        <w:trPr>
          <w:trHeight w:val="3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105 334</w:t>
            </w:r>
          </w:p>
        </w:tc>
      </w:tr>
      <w:tr>
        <w:trPr>
          <w:trHeight w:val="3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11 923 459</w:t>
            </w:r>
          </w:p>
        </w:tc>
      </w:tr>
      <w:tr>
        <w:trPr>
          <w:trHeight w:val="6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энергетики и коммунального хозяйства города республиканского значения, столицы 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8 430 271</w:t>
            </w:r>
          </w:p>
        </w:tc>
      </w:tr>
      <w:tr>
        <w:trPr>
          <w:trHeight w:val="6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энергетики и коммунального хозяйства 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131 992</w:t>
            </w:r>
          </w:p>
        </w:tc>
      </w:tr>
      <w:tr>
        <w:trPr>
          <w:trHeight w:val="4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4 087 177</w:t>
            </w:r>
          </w:p>
        </w:tc>
      </w:tr>
      <w:tr>
        <w:trPr>
          <w:trHeight w:val="45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208 652</w:t>
            </w:r>
          </w:p>
        </w:tc>
      </w:tr>
      <w:tr>
        <w:trPr>
          <w:trHeight w:val="6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4 000 000</w:t>
            </w:r>
          </w:p>
        </w:tc>
      </w:tr>
      <w:tr>
        <w:trPr>
          <w:trHeight w:val="3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0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2 450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31 428 193</w:t>
            </w:r>
          </w:p>
        </w:tc>
      </w:tr>
      <w:tr>
        <w:trPr>
          <w:trHeight w:val="6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31 300 000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128 193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жилья города Астаны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2 674 320</w:t>
            </w:r>
          </w:p>
        </w:tc>
      </w:tr>
      <w:tr>
        <w:trPr>
          <w:trHeight w:val="6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по вопросам жилья 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60 339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136 225</w:t>
            </w:r>
          </w:p>
        </w:tc>
      </w:tr>
      <w:tr>
        <w:trPr>
          <w:trHeight w:val="9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выкупа,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2 247 306</w:t>
            </w:r>
          </w:p>
        </w:tc>
      </w:tr>
      <w:tr>
        <w:trPr>
          <w:trHeight w:val="40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228 980</w:t>
            </w:r>
          </w:p>
        </w:tc>
      </w:tr>
      <w:tr>
        <w:trPr>
          <w:trHeight w:val="45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1 470</w:t>
            </w:r>
          </w:p>
        </w:tc>
      </w:tr>
      <w:tr>
        <w:trPr>
          <w:trHeight w:val="6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  жилищной  инспекции  города Астаны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41 039</w:t>
            </w:r>
          </w:p>
        </w:tc>
      </w:tr>
      <w:tr>
        <w:trPr>
          <w:trHeight w:val="6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  в области  жилищного фонда  на территории   города республиканского значения, столицы 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35 689</w:t>
            </w:r>
          </w:p>
        </w:tc>
      </w:tr>
      <w:tr>
        <w:trPr>
          <w:trHeight w:val="4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5 350</w:t>
            </w:r>
          </w:p>
        </w:tc>
      </w:tr>
      <w:tr>
        <w:trPr>
          <w:trHeight w:val="4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10 791 372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города республиканского значения, столицы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109 402</w:t>
            </w:r>
          </w:p>
        </w:tc>
      </w:tr>
      <w:tr>
        <w:trPr>
          <w:trHeight w:val="6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по управлению архивным делом 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38 824</w:t>
            </w:r>
          </w:p>
        </w:tc>
      </w:tr>
      <w:tr>
        <w:trPr>
          <w:trHeight w:val="4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67 311</w:t>
            </w:r>
          </w:p>
        </w:tc>
      </w:tr>
      <w:tr>
        <w:trPr>
          <w:trHeight w:val="4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</w:t>
            </w:r>
          </w:p>
        </w:tc>
      </w:tr>
      <w:tr>
        <w:trPr>
          <w:trHeight w:val="6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10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 и организаций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2 410</w:t>
            </w:r>
          </w:p>
        </w:tc>
      </w:tr>
      <w:tr>
        <w:trPr>
          <w:trHeight w:val="6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города Астаны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4 040 194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туризма, физической культуры и спорта 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56 661</w:t>
            </w:r>
          </w:p>
        </w:tc>
      </w:tr>
      <w:tr>
        <w:trPr>
          <w:trHeight w:val="6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уровне города республиканского значения, столицы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67 099</w:t>
            </w:r>
          </w:p>
        </w:tc>
      </w:tr>
      <w:tr>
        <w:trPr>
          <w:trHeight w:val="9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  сборных команд города республиканского значения, столицы по различным видам спорта на республиканских и международных спортивных соревнованиях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3 839 178</w:t>
            </w:r>
          </w:p>
        </w:tc>
      </w:tr>
      <w:tr>
        <w:trPr>
          <w:trHeight w:val="3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1 470</w:t>
            </w:r>
          </w:p>
        </w:tc>
      </w:tr>
      <w:tr>
        <w:trPr>
          <w:trHeight w:val="3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75 786</w:t>
            </w:r>
          </w:p>
        </w:tc>
      </w:tr>
      <w:tr>
        <w:trPr>
          <w:trHeight w:val="3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города республиканского значения, столицы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5 134 878</w:t>
            </w:r>
          </w:p>
        </w:tc>
      </w:tr>
      <w:tr>
        <w:trPr>
          <w:trHeight w:val="6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 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70 979</w:t>
            </w:r>
          </w:p>
        </w:tc>
      </w:tr>
      <w:tr>
        <w:trPr>
          <w:trHeight w:val="40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3 408 024</w:t>
            </w:r>
          </w:p>
        </w:tc>
      </w:tr>
      <w:tr>
        <w:trPr>
          <w:trHeight w:val="40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269 660</w:t>
            </w:r>
          </w:p>
        </w:tc>
      </w:tr>
      <w:tr>
        <w:trPr>
          <w:trHeight w:val="45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1 235 057</w:t>
            </w:r>
          </w:p>
        </w:tc>
      </w:tr>
      <w:tr>
        <w:trPr>
          <w:trHeight w:val="4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городских библиотек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143 345</w:t>
            </w:r>
          </w:p>
        </w:tc>
      </w:tr>
      <w:tr>
        <w:trPr>
          <w:trHeight w:val="4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1 470</w:t>
            </w:r>
          </w:p>
        </w:tc>
      </w:tr>
      <w:tr>
        <w:trPr>
          <w:trHeight w:val="6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10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 и организаций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6 343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города республиканского значения, столицы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968 868</w:t>
            </w:r>
          </w:p>
        </w:tc>
      </w:tr>
      <w:tr>
        <w:trPr>
          <w:trHeight w:val="6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государственной, внутренней политики на местном уровне 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262 128</w:t>
            </w:r>
          </w:p>
        </w:tc>
      </w:tr>
      <w:tr>
        <w:trPr>
          <w:trHeight w:val="6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430 824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274 446</w:t>
            </w:r>
          </w:p>
        </w:tc>
      </w:tr>
      <w:tr>
        <w:trPr>
          <w:trHeight w:val="40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1 470</w:t>
            </w:r>
          </w:p>
        </w:tc>
      </w:tr>
      <w:tr>
        <w:trPr>
          <w:trHeight w:val="5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города республиканского значения, столицы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200 212</w:t>
            </w:r>
          </w:p>
        </w:tc>
      </w:tr>
      <w:tr>
        <w:trPr>
          <w:trHeight w:val="6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языков 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54 439</w:t>
            </w:r>
          </w:p>
        </w:tc>
      </w:tr>
      <w:tr>
        <w:trPr>
          <w:trHeight w:val="3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145 773</w:t>
            </w:r>
          </w:p>
        </w:tc>
      </w:tr>
      <w:tr>
        <w:trPr>
          <w:trHeight w:val="3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189 377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24 545</w:t>
            </w:r>
          </w:p>
        </w:tc>
      </w:tr>
      <w:tr>
        <w:trPr>
          <w:trHeight w:val="4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164 832</w:t>
            </w:r>
          </w:p>
        </w:tc>
      </w:tr>
      <w:tr>
        <w:trPr>
          <w:trHeight w:val="6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 города республиканского значения, столицы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148 441</w:t>
            </w:r>
          </w:p>
        </w:tc>
      </w:tr>
      <w:tr>
        <w:trPr>
          <w:trHeight w:val="6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вопросам молодежной политики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147 441</w:t>
            </w:r>
          </w:p>
        </w:tc>
      </w:tr>
      <w:tr>
        <w:trPr>
          <w:trHeight w:val="4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38 834 717</w:t>
            </w:r>
          </w:p>
        </w:tc>
      </w:tr>
      <w:tr>
        <w:trPr>
          <w:trHeight w:val="6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энергетики и коммунального хозяйства города республиканского значения, столицы 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38 834 717</w:t>
            </w:r>
          </w:p>
        </w:tc>
      </w:tr>
      <w:tr>
        <w:trPr>
          <w:trHeight w:val="4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38 834 717</w:t>
            </w:r>
          </w:p>
        </w:tc>
      </w:tr>
      <w:tr>
        <w:trPr>
          <w:trHeight w:val="9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1 106 913</w:t>
            </w:r>
          </w:p>
        </w:tc>
      </w:tr>
      <w:tr>
        <w:trPr>
          <w:trHeight w:val="6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города республиканского значения, столицы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78 362</w:t>
            </w:r>
          </w:p>
        </w:tc>
      </w:tr>
      <w:tr>
        <w:trPr>
          <w:trHeight w:val="8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  в области регулирования земельных отношений на территории города республиканского значения, столицы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65 426</w:t>
            </w:r>
          </w:p>
        </w:tc>
      </w:tr>
      <w:tr>
        <w:trPr>
          <w:trHeight w:val="3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12 079</w:t>
            </w:r>
          </w:p>
        </w:tc>
      </w:tr>
      <w:tr>
        <w:trPr>
          <w:trHeight w:val="3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</w:t>
            </w:r>
          </w:p>
        </w:tc>
      </w:tr>
      <w:tr>
        <w:trPr>
          <w:trHeight w:val="70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города республиканского значения, столицы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963 902</w:t>
            </w:r>
          </w:p>
        </w:tc>
      </w:tr>
      <w:tr>
        <w:trPr>
          <w:trHeight w:val="6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  в сфере охраны окружающей среды на местном уровне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61 573</w:t>
            </w:r>
          </w:p>
        </w:tc>
      </w:tr>
      <w:tr>
        <w:trPr>
          <w:trHeight w:val="4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140 744</w:t>
            </w:r>
          </w:p>
        </w:tc>
      </w:tr>
      <w:tr>
        <w:trPr>
          <w:trHeight w:val="45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57 245</w:t>
            </w:r>
          </w:p>
        </w:tc>
      </w:tr>
      <w:tr>
        <w:trPr>
          <w:trHeight w:val="40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</w:t>
            </w:r>
          </w:p>
        </w:tc>
      </w:tr>
      <w:tr>
        <w:trPr>
          <w:trHeight w:val="40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0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"зеленого пояса"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703 483</w:t>
            </w:r>
          </w:p>
        </w:tc>
      </w:tr>
      <w:tr>
        <w:trPr>
          <w:trHeight w:val="75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города республиканского значения, столицы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64 649</w:t>
            </w:r>
          </w:p>
        </w:tc>
      </w:tr>
      <w:tr>
        <w:trPr>
          <w:trHeight w:val="6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37 908</w:t>
            </w:r>
          </w:p>
        </w:tc>
      </w:tr>
      <w:tr>
        <w:trPr>
          <w:trHeight w:val="6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поддержка повышения урожайности и качества производимых сельскохозяйственных культур  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5 546</w:t>
            </w:r>
          </w:p>
        </w:tc>
      </w:tr>
      <w:tr>
        <w:trPr>
          <w:trHeight w:val="4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18 433</w:t>
            </w:r>
          </w:p>
        </w:tc>
      </w:tr>
      <w:tr>
        <w:trPr>
          <w:trHeight w:val="4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</w:t>
            </w:r>
          </w:p>
        </w:tc>
      </w:tr>
      <w:tr>
        <w:trPr>
          <w:trHeight w:val="9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0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2 149</w:t>
            </w:r>
          </w:p>
        </w:tc>
      </w:tr>
      <w:tr>
        <w:trPr>
          <w:trHeight w:val="6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802 706</w:t>
            </w:r>
          </w:p>
        </w:tc>
      </w:tr>
      <w:tr>
        <w:trPr>
          <w:trHeight w:val="5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города республиканского значения, столицы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692 874</w:t>
            </w:r>
          </w:p>
        </w:tc>
      </w:tr>
      <w:tr>
        <w:trPr>
          <w:trHeight w:val="6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  в сфере архитектуры и градостроительства на местном уровне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80 753</w:t>
            </w:r>
          </w:p>
        </w:tc>
      </w:tr>
      <w:tr>
        <w:trPr>
          <w:trHeight w:val="4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генеральных планов застройки населенных пунктов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610 284</w:t>
            </w:r>
          </w:p>
        </w:tc>
      </w:tr>
      <w:tr>
        <w:trPr>
          <w:trHeight w:val="4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1 837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109 832</w:t>
            </w:r>
          </w:p>
        </w:tc>
      </w:tr>
      <w:tr>
        <w:trPr>
          <w:trHeight w:val="5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  в области строительства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107 542</w:t>
            </w:r>
          </w:p>
        </w:tc>
      </w:tr>
      <w:tr>
        <w:trPr>
          <w:trHeight w:val="3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2 290</w:t>
            </w:r>
          </w:p>
        </w:tc>
      </w:tr>
      <w:tr>
        <w:trPr>
          <w:trHeight w:val="3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29 088 489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города Астаны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29 088 489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   в области транспорта и коммуникаций на местном уровне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73 075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28 080 818</w:t>
            </w:r>
          </w:p>
        </w:tc>
      </w:tr>
      <w:tr>
        <w:trPr>
          <w:trHeight w:val="6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656 507</w:t>
            </w:r>
          </w:p>
        </w:tc>
      </w:tr>
      <w:tr>
        <w:trPr>
          <w:trHeight w:val="6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внутренним сообщениям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276 372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1 717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2 193 312</w:t>
            </w:r>
          </w:p>
        </w:tc>
      </w:tr>
      <w:tr>
        <w:trPr>
          <w:trHeight w:val="3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города республиканского значения, столицы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751 303</w:t>
            </w:r>
          </w:p>
        </w:tc>
      </w:tr>
      <w:tr>
        <w:trPr>
          <w:trHeight w:val="5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города республиканского значения, столицы 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751 303</w:t>
            </w:r>
          </w:p>
        </w:tc>
      </w:tr>
      <w:tr>
        <w:trPr>
          <w:trHeight w:val="5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города республиканского значения, столицы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179 345</w:t>
            </w:r>
          </w:p>
        </w:tc>
      </w:tr>
      <w:tr>
        <w:trPr>
          <w:trHeight w:val="11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179 345</w:t>
            </w:r>
          </w:p>
        </w:tc>
      </w:tr>
      <w:tr>
        <w:trPr>
          <w:trHeight w:val="5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города республиканского значения, столицы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119 109</w:t>
            </w:r>
          </w:p>
        </w:tc>
      </w:tr>
      <w:tr>
        <w:trPr>
          <w:trHeight w:val="5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94 490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13 560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1 717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Стратегии индустриально-инновационного развития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9 342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энергетики и коммунального хозяйства города республиканского значения, столицы 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722 000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0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"Дорожная карта бизнеса - 2020"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722 000</w:t>
            </w:r>
          </w:p>
        </w:tc>
      </w:tr>
      <w:tr>
        <w:trPr>
          <w:trHeight w:val="5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администрирования специальной экономической зоны "Астана-новый город"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421 555</w:t>
            </w:r>
          </w:p>
        </w:tc>
      </w:tr>
      <w:tr>
        <w:trPr>
          <w:trHeight w:val="7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по обеспечению устойчивого роста конкурентоспособности и повышению имиджа города Астаны как новой столицы на международном уровне 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73 004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</w:p>
        </w:tc>
      </w:tr>
      <w:tr>
        <w:trPr>
          <w:trHeight w:val="5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  развития инновационной  деятельности  города Астаны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347 750</w:t>
            </w:r>
          </w:p>
        </w:tc>
      </w:tr>
      <w:tr>
        <w:trPr>
          <w:trHeight w:val="3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города республиканского значения, столицы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</w:t>
            </w:r>
          </w:p>
        </w:tc>
      </w:tr>
      <w:tr>
        <w:trPr>
          <w:trHeight w:val="6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0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местных исполнительных органов по выплате вознаграждений и иных платежей по займам из республиканского бюджета 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98 545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города республиканского значения, столицы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98 545</w:t>
            </w:r>
          </w:p>
        </w:tc>
      </w:tr>
      <w:tr>
        <w:trPr>
          <w:trHeight w:val="8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10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98 545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-876 968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876 968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876 968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876 968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Сальдо по операциям с финансовыми активами 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535 000</w:t>
            </w:r>
          </w:p>
        </w:tc>
      </w:tr>
      <w:tr>
        <w:trPr>
          <w:trHeight w:val="3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финансовых активов 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535 000</w:t>
            </w:r>
          </w:p>
        </w:tc>
      </w:tr>
      <w:tr>
        <w:trPr>
          <w:trHeight w:val="3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535 000</w:t>
            </w:r>
          </w:p>
        </w:tc>
      </w:tr>
      <w:tr>
        <w:trPr>
          <w:trHeight w:val="3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города республиканского значения, столицы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535 000</w:t>
            </w:r>
          </w:p>
        </w:tc>
      </w:tr>
      <w:tr>
        <w:trPr>
          <w:trHeight w:val="3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535 000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Дефицит (профицит) бюджета 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-23 110 000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Финансирование дефицита (использование профицита) бюджета 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23 110 000</w:t>
            </w:r>
          </w:p>
        </w:tc>
      </w:tr>
      <w:tr>
        <w:trPr>
          <w:trHeight w:val="3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займов 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25 200 000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государственные займы 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25 200 000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Договоры займа 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25 200 000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-2 090 000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города республиканского значения, столицы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-2 090 000</w:t>
            </w:r>
          </w:p>
        </w:tc>
      </w:tr>
      <w:tr>
        <w:trPr>
          <w:trHeight w:val="5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-2 090 000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 города Астаны          С. Есилов</w:t>
      </w:r>
    </w:p>
    <w:bookmarkStart w:name="z4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города Астаны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декабря 2012 года № 88/11-V </w:t>
      </w:r>
    </w:p>
    <w:bookmarkEnd w:id="5"/>
    <w:bookmarkStart w:name="z4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города Астаны на 2015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3"/>
        <w:gridCol w:w="440"/>
        <w:gridCol w:w="333"/>
        <w:gridCol w:w="10747"/>
        <w:gridCol w:w="1977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тыс.тенге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194 360 650</w:t>
            </w:r>
          </w:p>
        </w:tc>
      </w:tr>
      <w:tr>
        <w:trPr>
          <w:trHeight w:val="34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109 632 153</w:t>
            </w:r>
          </w:p>
        </w:tc>
      </w:tr>
      <w:tr>
        <w:trPr>
          <w:trHeight w:val="28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49 351 956</w:t>
            </w:r>
          </w:p>
        </w:tc>
      </w:tr>
      <w:tr>
        <w:trPr>
          <w:trHeight w:val="3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49 351 956</w:t>
            </w:r>
          </w:p>
        </w:tc>
      </w:tr>
      <w:tr>
        <w:trPr>
          <w:trHeight w:val="34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38 577 175</w:t>
            </w:r>
          </w:p>
        </w:tc>
      </w:tr>
      <w:tr>
        <w:trPr>
          <w:trHeight w:val="27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38 577 175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16 180 361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11 783 557</w:t>
            </w:r>
          </w:p>
        </w:tc>
      </w:tr>
      <w:tr>
        <w:trPr>
          <w:trHeight w:val="3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1 285 455</w:t>
            </w:r>
          </w:p>
        </w:tc>
      </w:tr>
      <w:tr>
        <w:trPr>
          <w:trHeight w:val="37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3 111 349</w:t>
            </w:r>
          </w:p>
        </w:tc>
      </w:tr>
      <w:tr>
        <w:trPr>
          <w:trHeight w:val="3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3 929 687</w:t>
            </w:r>
          </w:p>
        </w:tc>
      </w:tr>
      <w:tr>
        <w:trPr>
          <w:trHeight w:val="34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178 606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2 274 115</w:t>
            </w:r>
          </w:p>
        </w:tc>
      </w:tr>
      <w:tr>
        <w:trPr>
          <w:trHeight w:val="34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1 163 966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313 000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1 592 974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1 592 974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305 477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303 481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части чистого дохода государственных предприятий 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72 873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54 197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 имущества, находящегося в государственной собственности 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162 561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13 850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1 996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за исключением поступлений от организаций нефтяного сектора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1 996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8 751 147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5 841 300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5 841 300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2 909 847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2 615 837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294 010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75 671 873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75 671 873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75 671 873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2"/>
        <w:gridCol w:w="531"/>
        <w:gridCol w:w="531"/>
        <w:gridCol w:w="10550"/>
        <w:gridCol w:w="1916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194 743 868</w:t>
            </w:r>
          </w:p>
        </w:tc>
      </w:tr>
      <w:tr>
        <w:trPr>
          <w:trHeight w:val="43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1 997 635</w:t>
            </w:r>
          </w:p>
        </w:tc>
      </w:tr>
      <w:tr>
        <w:trPr>
          <w:trHeight w:val="43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города республиканского значения, столицы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75 735</w:t>
            </w:r>
          </w:p>
        </w:tc>
      </w:tr>
      <w:tr>
        <w:trPr>
          <w:trHeight w:val="6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города республиканского значения, столицы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74 448</w:t>
            </w:r>
          </w:p>
        </w:tc>
      </w:tr>
      <w:tr>
        <w:trPr>
          <w:trHeight w:val="43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1 287</w:t>
            </w:r>
          </w:p>
        </w:tc>
      </w:tr>
      <w:tr>
        <w:trPr>
          <w:trHeight w:val="42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республиканского значения, столицы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799 443</w:t>
            </w:r>
          </w:p>
        </w:tc>
      </w:tr>
      <w:tr>
        <w:trPr>
          <w:trHeight w:val="70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города республиканского значения, столицы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436 551</w:t>
            </w:r>
          </w:p>
        </w:tc>
      </w:tr>
      <w:tr>
        <w:trPr>
          <w:trHeight w:val="43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356 652</w:t>
            </w:r>
          </w:p>
        </w:tc>
      </w:tr>
      <w:tr>
        <w:trPr>
          <w:trHeight w:val="45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6 240</w:t>
            </w:r>
          </w:p>
        </w:tc>
      </w:tr>
      <w:tr>
        <w:trPr>
          <w:trHeight w:val="69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424 594</w:t>
            </w:r>
          </w:p>
        </w:tc>
      </w:tr>
      <w:tr>
        <w:trPr>
          <w:trHeight w:val="70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418 005</w:t>
            </w:r>
          </w:p>
        </w:tc>
      </w:tr>
      <w:tr>
        <w:trPr>
          <w:trHeight w:val="40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6 589</w:t>
            </w:r>
          </w:p>
        </w:tc>
      </w:tr>
      <w:tr>
        <w:trPr>
          <w:trHeight w:val="3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города республиканского значения, столицы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273 804</w:t>
            </w:r>
          </w:p>
        </w:tc>
      </w:tr>
      <w:tr>
        <w:trPr>
          <w:trHeight w:val="6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224 858</w:t>
            </w:r>
          </w:p>
        </w:tc>
      </w:tr>
      <w:tr>
        <w:trPr>
          <w:trHeight w:val="52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8 760</w:t>
            </w:r>
          </w:p>
        </w:tc>
      </w:tr>
      <w:tr>
        <w:trPr>
          <w:trHeight w:val="64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24 501</w:t>
            </w:r>
          </w:p>
        </w:tc>
      </w:tr>
      <w:tr>
        <w:trPr>
          <w:trHeight w:val="69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12 250</w:t>
            </w:r>
          </w:p>
        </w:tc>
      </w:tr>
      <w:tr>
        <w:trPr>
          <w:trHeight w:val="43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3 435</w:t>
            </w:r>
          </w:p>
        </w:tc>
      </w:tr>
      <w:tr>
        <w:trPr>
          <w:trHeight w:val="6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города республиканского значения, столицы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271 516</w:t>
            </w:r>
          </w:p>
        </w:tc>
      </w:tr>
      <w:tr>
        <w:trPr>
          <w:trHeight w:val="12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города республиканского значения, столицы 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268 081</w:t>
            </w:r>
          </w:p>
        </w:tc>
      </w:tr>
      <w:tr>
        <w:trPr>
          <w:trHeight w:val="36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3 435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города республиканского значения, столицы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152 543</w:t>
            </w:r>
          </w:p>
        </w:tc>
      </w:tr>
      <w:tr>
        <w:trPr>
          <w:trHeight w:val="6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  ревизионной комиссии города республиканского значения, столицы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148 715</w:t>
            </w:r>
          </w:p>
        </w:tc>
      </w:tr>
      <w:tr>
        <w:trPr>
          <w:trHeight w:val="36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3 828</w:t>
            </w:r>
          </w:p>
        </w:tc>
      </w:tr>
      <w:tr>
        <w:trPr>
          <w:trHeight w:val="43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178 040</w:t>
            </w:r>
          </w:p>
        </w:tc>
      </w:tr>
      <w:tr>
        <w:trPr>
          <w:trHeight w:val="82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города республиканского значения, столицы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178 040</w:t>
            </w:r>
          </w:p>
        </w:tc>
      </w:tr>
      <w:tr>
        <w:trPr>
          <w:trHeight w:val="8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42 723</w:t>
            </w:r>
          </w:p>
        </w:tc>
      </w:tr>
      <w:tr>
        <w:trPr>
          <w:trHeight w:val="42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24 495</w:t>
            </w:r>
          </w:p>
        </w:tc>
      </w:tr>
      <w:tr>
        <w:trPr>
          <w:trHeight w:val="39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гражданской обороны города республиканского значения, столицы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19 076</w:t>
            </w:r>
          </w:p>
        </w:tc>
      </w:tr>
      <w:tr>
        <w:trPr>
          <w:trHeight w:val="6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города республиканского значения, столицы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34 949</w:t>
            </w:r>
          </w:p>
        </w:tc>
      </w:tr>
      <w:tr>
        <w:trPr>
          <w:trHeight w:val="6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города республиканского значения, столицы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45 662</w:t>
            </w:r>
          </w:p>
        </w:tc>
      </w:tr>
      <w:tr>
        <w:trPr>
          <w:trHeight w:val="64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города республиканского значения, столицы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9 910</w:t>
            </w:r>
          </w:p>
        </w:tc>
      </w:tr>
      <w:tr>
        <w:trPr>
          <w:trHeight w:val="43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1 225</w:t>
            </w:r>
          </w:p>
        </w:tc>
      </w:tr>
      <w:tr>
        <w:trPr>
          <w:trHeight w:val="6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6 613 239</w:t>
            </w:r>
          </w:p>
        </w:tc>
      </w:tr>
      <w:tr>
        <w:trPr>
          <w:trHeight w:val="6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бюджета города республиканского значения, столицы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5 625 042</w:t>
            </w:r>
          </w:p>
        </w:tc>
      </w:tr>
      <w:tr>
        <w:trPr>
          <w:trHeight w:val="8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города республиканского значения, столицы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4 988 923</w:t>
            </w:r>
          </w:p>
        </w:tc>
      </w:tr>
      <w:tr>
        <w:trPr>
          <w:trHeight w:val="42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</w:t>
            </w:r>
          </w:p>
        </w:tc>
      </w:tr>
      <w:tr>
        <w:trPr>
          <w:trHeight w:val="43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профилактике наркомании и наркобизнеса в городе Астане 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42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513 600</w:t>
            </w:r>
          </w:p>
        </w:tc>
      </w:tr>
      <w:tr>
        <w:trPr>
          <w:trHeight w:val="6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60 004</w:t>
            </w:r>
          </w:p>
        </w:tc>
      </w:tr>
      <w:tr>
        <w:trPr>
          <w:trHeight w:val="36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26 675</w:t>
            </w:r>
          </w:p>
        </w:tc>
      </w:tr>
      <w:tr>
        <w:trPr>
          <w:trHeight w:val="6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10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Содержание, материально-техническое оснащение дополнительной штатной численности миграционной полиции, документирование оралманов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5 453</w:t>
            </w:r>
          </w:p>
        </w:tc>
      </w:tr>
      <w:tr>
        <w:trPr>
          <w:trHeight w:val="6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0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материально-техническое оснащение  Центра временного размещения оралманов и  Центра адаптации и интеграции оралманов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2 387</w:t>
            </w:r>
          </w:p>
        </w:tc>
      </w:tr>
      <w:tr>
        <w:trPr>
          <w:trHeight w:val="64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города Астаны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795 635</w:t>
            </w:r>
          </w:p>
        </w:tc>
      </w:tr>
      <w:tr>
        <w:trPr>
          <w:trHeight w:val="3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795 635</w:t>
            </w:r>
          </w:p>
        </w:tc>
      </w:tr>
      <w:tr>
        <w:trPr>
          <w:trHeight w:val="39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192 562</w:t>
            </w:r>
          </w:p>
        </w:tc>
      </w:tr>
      <w:tr>
        <w:trPr>
          <w:trHeight w:val="36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органов внутренних дел 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192 562</w:t>
            </w:r>
          </w:p>
        </w:tc>
      </w:tr>
      <w:tr>
        <w:trPr>
          <w:trHeight w:val="42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38 634 674</w:t>
            </w:r>
          </w:p>
        </w:tc>
      </w:tr>
      <w:tr>
        <w:trPr>
          <w:trHeight w:val="6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4 030 175</w:t>
            </w:r>
          </w:p>
        </w:tc>
      </w:tr>
      <w:tr>
        <w:trPr>
          <w:trHeight w:val="40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4 030 175</w:t>
            </w:r>
          </w:p>
        </w:tc>
      </w:tr>
      <w:tr>
        <w:trPr>
          <w:trHeight w:val="6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бюджета города республиканского значения, столицы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8 391</w:t>
            </w:r>
          </w:p>
        </w:tc>
      </w:tr>
      <w:tr>
        <w:trPr>
          <w:trHeight w:val="40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8 391</w:t>
            </w:r>
          </w:p>
        </w:tc>
      </w:tr>
      <w:tr>
        <w:trPr>
          <w:trHeight w:val="3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города республиканского значения, столицы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577 465</w:t>
            </w:r>
          </w:p>
        </w:tc>
      </w:tr>
      <w:tr>
        <w:trPr>
          <w:trHeight w:val="51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194 795</w:t>
            </w:r>
          </w:p>
        </w:tc>
      </w:tr>
      <w:tr>
        <w:trPr>
          <w:trHeight w:val="6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10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319 554</w:t>
            </w:r>
          </w:p>
        </w:tc>
      </w:tr>
      <w:tr>
        <w:trPr>
          <w:trHeight w:val="6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10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63 116</w:t>
            </w:r>
          </w:p>
        </w:tc>
      </w:tr>
      <w:tr>
        <w:trPr>
          <w:trHeight w:val="70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города Астаны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1 263 053</w:t>
            </w:r>
          </w:p>
        </w:tc>
      </w:tr>
      <w:tr>
        <w:trPr>
          <w:trHeight w:val="40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1 263 053</w:t>
            </w:r>
          </w:p>
        </w:tc>
      </w:tr>
      <w:tr>
        <w:trPr>
          <w:trHeight w:val="45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города республиканского значения, столицы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18 517 907</w:t>
            </w:r>
          </w:p>
        </w:tc>
      </w:tr>
      <w:tr>
        <w:trPr>
          <w:trHeight w:val="5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121 382</w:t>
            </w:r>
          </w:p>
        </w:tc>
      </w:tr>
      <w:tr>
        <w:trPr>
          <w:trHeight w:val="43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13 916 123</w:t>
            </w:r>
          </w:p>
        </w:tc>
      </w:tr>
      <w:tr>
        <w:trPr>
          <w:trHeight w:val="6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программам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165 752</w:t>
            </w:r>
          </w:p>
        </w:tc>
      </w:tr>
      <w:tr>
        <w:trPr>
          <w:trHeight w:val="73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156 455</w:t>
            </w:r>
          </w:p>
        </w:tc>
      </w:tr>
      <w:tr>
        <w:trPr>
          <w:trHeight w:val="70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города республиканского значения, столицы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7 633</w:t>
            </w:r>
          </w:p>
        </w:tc>
      </w:tr>
      <w:tr>
        <w:trPr>
          <w:trHeight w:val="9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города республиканского значения, столицы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271 038</w:t>
            </w:r>
          </w:p>
        </w:tc>
      </w:tr>
      <w:tr>
        <w:trPr>
          <w:trHeight w:val="3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1 126 313</w:t>
            </w:r>
          </w:p>
        </w:tc>
      </w:tr>
      <w:tr>
        <w:trPr>
          <w:trHeight w:val="6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масштаба города республиканского значения, столицы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44 734</w:t>
            </w:r>
          </w:p>
        </w:tc>
      </w:tr>
      <w:tr>
        <w:trPr>
          <w:trHeight w:val="36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2 622</w:t>
            </w:r>
          </w:p>
        </w:tc>
      </w:tr>
      <w:tr>
        <w:trPr>
          <w:trHeight w:val="6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41 229</w:t>
            </w:r>
          </w:p>
        </w:tc>
      </w:tr>
      <w:tr>
        <w:trPr>
          <w:trHeight w:val="6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35 999</w:t>
            </w:r>
          </w:p>
        </w:tc>
      </w:tr>
      <w:tr>
        <w:trPr>
          <w:trHeight w:val="64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10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2 571 854</w:t>
            </w:r>
          </w:p>
        </w:tc>
      </w:tr>
      <w:tr>
        <w:trPr>
          <w:trHeight w:val="39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10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56 773</w:t>
            </w:r>
          </w:p>
        </w:tc>
      </w:tr>
      <w:tr>
        <w:trPr>
          <w:trHeight w:val="45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14 237 683</w:t>
            </w:r>
          </w:p>
        </w:tc>
      </w:tr>
      <w:tr>
        <w:trPr>
          <w:trHeight w:val="43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10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14 237 683</w:t>
            </w:r>
          </w:p>
        </w:tc>
      </w:tr>
      <w:tr>
        <w:trPr>
          <w:trHeight w:val="39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32 884 172</w:t>
            </w:r>
          </w:p>
        </w:tc>
      </w:tr>
      <w:tr>
        <w:trPr>
          <w:trHeight w:val="43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города республиканского значения, столицы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18 531 823</w:t>
            </w:r>
          </w:p>
        </w:tc>
      </w:tr>
      <w:tr>
        <w:trPr>
          <w:trHeight w:val="66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105 122</w:t>
            </w:r>
          </w:p>
        </w:tc>
      </w:tr>
      <w:tr>
        <w:trPr>
          <w:trHeight w:val="6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759 310</w:t>
            </w:r>
          </w:p>
        </w:tc>
      </w:tr>
      <w:tr>
        <w:trPr>
          <w:trHeight w:val="42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258 482</w:t>
            </w:r>
          </w:p>
        </w:tc>
      </w:tr>
      <w:tr>
        <w:trPr>
          <w:trHeight w:val="45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117 833</w:t>
            </w:r>
          </w:p>
        </w:tc>
      </w:tr>
      <w:tr>
        <w:trPr>
          <w:trHeight w:val="69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217 993</w:t>
            </w:r>
          </w:p>
        </w:tc>
      </w:tr>
      <w:tr>
        <w:trPr>
          <w:trHeight w:val="108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3 253 387</w:t>
            </w:r>
          </w:p>
        </w:tc>
      </w:tr>
      <w:tr>
        <w:trPr>
          <w:trHeight w:val="8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амбулаторно-поликлинической помощи населению за исключением медицинской помощи, оказываемой из средств республиканского бюджета, в медицинских организациях  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5 803 541</w:t>
            </w:r>
          </w:p>
        </w:tc>
      </w:tr>
      <w:tr>
        <w:trPr>
          <w:trHeight w:val="6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авиация, за исключением оказываемой за счет средств республиканского бюджета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2 180 218</w:t>
            </w:r>
          </w:p>
        </w:tc>
      </w:tr>
      <w:tr>
        <w:trPr>
          <w:trHeight w:val="45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145 545</w:t>
            </w:r>
          </w:p>
        </w:tc>
      </w:tr>
      <w:tr>
        <w:trPr>
          <w:trHeight w:val="9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1 558 190</w:t>
            </w:r>
          </w:p>
        </w:tc>
      </w:tr>
      <w:tr>
        <w:trPr>
          <w:trHeight w:val="70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0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3 327</w:t>
            </w:r>
          </w:p>
        </w:tc>
      </w:tr>
      <w:tr>
        <w:trPr>
          <w:trHeight w:val="6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0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1 254</w:t>
            </w:r>
          </w:p>
        </w:tc>
      </w:tr>
      <w:tr>
        <w:trPr>
          <w:trHeight w:val="42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0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Информационно-аналитические услуги в области здравоохранения 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59 009</w:t>
            </w:r>
          </w:p>
        </w:tc>
      </w:tr>
      <w:tr>
        <w:trPr>
          <w:trHeight w:val="8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10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95 381</w:t>
            </w:r>
          </w:p>
        </w:tc>
      </w:tr>
      <w:tr>
        <w:trPr>
          <w:trHeight w:val="45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10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вновь вводимых объектов здравоохранения 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1 374 887</w:t>
            </w:r>
          </w:p>
        </w:tc>
      </w:tr>
      <w:tr>
        <w:trPr>
          <w:trHeight w:val="43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10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Базы спецмедснабжения города республиканского значения, столицы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70 495</w:t>
            </w:r>
          </w:p>
        </w:tc>
      </w:tr>
      <w:tr>
        <w:trPr>
          <w:trHeight w:val="5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10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организаций здравоохранения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1 310</w:t>
            </w:r>
          </w:p>
        </w:tc>
      </w:tr>
      <w:tr>
        <w:trPr>
          <w:trHeight w:val="6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10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2 000 000</w:t>
            </w:r>
          </w:p>
        </w:tc>
      </w:tr>
      <w:tr>
        <w:trPr>
          <w:trHeight w:val="70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10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лекарственными средствами на льготных условиях отдельных категорий граждан на амбулаторном уровне лечения 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115 043</w:t>
            </w:r>
          </w:p>
        </w:tc>
      </w:tr>
      <w:tr>
        <w:trPr>
          <w:trHeight w:val="75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10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411 496</w:t>
            </w:r>
          </w:p>
        </w:tc>
      </w:tr>
      <w:tr>
        <w:trPr>
          <w:trHeight w:val="39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14 352 349</w:t>
            </w:r>
          </w:p>
        </w:tc>
      </w:tr>
      <w:tr>
        <w:trPr>
          <w:trHeight w:val="42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10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14 352 349</w:t>
            </w:r>
          </w:p>
        </w:tc>
      </w:tr>
      <w:tr>
        <w:trPr>
          <w:trHeight w:val="42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5 914 718</w:t>
            </w:r>
          </w:p>
        </w:tc>
      </w:tr>
      <w:tr>
        <w:trPr>
          <w:trHeight w:val="64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171 791</w:t>
            </w:r>
          </w:p>
        </w:tc>
      </w:tr>
      <w:tr>
        <w:trPr>
          <w:trHeight w:val="46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171 791</w:t>
            </w:r>
          </w:p>
        </w:tc>
      </w:tr>
      <w:tr>
        <w:trPr>
          <w:trHeight w:val="5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занятости и социальных программ города республиканского значения, столицы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4 790 086</w:t>
            </w:r>
          </w:p>
        </w:tc>
      </w:tr>
      <w:tr>
        <w:trPr>
          <w:trHeight w:val="8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обеспечения занятости и реализации социальных программ для населения 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176 920</w:t>
            </w:r>
          </w:p>
        </w:tc>
      </w:tr>
      <w:tr>
        <w:trPr>
          <w:trHeight w:val="6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460 173</w:t>
            </w:r>
          </w:p>
        </w:tc>
      </w:tr>
      <w:tr>
        <w:trPr>
          <w:trHeight w:val="42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506 862</w:t>
            </w:r>
          </w:p>
        </w:tc>
      </w:tr>
      <w:tr>
        <w:trPr>
          <w:trHeight w:val="3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35 030</w:t>
            </w:r>
          </w:p>
        </w:tc>
      </w:tr>
      <w:tr>
        <w:trPr>
          <w:trHeight w:val="34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324 944</w:t>
            </w:r>
          </w:p>
        </w:tc>
      </w:tr>
      <w:tr>
        <w:trPr>
          <w:trHeight w:val="5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1 785 952</w:t>
            </w:r>
          </w:p>
        </w:tc>
      </w:tr>
      <w:tr>
        <w:trPr>
          <w:trHeight w:val="3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266 148</w:t>
            </w:r>
          </w:p>
        </w:tc>
      </w:tr>
      <w:tr>
        <w:trPr>
          <w:trHeight w:val="45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49 374</w:t>
            </w:r>
          </w:p>
        </w:tc>
      </w:tr>
      <w:tr>
        <w:trPr>
          <w:trHeight w:val="6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4 242</w:t>
            </w:r>
          </w:p>
        </w:tc>
      </w:tr>
      <w:tr>
        <w:trPr>
          <w:trHeight w:val="15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средствами, предоставление социальных услуг индивидуального помощника для инвалидов первой группы, имеющих затруднение в передвижении, и специалиста жестового языка для инвалидов по слуху в соответствии с индивидуальной программой реабилитации инвалида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212 529</w:t>
            </w:r>
          </w:p>
        </w:tc>
      </w:tr>
      <w:tr>
        <w:trPr>
          <w:trHeight w:val="3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0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100 306</w:t>
            </w:r>
          </w:p>
        </w:tc>
      </w:tr>
      <w:tr>
        <w:trPr>
          <w:trHeight w:val="69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10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 за счет целевых трансфертов из республиканского бюджета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41 157</w:t>
            </w:r>
          </w:p>
        </w:tc>
      </w:tr>
      <w:tr>
        <w:trPr>
          <w:trHeight w:val="96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0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372 100</w:t>
            </w:r>
          </w:p>
        </w:tc>
      </w:tr>
      <w:tr>
        <w:trPr>
          <w:trHeight w:val="96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10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 инвалидов в реабилитационных центрах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62 333</w:t>
            </w:r>
          </w:p>
        </w:tc>
      </w:tr>
      <w:tr>
        <w:trPr>
          <w:trHeight w:val="8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379 170</w:t>
            </w:r>
          </w:p>
        </w:tc>
      </w:tr>
      <w:tr>
        <w:trPr>
          <w:trHeight w:val="3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10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2 622</w:t>
            </w:r>
          </w:p>
        </w:tc>
      </w:tr>
      <w:tr>
        <w:trPr>
          <w:trHeight w:val="6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10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 и организаций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10 224</w:t>
            </w:r>
          </w:p>
        </w:tc>
      </w:tr>
      <w:tr>
        <w:trPr>
          <w:trHeight w:val="40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города республиканского значения, столицы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952 841</w:t>
            </w:r>
          </w:p>
        </w:tc>
      </w:tr>
      <w:tr>
        <w:trPr>
          <w:trHeight w:val="46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0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678 760</w:t>
            </w:r>
          </w:p>
        </w:tc>
      </w:tr>
      <w:tr>
        <w:trPr>
          <w:trHeight w:val="73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0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225 122</w:t>
            </w:r>
          </w:p>
        </w:tc>
      </w:tr>
      <w:tr>
        <w:trPr>
          <w:trHeight w:val="45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10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48 959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48 410 650</w:t>
            </w:r>
          </w:p>
        </w:tc>
      </w:tr>
      <w:tr>
        <w:trPr>
          <w:trHeight w:val="6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22 195 753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1 267 602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8 407 342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112 708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12 408 101</w:t>
            </w:r>
          </w:p>
        </w:tc>
      </w:tr>
      <w:tr>
        <w:trPr>
          <w:trHeight w:val="6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энергетики и коммунального хозяйства города республиканского значения, столицы 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7 771 827</w:t>
            </w:r>
          </w:p>
        </w:tc>
      </w:tr>
      <w:tr>
        <w:trPr>
          <w:trHeight w:val="5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энергетики и коммунального хозяйства 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134 682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3 664 875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223 258</w:t>
            </w:r>
          </w:p>
        </w:tc>
      </w:tr>
      <w:tr>
        <w:trPr>
          <w:trHeight w:val="64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3 746 390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0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2 622</w:t>
            </w:r>
          </w:p>
        </w:tc>
      </w:tr>
      <w:tr>
        <w:trPr>
          <w:trHeight w:val="3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15 542 775</w:t>
            </w:r>
          </w:p>
        </w:tc>
      </w:tr>
      <w:tr>
        <w:trPr>
          <w:trHeight w:val="6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12 652 000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города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137 165</w:t>
            </w:r>
          </w:p>
        </w:tc>
      </w:tr>
      <w:tr>
        <w:trPr>
          <w:trHeight w:val="69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0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  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2 753 610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жилья города Астаны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2 858 651</w:t>
            </w:r>
          </w:p>
        </w:tc>
      </w:tr>
      <w:tr>
        <w:trPr>
          <w:trHeight w:val="6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по вопросам жилья 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61 691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145 761</w:t>
            </w:r>
          </w:p>
        </w:tc>
      </w:tr>
      <w:tr>
        <w:trPr>
          <w:trHeight w:val="78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выкупа,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2 404 617</w:t>
            </w:r>
          </w:p>
        </w:tc>
      </w:tr>
      <w:tr>
        <w:trPr>
          <w:trHeight w:val="39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245 009</w:t>
            </w:r>
          </w:p>
        </w:tc>
      </w:tr>
      <w:tr>
        <w:trPr>
          <w:trHeight w:val="39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1 573</w:t>
            </w:r>
          </w:p>
        </w:tc>
      </w:tr>
      <w:tr>
        <w:trPr>
          <w:trHeight w:val="45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  жилищной  инспекции  города Астаны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41 644</w:t>
            </w:r>
          </w:p>
        </w:tc>
      </w:tr>
      <w:tr>
        <w:trPr>
          <w:trHeight w:val="6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  в области  жилищного фонда  на территории   города республиканского значения, столицы 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35 919</w:t>
            </w:r>
          </w:p>
        </w:tc>
      </w:tr>
      <w:tr>
        <w:trPr>
          <w:trHeight w:val="39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5 725</w:t>
            </w:r>
          </w:p>
        </w:tc>
      </w:tr>
      <w:tr>
        <w:trPr>
          <w:trHeight w:val="40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11 393 257</w:t>
            </w:r>
          </w:p>
        </w:tc>
      </w:tr>
      <w:tr>
        <w:trPr>
          <w:trHeight w:val="5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города республиканского значения, столицы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113 248</w:t>
            </w:r>
          </w:p>
        </w:tc>
      </w:tr>
      <w:tr>
        <w:trPr>
          <w:trHeight w:val="6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по управлению архивным делом 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40 432</w:t>
            </w:r>
          </w:p>
        </w:tc>
      </w:tr>
      <w:tr>
        <w:trPr>
          <w:trHeight w:val="43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69 321</w:t>
            </w:r>
          </w:p>
        </w:tc>
      </w:tr>
      <w:tr>
        <w:trPr>
          <w:trHeight w:val="43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</w:t>
            </w:r>
          </w:p>
        </w:tc>
      </w:tr>
      <w:tr>
        <w:trPr>
          <w:trHeight w:val="6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10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 и организаций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2 578</w:t>
            </w:r>
          </w:p>
        </w:tc>
      </w:tr>
      <w:tr>
        <w:trPr>
          <w:trHeight w:val="6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города Астаны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4 207 727</w:t>
            </w:r>
          </w:p>
        </w:tc>
      </w:tr>
      <w:tr>
        <w:trPr>
          <w:trHeight w:val="6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туризма, физической культуры и спорта 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57 883</w:t>
            </w:r>
          </w:p>
        </w:tc>
      </w:tr>
      <w:tr>
        <w:trPr>
          <w:trHeight w:val="66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уровне города республиканского значения, столицы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69 242</w:t>
            </w:r>
          </w:p>
        </w:tc>
      </w:tr>
      <w:tr>
        <w:trPr>
          <w:trHeight w:val="9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  сборных команд города республиканского значения, столицы по различным видам спорта на республиканских и международных спортивных соревнованиях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3 997 939</w:t>
            </w:r>
          </w:p>
        </w:tc>
      </w:tr>
      <w:tr>
        <w:trPr>
          <w:trHeight w:val="34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1 573</w:t>
            </w:r>
          </w:p>
        </w:tc>
      </w:tr>
      <w:tr>
        <w:trPr>
          <w:trHeight w:val="3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81 090</w:t>
            </w:r>
          </w:p>
        </w:tc>
      </w:tr>
      <w:tr>
        <w:trPr>
          <w:trHeight w:val="3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города республиканского значения, столицы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5 481 726</w:t>
            </w:r>
          </w:p>
        </w:tc>
      </w:tr>
      <w:tr>
        <w:trPr>
          <w:trHeight w:val="6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 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74 019</w:t>
            </w:r>
          </w:p>
        </w:tc>
      </w:tr>
      <w:tr>
        <w:trPr>
          <w:trHeight w:val="36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3 720 395</w:t>
            </w:r>
          </w:p>
        </w:tc>
      </w:tr>
      <w:tr>
        <w:trPr>
          <w:trHeight w:val="36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281 164</w:t>
            </w:r>
          </w:p>
        </w:tc>
      </w:tr>
      <w:tr>
        <w:trPr>
          <w:trHeight w:val="42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1 250 460</w:t>
            </w:r>
          </w:p>
        </w:tc>
      </w:tr>
      <w:tr>
        <w:trPr>
          <w:trHeight w:val="42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городских библиотек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147 379</w:t>
            </w:r>
          </w:p>
        </w:tc>
      </w:tr>
      <w:tr>
        <w:trPr>
          <w:trHeight w:val="42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1 573</w:t>
            </w:r>
          </w:p>
        </w:tc>
      </w:tr>
      <w:tr>
        <w:trPr>
          <w:trHeight w:val="66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10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 и организаций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6 736</w:t>
            </w:r>
          </w:p>
        </w:tc>
      </w:tr>
      <w:tr>
        <w:trPr>
          <w:trHeight w:val="5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города республиканского значения, столицы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1 018 791</w:t>
            </w:r>
          </w:p>
        </w:tc>
      </w:tr>
      <w:tr>
        <w:trPr>
          <w:trHeight w:val="5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государственной, внутренней политики на местном уровне 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262 579</w:t>
            </w:r>
          </w:p>
        </w:tc>
      </w:tr>
      <w:tr>
        <w:trPr>
          <w:trHeight w:val="6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460 981</w:t>
            </w:r>
          </w:p>
        </w:tc>
      </w:tr>
      <w:tr>
        <w:trPr>
          <w:trHeight w:val="5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293 658</w:t>
            </w:r>
          </w:p>
        </w:tc>
      </w:tr>
      <w:tr>
        <w:trPr>
          <w:trHeight w:val="40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1 573</w:t>
            </w:r>
          </w:p>
        </w:tc>
      </w:tr>
      <w:tr>
        <w:trPr>
          <w:trHeight w:val="5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города республиканского значения, столицы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211 895</w:t>
            </w:r>
          </w:p>
        </w:tc>
      </w:tr>
      <w:tr>
        <w:trPr>
          <w:trHeight w:val="6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языков 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55 918</w:t>
            </w:r>
          </w:p>
        </w:tc>
      </w:tr>
      <w:tr>
        <w:trPr>
          <w:trHeight w:val="34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155 977</w:t>
            </w:r>
          </w:p>
        </w:tc>
      </w:tr>
      <w:tr>
        <w:trPr>
          <w:trHeight w:val="34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202 633</w:t>
            </w:r>
          </w:p>
        </w:tc>
      </w:tr>
      <w:tr>
        <w:trPr>
          <w:trHeight w:val="3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26 263</w:t>
            </w:r>
          </w:p>
        </w:tc>
      </w:tr>
      <w:tr>
        <w:trPr>
          <w:trHeight w:val="42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176 370</w:t>
            </w:r>
          </w:p>
        </w:tc>
      </w:tr>
      <w:tr>
        <w:trPr>
          <w:trHeight w:val="64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 города республиканского значения, столицы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157 237</w:t>
            </w:r>
          </w:p>
        </w:tc>
      </w:tr>
      <w:tr>
        <w:trPr>
          <w:trHeight w:val="66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вопросам молодежной политики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156 167</w:t>
            </w:r>
          </w:p>
        </w:tc>
      </w:tr>
      <w:tr>
        <w:trPr>
          <w:trHeight w:val="42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</w:t>
            </w:r>
          </w:p>
        </w:tc>
      </w:tr>
      <w:tr>
        <w:trPr>
          <w:trHeight w:val="36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39 667 766</w:t>
            </w:r>
          </w:p>
        </w:tc>
      </w:tr>
      <w:tr>
        <w:trPr>
          <w:trHeight w:val="6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энергетики и коммунального хозяйства города республиканского значения, столицы 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39 667 766</w:t>
            </w:r>
          </w:p>
        </w:tc>
      </w:tr>
      <w:tr>
        <w:trPr>
          <w:trHeight w:val="42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39 667 766</w:t>
            </w:r>
          </w:p>
        </w:tc>
      </w:tr>
      <w:tr>
        <w:trPr>
          <w:trHeight w:val="9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1 176 132</w:t>
            </w:r>
          </w:p>
        </w:tc>
      </w:tr>
      <w:tr>
        <w:trPr>
          <w:trHeight w:val="69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города республиканского значения, столицы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81 628</w:t>
            </w:r>
          </w:p>
        </w:tc>
      </w:tr>
      <w:tr>
        <w:trPr>
          <w:trHeight w:val="81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  в области регулирования земельных отношений на территории города республиканского значения, столицы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67 787</w:t>
            </w:r>
          </w:p>
        </w:tc>
      </w:tr>
      <w:tr>
        <w:trPr>
          <w:trHeight w:val="3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12 924</w:t>
            </w:r>
          </w:p>
        </w:tc>
      </w:tr>
      <w:tr>
        <w:trPr>
          <w:trHeight w:val="3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</w:t>
            </w:r>
          </w:p>
        </w:tc>
      </w:tr>
      <w:tr>
        <w:trPr>
          <w:trHeight w:val="70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города республиканского значения, столицы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1 027 713</w:t>
            </w:r>
          </w:p>
        </w:tc>
      </w:tr>
      <w:tr>
        <w:trPr>
          <w:trHeight w:val="6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  в сфере охраны окружающей среды на местном уровне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62 222</w:t>
            </w:r>
          </w:p>
        </w:tc>
      </w:tr>
      <w:tr>
        <w:trPr>
          <w:trHeight w:val="43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150 596</w:t>
            </w:r>
          </w:p>
        </w:tc>
      </w:tr>
      <w:tr>
        <w:trPr>
          <w:trHeight w:val="40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61 252</w:t>
            </w:r>
          </w:p>
        </w:tc>
      </w:tr>
      <w:tr>
        <w:trPr>
          <w:trHeight w:val="40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</w:t>
            </w:r>
          </w:p>
        </w:tc>
      </w:tr>
      <w:tr>
        <w:trPr>
          <w:trHeight w:val="40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0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"зеленого пояса"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752 726</w:t>
            </w:r>
          </w:p>
        </w:tc>
      </w:tr>
      <w:tr>
        <w:trPr>
          <w:trHeight w:val="39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города республиканского значения, столицы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66 791</w:t>
            </w:r>
          </w:p>
        </w:tc>
      </w:tr>
      <w:tr>
        <w:trPr>
          <w:trHeight w:val="5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38 180</w:t>
            </w:r>
          </w:p>
        </w:tc>
      </w:tr>
      <w:tr>
        <w:trPr>
          <w:trHeight w:val="6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поддержка повышения урожайности и качества производимых сельскохозяйственных культур  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5 934</w:t>
            </w:r>
          </w:p>
        </w:tc>
      </w:tr>
      <w:tr>
        <w:trPr>
          <w:trHeight w:val="3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19 723</w:t>
            </w:r>
          </w:p>
        </w:tc>
      </w:tr>
      <w:tr>
        <w:trPr>
          <w:trHeight w:val="42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</w:t>
            </w:r>
          </w:p>
        </w:tc>
      </w:tr>
      <w:tr>
        <w:trPr>
          <w:trHeight w:val="8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0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2 299</w:t>
            </w:r>
          </w:p>
        </w:tc>
      </w:tr>
      <w:tr>
        <w:trPr>
          <w:trHeight w:val="6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847 893</w:t>
            </w:r>
          </w:p>
        </w:tc>
      </w:tr>
      <w:tr>
        <w:trPr>
          <w:trHeight w:val="5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города республиканского значения, столицы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737 170</w:t>
            </w:r>
          </w:p>
        </w:tc>
      </w:tr>
      <w:tr>
        <w:trPr>
          <w:trHeight w:val="64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  в сфере архитектуры и градостроительства на местном уровне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82 200</w:t>
            </w:r>
          </w:p>
        </w:tc>
      </w:tr>
      <w:tr>
        <w:trPr>
          <w:trHeight w:val="42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генеральных планов застройки населенных пунктов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653 004</w:t>
            </w:r>
          </w:p>
        </w:tc>
      </w:tr>
      <w:tr>
        <w:trPr>
          <w:trHeight w:val="42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1 966</w:t>
            </w:r>
          </w:p>
        </w:tc>
      </w:tr>
      <w:tr>
        <w:trPr>
          <w:trHeight w:val="36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110 723</w:t>
            </w:r>
          </w:p>
        </w:tc>
      </w:tr>
      <w:tr>
        <w:trPr>
          <w:trHeight w:val="6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  в области строительства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108 273</w:t>
            </w:r>
          </w:p>
        </w:tc>
      </w:tr>
      <w:tr>
        <w:trPr>
          <w:trHeight w:val="34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2 450</w:t>
            </w:r>
          </w:p>
        </w:tc>
      </w:tr>
      <w:tr>
        <w:trPr>
          <w:trHeight w:val="3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4 734 393</w:t>
            </w:r>
          </w:p>
        </w:tc>
      </w:tr>
      <w:tr>
        <w:trPr>
          <w:trHeight w:val="36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города Астаны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4 734 393</w:t>
            </w:r>
          </w:p>
        </w:tc>
      </w:tr>
      <w:tr>
        <w:trPr>
          <w:trHeight w:val="64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   в области транспорта и коммуникаций на местном уровне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73 805</w:t>
            </w:r>
          </w:p>
        </w:tc>
      </w:tr>
      <w:tr>
        <w:trPr>
          <w:trHeight w:val="3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3 695 825</w:t>
            </w:r>
          </w:p>
        </w:tc>
      </w:tr>
      <w:tr>
        <w:trPr>
          <w:trHeight w:val="36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667 208</w:t>
            </w:r>
          </w:p>
        </w:tc>
      </w:tr>
      <w:tr>
        <w:trPr>
          <w:trHeight w:val="5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внутренним сообщениям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295 718</w:t>
            </w:r>
          </w:p>
        </w:tc>
      </w:tr>
      <w:tr>
        <w:trPr>
          <w:trHeight w:val="36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1 837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2 290 714</w:t>
            </w:r>
          </w:p>
        </w:tc>
      </w:tr>
      <w:tr>
        <w:trPr>
          <w:trHeight w:val="3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города республиканского значения, столицы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805 070</w:t>
            </w:r>
          </w:p>
        </w:tc>
      </w:tr>
      <w:tr>
        <w:trPr>
          <w:trHeight w:val="6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города республиканского значения, столицы 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805 070</w:t>
            </w:r>
          </w:p>
        </w:tc>
      </w:tr>
      <w:tr>
        <w:trPr>
          <w:trHeight w:val="69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города республиканского значения, столицы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191 814</w:t>
            </w:r>
          </w:p>
        </w:tc>
      </w:tr>
      <w:tr>
        <w:trPr>
          <w:trHeight w:val="9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191 814</w:t>
            </w:r>
          </w:p>
        </w:tc>
      </w:tr>
      <w:tr>
        <w:trPr>
          <w:trHeight w:val="6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города республиканского значения, столицы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124 449</w:t>
            </w:r>
          </w:p>
        </w:tc>
      </w:tr>
      <w:tr>
        <w:trPr>
          <w:trHeight w:val="66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98 106</w:t>
            </w:r>
          </w:p>
        </w:tc>
      </w:tr>
      <w:tr>
        <w:trPr>
          <w:trHeight w:val="3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14 510</w:t>
            </w:r>
          </w:p>
        </w:tc>
      </w:tr>
      <w:tr>
        <w:trPr>
          <w:trHeight w:val="34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1 837</w:t>
            </w:r>
          </w:p>
        </w:tc>
      </w:tr>
      <w:tr>
        <w:trPr>
          <w:trHeight w:val="3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Стратегии индустриально-инновационного развития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9 996</w:t>
            </w:r>
          </w:p>
        </w:tc>
      </w:tr>
      <w:tr>
        <w:trPr>
          <w:trHeight w:val="6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энергетики и коммунального хозяйства города республиканского значения, столицы 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722 000</w:t>
            </w:r>
          </w:p>
        </w:tc>
      </w:tr>
      <w:tr>
        <w:trPr>
          <w:trHeight w:val="6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0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«Дорожная карта бизнеса - 2020»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722 000</w:t>
            </w:r>
          </w:p>
        </w:tc>
      </w:tr>
      <w:tr>
        <w:trPr>
          <w:trHeight w:val="6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администрирования специальной экономической зоны "Астана-новый город"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447 381</w:t>
            </w:r>
          </w:p>
        </w:tc>
      </w:tr>
      <w:tr>
        <w:trPr>
          <w:trHeight w:val="9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по обеспечению устойчивого роста конкурентоспособности и повышению имиджа города Астаны как новой столицы на международном уровне 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74 431</w:t>
            </w:r>
          </w:p>
        </w:tc>
      </w:tr>
      <w:tr>
        <w:trPr>
          <w:trHeight w:val="42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</w:t>
            </w:r>
          </w:p>
        </w:tc>
      </w:tr>
      <w:tr>
        <w:trPr>
          <w:trHeight w:val="51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  развития инновационной  деятельности  города Астаны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372 093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города республиканского значения, столицы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</w:p>
        </w:tc>
      </w:tr>
      <w:tr>
        <w:trPr>
          <w:trHeight w:val="51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0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местных исполнительных органов по выплате вознаграждений и иных платежей по займам из республиканского бюджета 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</w:p>
        </w:tc>
      </w:tr>
      <w:tr>
        <w:trPr>
          <w:trHeight w:val="3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-876 968</w:t>
            </w:r>
          </w:p>
        </w:tc>
      </w:tr>
      <w:tr>
        <w:trPr>
          <w:trHeight w:val="3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876 968</w:t>
            </w:r>
          </w:p>
        </w:tc>
      </w:tr>
      <w:tr>
        <w:trPr>
          <w:trHeight w:val="36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876 968</w:t>
            </w:r>
          </w:p>
        </w:tc>
      </w:tr>
      <w:tr>
        <w:trPr>
          <w:trHeight w:val="34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876 968</w:t>
            </w:r>
          </w:p>
        </w:tc>
      </w:tr>
      <w:tr>
        <w:trPr>
          <w:trHeight w:val="36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Сальдо по операциям с финансовыми активами 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572 450</w:t>
            </w:r>
          </w:p>
        </w:tc>
      </w:tr>
      <w:tr>
        <w:trPr>
          <w:trHeight w:val="34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финансовых активов 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572 450</w:t>
            </w:r>
          </w:p>
        </w:tc>
      </w:tr>
      <w:tr>
        <w:trPr>
          <w:trHeight w:val="3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572 450</w:t>
            </w:r>
          </w:p>
        </w:tc>
      </w:tr>
      <w:tr>
        <w:trPr>
          <w:trHeight w:val="3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города республиканского значения, столицы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572 450</w:t>
            </w:r>
          </w:p>
        </w:tc>
      </w:tr>
      <w:tr>
        <w:trPr>
          <w:trHeight w:val="34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572 450</w:t>
            </w:r>
          </w:p>
        </w:tc>
      </w:tr>
      <w:tr>
        <w:trPr>
          <w:trHeight w:val="39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Дефицит (профицит) бюджета 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-78 700</w:t>
            </w:r>
          </w:p>
        </w:tc>
      </w:tr>
      <w:tr>
        <w:trPr>
          <w:trHeight w:val="3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Финансирование дефицита (использование профицита) бюджета 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78 700</w:t>
            </w:r>
          </w:p>
        </w:tc>
      </w:tr>
      <w:tr>
        <w:trPr>
          <w:trHeight w:val="34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займов 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5 920 000</w:t>
            </w:r>
          </w:p>
        </w:tc>
      </w:tr>
      <w:tr>
        <w:trPr>
          <w:trHeight w:val="3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государственные займы 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5 920 000</w:t>
            </w:r>
          </w:p>
        </w:tc>
      </w:tr>
      <w:tr>
        <w:trPr>
          <w:trHeight w:val="3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Договоры займа 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5 920 000</w:t>
            </w:r>
          </w:p>
        </w:tc>
      </w:tr>
      <w:tr>
        <w:trPr>
          <w:trHeight w:val="42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-5 841 300</w:t>
            </w:r>
          </w:p>
        </w:tc>
      </w:tr>
      <w:tr>
        <w:trPr>
          <w:trHeight w:val="36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города республиканского значения, столицы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-5 841 300</w:t>
            </w:r>
          </w:p>
        </w:tc>
      </w:tr>
      <w:tr>
        <w:trPr>
          <w:trHeight w:val="64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-5 841 300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 города Астаны          С. Есилов</w:t>
      </w:r>
    </w:p>
    <w:bookmarkStart w:name="z4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города Астаны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декабря 2012 года № 88/11-V </w:t>
      </w:r>
    </w:p>
    <w:bookmarkEnd w:id="7"/>
    <w:bookmarkStart w:name="z4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 Перечень бюджетных программ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 бюджета города Астаны на 2013 год с разделением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 на бюджетные программы, направленные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реализацию бюджетных инвестиционных проектов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 (программ) и формирование или увеличение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 уставного капитала юридических лиц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4 в редакции решения маслихата города Астаны от 29.11.2013 </w:t>
      </w:r>
      <w:r>
        <w:rPr>
          <w:rFonts w:ascii="Times New Roman"/>
          <w:b w:val="false"/>
          <w:i w:val="false"/>
          <w:color w:val="ff0000"/>
          <w:sz w:val="28"/>
        </w:rPr>
        <w:t>№ 191/27-V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1"/>
        <w:gridCol w:w="819"/>
        <w:gridCol w:w="819"/>
        <w:gridCol w:w="11771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55" w:hRule="atLeast"/>
        </w:trPr>
        <w:tc>
          <w:tcPr>
            <w:tcW w:w="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40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республиканского значения, столицы</w:t>
            </w:r>
          </w:p>
        </w:tc>
      </w:tr>
      <w:tr>
        <w:trPr>
          <w:trHeight w:val="34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3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города Астаны</w:t>
            </w:r>
          </w:p>
        </w:tc>
      </w:tr>
      <w:tr>
        <w:trPr>
          <w:trHeight w:val="27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</w:t>
            </w:r>
          </w:p>
        </w:tc>
        <w:tc>
          <w:tcPr>
            <w:tcW w:w="1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специализированных центров обслуживания населения</w:t>
            </w:r>
          </w:p>
        </w:tc>
      </w:tr>
      <w:tr>
        <w:trPr>
          <w:trHeight w:val="27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</w:tr>
      <w:tr>
        <w:trPr>
          <w:trHeight w:val="27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1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</w:tr>
      <w:tr>
        <w:trPr>
          <w:trHeight w:val="58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органов внутренних дел </w:t>
            </w:r>
          </w:p>
        </w:tc>
      </w:tr>
      <w:tr>
        <w:trPr>
          <w:trHeight w:val="3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1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административного здания Генеральной прокуратуры Республики Казахстан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8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1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  <w:tr>
        <w:trPr>
          <w:trHeight w:val="3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3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</w:tr>
      <w:tr>
        <w:trPr>
          <w:trHeight w:val="3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1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</w:p>
        </w:tc>
      </w:tr>
      <w:tr>
        <w:trPr>
          <w:trHeight w:val="3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</w:tr>
      <w:tr>
        <w:trPr>
          <w:trHeight w:val="3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1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57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города республиканского значения, столицы</w:t>
            </w:r>
          </w:p>
        </w:tc>
      </w:tr>
      <w:tr>
        <w:trPr>
          <w:trHeight w:val="3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города</w:t>
            </w:r>
          </w:p>
        </w:tc>
      </w:tr>
      <w:tr>
        <w:trPr>
          <w:trHeight w:val="3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коммунального хозяйства города Астаны</w:t>
            </w:r>
          </w:p>
        </w:tc>
      </w:tr>
      <w:tr>
        <w:trPr>
          <w:trHeight w:val="34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</w:tr>
      <w:tr>
        <w:trPr>
          <w:trHeight w:val="3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</w:tr>
      <w:tr>
        <w:trPr>
          <w:trHeight w:val="6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</w:tr>
      <w:tr>
        <w:trPr>
          <w:trHeight w:val="40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</w:tr>
      <w:tr>
        <w:trPr>
          <w:trHeight w:val="51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</w:tr>
      <w:tr>
        <w:trPr>
          <w:trHeight w:val="3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города</w:t>
            </w:r>
          </w:p>
        </w:tc>
      </w:tr>
      <w:tr>
        <w:trPr>
          <w:trHeight w:val="51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</w:tr>
      <w:tr>
        <w:trPr>
          <w:trHeight w:val="3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</w:tr>
      <w:tr>
        <w:trPr>
          <w:trHeight w:val="39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</w:tr>
      <w:tr>
        <w:trPr>
          <w:trHeight w:val="3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ТОО "Театр оперы и балета"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города Астаны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</w:tr>
      <w:tr>
        <w:trPr>
          <w:trHeight w:val="51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51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города республиканского значения, столицы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города Астаны</w:t>
            </w:r>
          </w:p>
        </w:tc>
      </w:tr>
      <w:tr>
        <w:trPr>
          <w:trHeight w:val="51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индустриально- инновационной инфраструктуры в рамках направления "Инвестор -2020"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города Астаны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инфрастуктуры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республиканского значения, столицы</w:t>
            </w:r>
          </w:p>
        </w:tc>
      </w:tr>
      <w:tr>
        <w:trPr>
          <w:trHeight w:val="39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1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6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города республиканского значения, столицы</w:t>
            </w:r>
          </w:p>
        </w:tc>
      </w:tr>
      <w:tr>
        <w:trPr>
          <w:trHeight w:val="3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1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города республиканского значения, столицы</w:t>
            </w:r>
          </w:p>
        </w:tc>
      </w:tr>
      <w:tr>
        <w:trPr>
          <w:trHeight w:val="34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города Астаны</w:t>
            </w:r>
          </w:p>
        </w:tc>
      </w:tr>
      <w:tr>
        <w:trPr>
          <w:trHeight w:val="3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1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6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города республиканского значения, столицы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1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3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города республиканского значения, столицы</w:t>
            </w:r>
          </w:p>
        </w:tc>
      </w:tr>
      <w:tr>
        <w:trPr>
          <w:trHeight w:val="3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1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3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коммунального хозяйства города Астаны</w:t>
            </w:r>
          </w:p>
        </w:tc>
      </w:tr>
      <w:tr>
        <w:trPr>
          <w:trHeight w:val="3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1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40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администрирования специальной экономической зоны " Астана - новый город"</w:t>
            </w:r>
          </w:p>
        </w:tc>
      </w:tr>
      <w:tr>
        <w:trPr>
          <w:trHeight w:val="3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1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города Астаны</w:t>
            </w:r>
          </w:p>
        </w:tc>
      </w:tr>
      <w:tr>
        <w:trPr>
          <w:trHeight w:val="6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"Дорожная карта бизнеса -2020"</w:t>
            </w:r>
          </w:p>
        </w:tc>
      </w:tr>
      <w:tr>
        <w:trPr>
          <w:trHeight w:val="3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1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города Астаны                    С. Есилов</w:t>
      </w:r>
    </w:p>
    <w:bookmarkStart w:name="z4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города Астаны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декабря 2012 года № 88/11-V </w:t>
      </w:r>
    </w:p>
    <w:bookmarkEnd w:id="9"/>
    <w:bookmarkStart w:name="z4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местных бюджетных программ, не подлежащих секвестру в</w:t>
      </w:r>
      <w:r>
        <w:br/>
      </w:r>
      <w:r>
        <w:rPr>
          <w:rFonts w:ascii="Times New Roman"/>
          <w:b/>
          <w:i w:val="false"/>
          <w:color w:val="000000"/>
        </w:rPr>
        <w:t>
процессе исполнения бюджета города Астаны на 2013 год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Образование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Общеобразовательное обучение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Общеобразовательное обучение по специальным образовательным программам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Общеобразовательное обучение одаренных детей в специализированных организациях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Здравоохранение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Оказание амбулаторно-поликлинической помощи населению за исключением медицинской помощи, оказываемой из средств республиканского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Оказание стационарной медицинской помощи по направлению специалистов первичной медико-санитарной помощи и организаций здравоохранения, за исключением медицинских услуг, закупаемых центральным уполномоченным органом в области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Производство крови, ее компонентов и препаратов для местных организаций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Пропаганда здорового образа жизни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Оказание скорой медицинской помощи и санитарная авиация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Реализация мероприятий по профилактике и борьбе со СПИД в Республике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больных туберкулезом противотуберкулезными препаратами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больных диабетом противодиабетическими препаратами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онкологических больных химиопрепаратами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лекарственными средствами на льготных условиях категорий граждан на амбулаторном уровне лечения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факторами свертывания крови больных гемофилией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Централизованный закуп вакцин и других медицинских иммунобиологических препаратов для проведения иммунопрофилактики населения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тромболитическими препаратами больных с острым инфарктом миокарда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Организация в экстренных случаях доставки тяжелобольных людей до ближайшей организации здравоохранения, оказывающей врачебную помощь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 города Астаны          С. Есилов</w:t>
      </w:r>
    </w:p>
    <w:bookmarkStart w:name="z4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города Астаны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декабря 2012 года № 88/11-V </w:t>
      </w:r>
    </w:p>
    <w:bookmarkEnd w:id="11"/>
    <w:bookmarkStart w:name="z5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/>
          <w:i w:val="false"/>
          <w:color w:val="000000"/>
          <w:sz w:val="28"/>
        </w:rPr>
        <w:t>          Перечень бюджетных программ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 "Алматы" города Астаны на 2013 год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6 в редакции решения маслихата города Астаны от 29.11.2013 </w:t>
      </w:r>
      <w:r>
        <w:rPr>
          <w:rFonts w:ascii="Times New Roman"/>
          <w:b w:val="false"/>
          <w:i w:val="false"/>
          <w:color w:val="ff0000"/>
          <w:sz w:val="28"/>
        </w:rPr>
        <w:t>№ 191/27-V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7"/>
        <w:gridCol w:w="844"/>
        <w:gridCol w:w="780"/>
        <w:gridCol w:w="9387"/>
        <w:gridCol w:w="2422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285" w:hRule="atLeast"/>
        </w:trPr>
        <w:tc>
          <w:tcPr>
            <w:tcW w:w="5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201 852</w:t>
            </w:r>
          </w:p>
        </w:tc>
      </w:tr>
      <w:tr>
        <w:trPr>
          <w:trHeight w:val="5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201 852</w:t>
            </w:r>
          </w:p>
        </w:tc>
      </w:tr>
      <w:tr>
        <w:trPr>
          <w:trHeight w:val="6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199 562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2 290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2 809 556</w:t>
            </w:r>
          </w:p>
        </w:tc>
      </w:tr>
      <w:tr>
        <w:trPr>
          <w:trHeight w:val="5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2 809 556</w:t>
            </w:r>
          </w:p>
        </w:tc>
      </w:tr>
      <w:tr>
        <w:trPr>
          <w:trHeight w:val="5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1 263 876</w:t>
            </w:r>
          </w:p>
        </w:tc>
      </w:tr>
      <w:tr>
        <w:trPr>
          <w:trHeight w:val="6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1 545 680</w:t>
            </w:r>
          </w:p>
        </w:tc>
      </w:tr>
      <w:tr>
        <w:trPr>
          <w:trHeight w:val="3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115 402</w:t>
            </w:r>
          </w:p>
        </w:tc>
      </w:tr>
      <w:tr>
        <w:trPr>
          <w:trHeight w:val="5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115 402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115 402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9 479 008</w:t>
            </w:r>
          </w:p>
        </w:tc>
      </w:tr>
      <w:tr>
        <w:trPr>
          <w:trHeight w:val="51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9 479 008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528 334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4 078 354</w:t>
            </w:r>
          </w:p>
        </w:tc>
      </w:tr>
      <w:tr>
        <w:trPr>
          <w:trHeight w:val="2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28 623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4 843 697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12 605 818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города Астаны                    С. Есилов</w:t>
      </w:r>
    </w:p>
    <w:bookmarkStart w:name="z5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города Астаны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декабря 2012 года № 88/11-V </w:t>
      </w:r>
    </w:p>
    <w:bookmarkEnd w:id="13"/>
    <w:bookmarkStart w:name="z5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района "Алматы" города Астаны на 2014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6"/>
        <w:gridCol w:w="581"/>
        <w:gridCol w:w="581"/>
        <w:gridCol w:w="10627"/>
        <w:gridCol w:w="1695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тыс.тенге</w:t>
            </w:r>
          </w:p>
        </w:tc>
      </w:tr>
      <w:tr>
        <w:trPr>
          <w:trHeight w:val="285" w:hRule="atLeast"/>
        </w:trPr>
        <w:tc>
          <w:tcPr>
            <w:tcW w:w="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162 055</w:t>
            </w:r>
          </w:p>
        </w:tc>
      </w:tr>
      <w:tr>
        <w:trPr>
          <w:trHeight w:val="6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162 055</w:t>
            </w:r>
          </w:p>
        </w:tc>
      </w:tr>
      <w:tr>
        <w:trPr>
          <w:trHeight w:val="66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159 605</w:t>
            </w:r>
          </w:p>
        </w:tc>
      </w:tr>
      <w:tr>
        <w:trPr>
          <w:trHeight w:val="31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2 450</w:t>
            </w:r>
          </w:p>
        </w:tc>
      </w:tr>
      <w:tr>
        <w:trPr>
          <w:trHeight w:val="36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1 424 699</w:t>
            </w:r>
          </w:p>
        </w:tc>
      </w:tr>
      <w:tr>
        <w:trPr>
          <w:trHeight w:val="58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1 424 699</w:t>
            </w:r>
          </w:p>
        </w:tc>
      </w:tr>
      <w:tr>
        <w:trPr>
          <w:trHeight w:val="69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1 424 699</w:t>
            </w:r>
          </w:p>
        </w:tc>
      </w:tr>
      <w:tr>
        <w:trPr>
          <w:trHeight w:val="3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77 875</w:t>
            </w:r>
          </w:p>
        </w:tc>
      </w:tr>
      <w:tr>
        <w:trPr>
          <w:trHeight w:val="57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77 875</w:t>
            </w:r>
          </w:p>
        </w:tc>
      </w:tr>
      <w:tr>
        <w:trPr>
          <w:trHeight w:val="3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77 875</w:t>
            </w:r>
          </w:p>
        </w:tc>
      </w:tr>
      <w:tr>
        <w:trPr>
          <w:trHeight w:val="30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7 547 448</w:t>
            </w:r>
          </w:p>
        </w:tc>
      </w:tr>
      <w:tr>
        <w:trPr>
          <w:trHeight w:val="60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7 547 448</w:t>
            </w:r>
          </w:p>
        </w:tc>
      </w:tr>
      <w:tr>
        <w:trPr>
          <w:trHeight w:val="3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458 317</w:t>
            </w:r>
          </w:p>
        </w:tc>
      </w:tr>
      <w:tr>
        <w:trPr>
          <w:trHeight w:val="36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2 612 148</w:t>
            </w:r>
          </w:p>
        </w:tc>
      </w:tr>
      <w:tr>
        <w:trPr>
          <w:trHeight w:val="34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30 627</w:t>
            </w:r>
          </w:p>
        </w:tc>
      </w:tr>
      <w:tr>
        <w:trPr>
          <w:trHeight w:val="3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4 446 356</w:t>
            </w:r>
          </w:p>
        </w:tc>
      </w:tr>
      <w:tr>
        <w:trPr>
          <w:trHeight w:val="25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9 212 077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 города Астаны          С. Есилов</w:t>
      </w:r>
    </w:p>
    <w:bookmarkStart w:name="z5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8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города Астаны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декабря 2012 года № 88/11-V </w:t>
      </w:r>
    </w:p>
    <w:bookmarkEnd w:id="15"/>
    <w:bookmarkStart w:name="z5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района "Алматы" города Астаны на 2015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6"/>
        <w:gridCol w:w="581"/>
        <w:gridCol w:w="560"/>
        <w:gridCol w:w="10648"/>
        <w:gridCol w:w="1695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тыс.тенге</w:t>
            </w:r>
          </w:p>
        </w:tc>
      </w:tr>
      <w:tr>
        <w:trPr>
          <w:trHeight w:val="285" w:hRule="atLeast"/>
        </w:trPr>
        <w:tc>
          <w:tcPr>
            <w:tcW w:w="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165 047</w:t>
            </w:r>
          </w:p>
        </w:tc>
      </w:tr>
      <w:tr>
        <w:trPr>
          <w:trHeight w:val="6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165 047</w:t>
            </w:r>
          </w:p>
        </w:tc>
      </w:tr>
      <w:tr>
        <w:trPr>
          <w:trHeight w:val="60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162 426</w:t>
            </w:r>
          </w:p>
        </w:tc>
      </w:tr>
      <w:tr>
        <w:trPr>
          <w:trHeight w:val="34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2 621</w:t>
            </w:r>
          </w:p>
        </w:tc>
      </w:tr>
      <w:tr>
        <w:trPr>
          <w:trHeight w:val="31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1 475 510</w:t>
            </w:r>
          </w:p>
        </w:tc>
      </w:tr>
      <w:tr>
        <w:trPr>
          <w:trHeight w:val="58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1 475 510</w:t>
            </w:r>
          </w:p>
        </w:tc>
      </w:tr>
      <w:tr>
        <w:trPr>
          <w:trHeight w:val="69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1 475 510</w:t>
            </w:r>
          </w:p>
        </w:tc>
      </w:tr>
      <w:tr>
        <w:trPr>
          <w:trHeight w:val="3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80 203</w:t>
            </w:r>
          </w:p>
        </w:tc>
      </w:tr>
      <w:tr>
        <w:trPr>
          <w:trHeight w:val="57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80 203</w:t>
            </w:r>
          </w:p>
        </w:tc>
      </w:tr>
      <w:tr>
        <w:trPr>
          <w:trHeight w:val="31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80 203</w:t>
            </w:r>
          </w:p>
        </w:tc>
      </w:tr>
      <w:tr>
        <w:trPr>
          <w:trHeight w:val="30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7 956 769</w:t>
            </w:r>
          </w:p>
        </w:tc>
      </w:tr>
      <w:tr>
        <w:trPr>
          <w:trHeight w:val="61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7 956 769</w:t>
            </w:r>
          </w:p>
        </w:tc>
      </w:tr>
      <w:tr>
        <w:trPr>
          <w:trHeight w:val="31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490 399</w:t>
            </w:r>
          </w:p>
        </w:tc>
      </w:tr>
      <w:tr>
        <w:trPr>
          <w:trHeight w:val="31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2 794 998</w:t>
            </w:r>
          </w:p>
        </w:tc>
      </w:tr>
      <w:tr>
        <w:trPr>
          <w:trHeight w:val="31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32 771</w:t>
            </w:r>
          </w:p>
        </w:tc>
      </w:tr>
      <w:tr>
        <w:trPr>
          <w:trHeight w:val="34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4 638 601</w:t>
            </w:r>
          </w:p>
        </w:tc>
      </w:tr>
      <w:tr>
        <w:trPr>
          <w:trHeight w:val="25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9 677 529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 города Астаны          С. Есилов</w:t>
      </w:r>
    </w:p>
    <w:bookmarkStart w:name="z5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9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города Астаны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декабря 2012 года № 88/11-V </w:t>
      </w:r>
    </w:p>
    <w:bookmarkEnd w:id="17"/>
    <w:bookmarkStart w:name="z5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 Перечень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 бюджетных программ района "Есиль" города Астаны на 2013 год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9 в редакции решения маслихата города Астаны от 29.11.2013 </w:t>
      </w:r>
      <w:r>
        <w:rPr>
          <w:rFonts w:ascii="Times New Roman"/>
          <w:b w:val="false"/>
          <w:i w:val="false"/>
          <w:color w:val="ff0000"/>
          <w:sz w:val="28"/>
        </w:rPr>
        <w:t>№ 191/27-V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0"/>
        <w:gridCol w:w="833"/>
        <w:gridCol w:w="791"/>
        <w:gridCol w:w="9364"/>
        <w:gridCol w:w="2452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255" w:hRule="atLeast"/>
        </w:trPr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173 309</w:t>
            </w:r>
          </w:p>
        </w:tc>
      </w:tr>
      <w:tr>
        <w:trPr>
          <w:trHeight w:val="5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173 309</w:t>
            </w:r>
          </w:p>
        </w:tc>
      </w:tr>
      <w:tr>
        <w:trPr>
          <w:trHeight w:val="6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166 129</w:t>
            </w:r>
          </w:p>
        </w:tc>
      </w:tr>
      <w:tr>
        <w:trPr>
          <w:trHeight w:val="40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7 180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1 082 714</w:t>
            </w:r>
          </w:p>
        </w:tc>
      </w:tr>
      <w:tr>
        <w:trPr>
          <w:trHeight w:val="5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1 082 714</w:t>
            </w:r>
          </w:p>
        </w:tc>
      </w:tr>
      <w:tr>
        <w:trPr>
          <w:trHeight w:val="5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176 891</w:t>
            </w:r>
          </w:p>
        </w:tc>
      </w:tr>
      <w:tr>
        <w:trPr>
          <w:trHeight w:val="5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905 823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26 261</w:t>
            </w:r>
          </w:p>
        </w:tc>
      </w:tr>
      <w:tr>
        <w:trPr>
          <w:trHeight w:val="5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26 261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26 261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10 383 850</w:t>
            </w:r>
          </w:p>
        </w:tc>
      </w:tr>
      <w:tr>
        <w:trPr>
          <w:trHeight w:val="5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10 383 850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467 102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5 143 983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19 463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4 753 302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11 666 134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Астаны                              С. Есилов</w:t>
      </w:r>
    </w:p>
    <w:bookmarkStart w:name="z5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10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города Астаны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декабря 2012 года № 88/11-V </w:t>
      </w:r>
    </w:p>
    <w:bookmarkEnd w:id="19"/>
    <w:bookmarkStart w:name="z5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района "Есиль" города Астаны на 2014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5"/>
        <w:gridCol w:w="563"/>
        <w:gridCol w:w="563"/>
        <w:gridCol w:w="10753"/>
        <w:gridCol w:w="1706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тыс.тенге</w:t>
            </w:r>
          </w:p>
        </w:tc>
      </w:tr>
      <w:tr>
        <w:trPr>
          <w:trHeight w:val="255" w:hRule="atLeast"/>
        </w:trPr>
        <w:tc>
          <w:tcPr>
            <w:tcW w:w="3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108 566</w:t>
            </w:r>
          </w:p>
        </w:tc>
      </w:tr>
      <w:tr>
        <w:trPr>
          <w:trHeight w:val="58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108 566</w:t>
            </w:r>
          </w:p>
        </w:tc>
      </w:tr>
      <w:tr>
        <w:trPr>
          <w:trHeight w:val="60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107 307</w:t>
            </w:r>
          </w:p>
        </w:tc>
      </w:tr>
      <w:tr>
        <w:trPr>
          <w:trHeight w:val="3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1 259</w:t>
            </w:r>
          </w:p>
        </w:tc>
      </w:tr>
      <w:tr>
        <w:trPr>
          <w:trHeight w:val="36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452 830</w:t>
            </w:r>
          </w:p>
        </w:tc>
      </w:tr>
      <w:tr>
        <w:trPr>
          <w:trHeight w:val="66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452 830</w:t>
            </w:r>
          </w:p>
        </w:tc>
      </w:tr>
      <w:tr>
        <w:trPr>
          <w:trHeight w:val="75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452 830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46 607</w:t>
            </w:r>
          </w:p>
        </w:tc>
      </w:tr>
      <w:tr>
        <w:trPr>
          <w:trHeight w:val="57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46 607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46 607</w:t>
            </w:r>
          </w:p>
        </w:tc>
      </w:tr>
      <w:tr>
        <w:trPr>
          <w:trHeight w:val="36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7 543 657</w:t>
            </w:r>
          </w:p>
        </w:tc>
      </w:tr>
      <w:tr>
        <w:trPr>
          <w:trHeight w:val="60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7 543 657</w:t>
            </w:r>
          </w:p>
        </w:tc>
      </w:tr>
      <w:tr>
        <w:trPr>
          <w:trHeight w:val="36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387 449</w:t>
            </w:r>
          </w:p>
        </w:tc>
      </w:tr>
      <w:tr>
        <w:trPr>
          <w:trHeight w:val="3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2 731 863</w:t>
            </w:r>
          </w:p>
        </w:tc>
      </w:tr>
      <w:tr>
        <w:trPr>
          <w:trHeight w:val="3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20 825</w:t>
            </w:r>
          </w:p>
        </w:tc>
      </w:tr>
      <w:tr>
        <w:trPr>
          <w:trHeight w:val="28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4 403 520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8 151 660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 города Астаны          С. Есилов</w:t>
      </w:r>
    </w:p>
    <w:bookmarkStart w:name="z5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города Астаны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декабря 2012 года № 88/11-V </w:t>
      </w:r>
    </w:p>
    <w:bookmarkEnd w:id="21"/>
    <w:bookmarkStart w:name="z6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района "Есиль" города Астаны на 2015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5"/>
        <w:gridCol w:w="542"/>
        <w:gridCol w:w="563"/>
        <w:gridCol w:w="10774"/>
        <w:gridCol w:w="1706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тыс.тенге</w:t>
            </w:r>
          </w:p>
        </w:tc>
      </w:tr>
      <w:tr>
        <w:trPr>
          <w:trHeight w:val="255" w:hRule="atLeast"/>
        </w:trPr>
        <w:tc>
          <w:tcPr>
            <w:tcW w:w="3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111 272</w:t>
            </w:r>
          </w:p>
        </w:tc>
      </w:tr>
      <w:tr>
        <w:trPr>
          <w:trHeight w:val="6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111 272</w:t>
            </w:r>
          </w:p>
        </w:tc>
      </w:tr>
      <w:tr>
        <w:trPr>
          <w:trHeight w:val="60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109 925</w:t>
            </w:r>
          </w:p>
        </w:tc>
      </w:tr>
      <w:tr>
        <w:trPr>
          <w:trHeight w:val="3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1 347</w:t>
            </w:r>
          </w:p>
        </w:tc>
      </w:tr>
      <w:tr>
        <w:trPr>
          <w:trHeight w:val="34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737 994</w:t>
            </w:r>
          </w:p>
        </w:tc>
      </w:tr>
      <w:tr>
        <w:trPr>
          <w:trHeight w:val="6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737 994</w:t>
            </w:r>
          </w:p>
        </w:tc>
      </w:tr>
      <w:tr>
        <w:trPr>
          <w:trHeight w:val="60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737 994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48 696</w:t>
            </w:r>
          </w:p>
        </w:tc>
      </w:tr>
      <w:tr>
        <w:trPr>
          <w:trHeight w:val="57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48 696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48 696</w:t>
            </w:r>
          </w:p>
        </w:tc>
      </w:tr>
      <w:tr>
        <w:trPr>
          <w:trHeight w:val="3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7 959 712</w:t>
            </w:r>
          </w:p>
        </w:tc>
      </w:tr>
      <w:tr>
        <w:trPr>
          <w:trHeight w:val="66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7 959 712</w:t>
            </w:r>
          </w:p>
        </w:tc>
      </w:tr>
      <w:tr>
        <w:trPr>
          <w:trHeight w:val="3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414 570</w:t>
            </w:r>
          </w:p>
        </w:tc>
      </w:tr>
      <w:tr>
        <w:trPr>
          <w:trHeight w:val="3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2 923 093</w:t>
            </w:r>
          </w:p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22 283</w:t>
            </w:r>
          </w:p>
        </w:tc>
      </w:tr>
      <w:tr>
        <w:trPr>
          <w:trHeight w:val="3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4 599 766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8 857 674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 города Астаны          С. Есилов</w:t>
      </w:r>
    </w:p>
    <w:bookmarkStart w:name="z6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города Астаны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декабря 2012 года № 88/11-V </w:t>
      </w:r>
    </w:p>
    <w:bookmarkEnd w:id="23"/>
    <w:bookmarkStart w:name="z6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 Перечень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бюджетных программ района "Сарыарка" города Астаны на 2013 год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12 в редакции решения маслихата города Астаны от 29.11.2013 </w:t>
      </w:r>
      <w:r>
        <w:rPr>
          <w:rFonts w:ascii="Times New Roman"/>
          <w:b w:val="false"/>
          <w:i w:val="false"/>
          <w:color w:val="ff0000"/>
          <w:sz w:val="28"/>
        </w:rPr>
        <w:t>№ 191/27-V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8"/>
        <w:gridCol w:w="833"/>
        <w:gridCol w:w="770"/>
        <w:gridCol w:w="9407"/>
        <w:gridCol w:w="2452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255" w:hRule="atLeast"/>
        </w:trPr>
        <w:tc>
          <w:tcPr>
            <w:tcW w:w="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181 535</w:t>
            </w:r>
          </w:p>
        </w:tc>
      </w:tr>
      <w:tr>
        <w:trPr>
          <w:trHeight w:val="51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181 535</w:t>
            </w:r>
          </w:p>
        </w:tc>
      </w:tr>
      <w:tr>
        <w:trPr>
          <w:trHeight w:val="6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162 327</w:t>
            </w:r>
          </w:p>
        </w:tc>
      </w:tr>
      <w:tr>
        <w:trPr>
          <w:trHeight w:val="40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19 208</w:t>
            </w:r>
          </w:p>
        </w:tc>
      </w:tr>
      <w:tr>
        <w:trPr>
          <w:trHeight w:val="25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2 194 282</w:t>
            </w:r>
          </w:p>
        </w:tc>
      </w:tr>
      <w:tr>
        <w:trPr>
          <w:trHeight w:val="51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2 194 282</w:t>
            </w:r>
          </w:p>
        </w:tc>
      </w:tr>
      <w:tr>
        <w:trPr>
          <w:trHeight w:val="51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1 058 259</w:t>
            </w:r>
          </w:p>
        </w:tc>
      </w:tr>
      <w:tr>
        <w:trPr>
          <w:trHeight w:val="51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1 136 023</w:t>
            </w:r>
          </w:p>
        </w:tc>
      </w:tr>
      <w:tr>
        <w:trPr>
          <w:trHeight w:val="25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40 615</w:t>
            </w:r>
          </w:p>
        </w:tc>
      </w:tr>
      <w:tr>
        <w:trPr>
          <w:trHeight w:val="57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40 615</w:t>
            </w:r>
          </w:p>
        </w:tc>
      </w:tr>
      <w:tr>
        <w:trPr>
          <w:trHeight w:val="25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40 615</w:t>
            </w:r>
          </w:p>
        </w:tc>
      </w:tr>
      <w:tr>
        <w:trPr>
          <w:trHeight w:val="25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9 600 602</w:t>
            </w:r>
          </w:p>
        </w:tc>
      </w:tr>
      <w:tr>
        <w:trPr>
          <w:trHeight w:val="51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9 600 602</w:t>
            </w:r>
          </w:p>
        </w:tc>
      </w:tr>
      <w:tr>
        <w:trPr>
          <w:trHeight w:val="25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316 737</w:t>
            </w:r>
          </w:p>
        </w:tc>
      </w:tr>
      <w:tr>
        <w:trPr>
          <w:trHeight w:val="25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3 504 535</w:t>
            </w:r>
          </w:p>
        </w:tc>
      </w:tr>
      <w:tr>
        <w:trPr>
          <w:trHeight w:val="25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50 357</w:t>
            </w:r>
          </w:p>
        </w:tc>
      </w:tr>
      <w:tr>
        <w:trPr>
          <w:trHeight w:val="28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5 728 973</w:t>
            </w:r>
          </w:p>
        </w:tc>
      </w:tr>
      <w:tr>
        <w:trPr>
          <w:trHeight w:val="25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12 017 034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Астаны                              С. Есилов</w:t>
      </w:r>
    </w:p>
    <w:bookmarkStart w:name="z6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13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города Астаны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декабря 2012 года № 88/11-V </w:t>
      </w:r>
    </w:p>
    <w:bookmarkEnd w:id="25"/>
    <w:bookmarkStart w:name="z6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района "Сарыарка" города Астаны на 2014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4"/>
        <w:gridCol w:w="535"/>
        <w:gridCol w:w="561"/>
        <w:gridCol w:w="10789"/>
        <w:gridCol w:w="1701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тыс.тенге</w:t>
            </w:r>
          </w:p>
        </w:tc>
      </w:tr>
      <w:tr>
        <w:trPr>
          <w:trHeight w:val="255" w:hRule="atLeast"/>
        </w:trPr>
        <w:tc>
          <w:tcPr>
            <w:tcW w:w="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146 561</w:t>
            </w:r>
          </w:p>
        </w:tc>
      </w:tr>
      <w:tr>
        <w:trPr>
          <w:trHeight w:val="66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146 561</w:t>
            </w:r>
          </w:p>
        </w:tc>
      </w:tr>
      <w:tr>
        <w:trPr>
          <w:trHeight w:val="60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144 111</w:t>
            </w:r>
          </w:p>
        </w:tc>
      </w:tr>
      <w:tr>
        <w:trPr>
          <w:trHeight w:val="36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2 450</w:t>
            </w:r>
          </w:p>
        </w:tc>
      </w:tr>
      <w:tr>
        <w:trPr>
          <w:trHeight w:val="3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1 779 826</w:t>
            </w:r>
          </w:p>
        </w:tc>
      </w:tr>
      <w:tr>
        <w:trPr>
          <w:trHeight w:val="60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1 779 826</w:t>
            </w:r>
          </w:p>
        </w:tc>
      </w:tr>
      <w:tr>
        <w:trPr>
          <w:trHeight w:val="60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1 779 826</w:t>
            </w:r>
          </w:p>
        </w:tc>
      </w:tr>
      <w:tr>
        <w:trPr>
          <w:trHeight w:val="34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41 715</w:t>
            </w:r>
          </w:p>
        </w:tc>
      </w:tr>
      <w:tr>
        <w:trPr>
          <w:trHeight w:val="57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41 715</w:t>
            </w:r>
          </w:p>
        </w:tc>
      </w:tr>
      <w:tr>
        <w:trPr>
          <w:trHeight w:val="34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41 715</w:t>
            </w:r>
          </w:p>
        </w:tc>
      </w:tr>
      <w:tr>
        <w:trPr>
          <w:trHeight w:val="31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5 979 693</w:t>
            </w:r>
          </w:p>
        </w:tc>
      </w:tr>
      <w:tr>
        <w:trPr>
          <w:trHeight w:val="64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5 979 693</w:t>
            </w:r>
          </w:p>
        </w:tc>
      </w:tr>
      <w:tr>
        <w:trPr>
          <w:trHeight w:val="34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338 909</w:t>
            </w:r>
          </w:p>
        </w:tc>
      </w:tr>
      <w:tr>
        <w:trPr>
          <w:trHeight w:val="3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2 513 319</w:t>
            </w:r>
          </w:p>
        </w:tc>
      </w:tr>
      <w:tr>
        <w:trPr>
          <w:trHeight w:val="3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53 882</w:t>
            </w:r>
          </w:p>
        </w:tc>
      </w:tr>
      <w:tr>
        <w:trPr>
          <w:trHeight w:val="34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3 073 583</w:t>
            </w:r>
          </w:p>
        </w:tc>
      </w:tr>
      <w:tr>
        <w:trPr>
          <w:trHeight w:val="25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7 947 795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 города Астаны          С. Есилов</w:t>
      </w:r>
    </w:p>
    <w:bookmarkStart w:name="z6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14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города Астаны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декабря 2012 года № 88/11-V </w:t>
      </w:r>
    </w:p>
    <w:bookmarkEnd w:id="27"/>
    <w:bookmarkStart w:name="z66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района "Сарыарка" города Астаны на 2015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"/>
        <w:gridCol w:w="534"/>
        <w:gridCol w:w="561"/>
        <w:gridCol w:w="10793"/>
        <w:gridCol w:w="1699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тыс.тенге</w:t>
            </w:r>
          </w:p>
        </w:tc>
      </w:tr>
      <w:tr>
        <w:trPr>
          <w:trHeight w:val="255" w:hRule="atLeast"/>
        </w:trPr>
        <w:tc>
          <w:tcPr>
            <w:tcW w:w="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148 275</w:t>
            </w:r>
          </w:p>
        </w:tc>
      </w:tr>
      <w:tr>
        <w:trPr>
          <w:trHeight w:val="6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148 275</w:t>
            </w:r>
          </w:p>
        </w:tc>
      </w:tr>
      <w:tr>
        <w:trPr>
          <w:trHeight w:val="6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145 654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2 621</w:t>
            </w:r>
          </w:p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1 816 671</w:t>
            </w:r>
          </w:p>
        </w:tc>
      </w:tr>
      <w:tr>
        <w:trPr>
          <w:trHeight w:val="6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1 816 671</w:t>
            </w:r>
          </w:p>
        </w:tc>
      </w:tr>
      <w:tr>
        <w:trPr>
          <w:trHeight w:val="6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1 816 671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42 892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42 892</w:t>
            </w:r>
          </w:p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42 892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6 279 272</w:t>
            </w:r>
          </w:p>
        </w:tc>
      </w:tr>
      <w:tr>
        <w:trPr>
          <w:trHeight w:val="6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6 279 272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362 633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2 689 251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57 654</w:t>
            </w:r>
          </w:p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3 169 734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8 287 110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