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18d" w14:textId="1e8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
защиты, оказываемых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декабря 2012 года № 158-1925. Зарегистрировано Департаментом юстиции города Астаны 11 февраля 2013 года № 770. Утратило силу постановлением акимата города Астаны от 22 июля 2014 года № 158-1179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22.07.2014 </w:t>
      </w:r>
      <w:r>
        <w:rPr>
          <w:rFonts w:ascii="Times New Roman"/>
          <w:b w:val="false"/>
          <w:i w:val="false"/>
          <w:color w:val="ff0000"/>
          <w:sz w:val="28"/>
        </w:rPr>
        <w:t>№ 158-1179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приказом Министра экономического развития и торговли Республики Казахстан от 23 июня 2010 года № 91 «Об утверждении Методических рекомендаций по разработке регламента государственной услуги»,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«Регистрация и постановка на учет безработных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«Оформление документов на инвалидов для предоставления им протезно-ортопедической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«Назначение государственных пособий семьям, имеющим детей до 18 лет»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«Назначение государственной адресной социальной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государственной услуги «Оформление документов на инвалидов для предоставления им кресла-коляски»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Регламент государственной услуги «Оформление документов на инвалидов для обеспечения их санаторно-курортным лечением»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Регламент государственной услуги «Назначение жилищной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Регламент государственной услуги «Выдача справки, подтверждающей принадлежность заявителя (семьи) к получателям адресной социальной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Регламент государственной услуги «Выдача направлений лицам на участие в активных формах содействия занятости»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 января 2012 года № </w:t>
      </w:r>
      <w:r>
        <w:rPr>
          <w:rFonts w:ascii="Times New Roman"/>
          <w:b w:val="false"/>
          <w:i w:val="false"/>
          <w:color w:val="000000"/>
          <w:sz w:val="28"/>
        </w:rPr>
        <w:t>158-3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регламентов государственных услуг в сфере социальной защиты, оказываемых местными исполнительными органами» (зарегистрировано в Реестре государственной регистрации нормативных правовых актов за № 713, опубликовано в газетах «Астана ақшамы» № 19, 20 от 16, 18 февраля 2012 года и «Вечерняя Астана» № 19, 20 от 16, 18 февраля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12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158-766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акимата города Астаны от 5 января 2012 года № 158-3 «Об утверждении регламентов государственных услуг в сфере социальной защиты, оказываемых местными исполнительными органами» (зарегистрировано в Реестре государственной регистрации нормативных правовых актов за № 736, опубликовано в газетах «Астана ақшамы» № 87 от 24 июля 2012 года и «Вечерняя Астана» № 81 от 24 июля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занятости и социальных программ города Астаны» (далее – Управление) произвести государственную регистрацию данного постановления в органах юстиции с последующим официальным опубликованием и размещением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End w:id="2"/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вакансия – свободное рабочее место (должность) у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ЕИС «Рынок труда» и ЕИС «Занятость» – программное обеспечение Министерства труда и социальной защиты населения Республики Казахстан Единая информационная система «Рынок труда» и Единая информационная система «Занятость»;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трудоустройство – комплекс организационных, экономических и правовых мероприятий, призванных способствовать обеспечению трудовой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занятость – деятельность граждан, связанная с удовлетворением личных потребностей, не противоречащих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законам и иным нормативным правовым актам Республики Казахстан, и приносящая им заработок или доход;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– лица трудоспособного возраста, которые по независящим от них причинам не занимаются трудовой деятельностью, приносящей доход, ищущие работу и готовые трудиться.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безработных – постановка на учет граждан, обращающихся по вопросам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используются ЕИС «Рынок труда» и ЕИС «Занятость».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необходимых документов данные обратившегося вносятся в ЕИС «Рынок труда» и ЕИС «Занятость».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возможен просмотр и распечатка всех необходимых данных на каждого зарегистрированного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и содержание статьи нормативно-правового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либо отказ в регистрации в качестве безработного в электронном виде (сведения ЕИС «Рынок труда» и ЕИС «Занятость»).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другие государственные органы не включаются.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содействия трудоустройству безработных УЗиСП по адресу: город Астана, улица Е. Брусиловского, № 17/3;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при обращении всех необходимых документов в течение 15 минут производится регистрация обратившегося в качестве безработного. Далее совместно с ним ведется поиск подходящей работы или предлагаются меры социальной защиты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 работодателя в приеме на работу потребителю выдается справка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потребителя от предложенной работы – отказ в выдаче справки безработного в устной форме, в случае необходимости –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потребителя в другие органы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УЗиСП, данные потребителя заносятся специалистом УЗиСП в карточку персонального учета (в ЕИС «Рынок труда» и ЕИС «Занятость»);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8"/>
    <w:bookmarkStart w:name="z7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заявления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УЗиСП не позднее десяти календарных дней со дня предъявления документов, регистрирует обратившихся лиц в качестве безработных путем занесения сведений в карточки персонального учета ЕИС «Рынок труда» и ЕИС «Занятость», после чего потребителю выдается талон с указанием даты получения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зарегистрированные в УЗиСП, должны не реже одного раза в течение десяти календарных дней отмечаться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иностранцев и лиц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оралманов –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(РНН,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ЕИС «Рынок труда» и ЕИС «Занятость»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содействия трудоустройству безработных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7011"/>
        <w:gridCol w:w="6444"/>
      </w:tblGrid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(операции) и их описание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порядка регистрации в качестве безработного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Памятка безработного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313"/>
        <w:gridCol w:w="5876"/>
      </w:tblGrid>
      <w:tr>
        <w:trPr>
          <w:trHeight w:val="30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25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качестве безработного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подбора подходящей работы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 в регистрации в качестве безработного, направления на работу</w:t>
            </w:r>
          </w:p>
        </w:tc>
      </w:tr>
      <w:tr>
        <w:trPr>
          <w:trHeight w:val="825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карточка персонального учета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работу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регистрации в качестве безработного, направление на работу</w:t>
            </w:r>
          </w:p>
        </w:tc>
      </w:tr>
      <w:tr>
        <w:trPr>
          <w:trHeight w:val="825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отказ в регистрации в качестве безработного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2. Варианты использования. Основной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9"/>
        <w:gridCol w:w="6441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Разъяснение порядка регистрации в качестве безработного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безработного при предъявлении необходимых документов, заполнение карточки персонального учета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Подбор подходящей работы с базы данных вакансий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направления на работу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 в регистрации в качестве безработного, направления на работу</w:t>
            </w:r>
          </w:p>
        </w:tc>
      </w:tr>
    </w:tbl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3. Варианты использования. Альтернативный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2"/>
        <w:gridCol w:w="6258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или расширения </w:t>
            </w:r>
          </w:p>
        </w:tc>
      </w:tr>
      <w:tr>
        <w:trPr>
          <w:trHeight w:val="255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Разъяснение порядка регистрации в качестве безработного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Мотивированный отказ в регистрации в качестве безработного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мотивированного отказа в регистрации в качестве безработного</w:t>
            </w:r>
          </w:p>
        </w:tc>
      </w:tr>
    </w:tbl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СФЕ-1                                СФЕ-2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500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предъявления необходимых документов УЗиСП регистрирует обратившихся лиц в качестве безработных путем занесения сведений в карточки персонального учета ЕИС «Рынок труда» и ЕИС «Занятость», после чего потребителю выдается талон с указанием даты получения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совместно с ним ведется поиск подходящей работы или предлагаются меры социальной защиты безработных.</w:t>
      </w:r>
    </w:p>
    <w:bookmarkEnd w:id="16"/>
    <w:bookmarkStart w:name="z10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7"/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8"/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  158-1925</w:t>
      </w:r>
    </w:p>
    <w:bookmarkEnd w:id="19"/>
    <w:bookmarkStart w:name="z1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и учет граждан,</w:t>
      </w:r>
      <w:r>
        <w:br/>
      </w:r>
      <w:r>
        <w:rPr>
          <w:rFonts w:ascii="Times New Roman"/>
          <w:b/>
          <w:i w:val="false"/>
          <w:color w:val="000000"/>
        </w:rPr>
        <w:t>
пострадавших вследствие 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полигоне»</w:t>
      </w:r>
    </w:p>
    <w:bookmarkEnd w:id="20"/>
    <w:bookmarkStart w:name="z1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специальные комиссии – комиссии, создаваемые решениями акимов районов (городов) для регистрации и учета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УЗиСП – Управление занятости и социальных программ города Астаны,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ГЦВП – Городской филиал города Астаны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Казахстан, уполномоченная организация по выплате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АИС «СИЯП» – ведомственная автоматизированная информационная система «Учет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макет дела – макет личного дела гражданина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ЦОНа – сотрудник Центра обслуживания населения, осуществляющий прием заявления и документов потребителя.</w:t>
      </w:r>
    </w:p>
    <w:bookmarkEnd w:id="22"/>
    <w:bookmarkStart w:name="z1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пострадавшим вследствие ядерных испытаний относятся граждане, проживающие, проживавшие, работавшие или проходившие службу (в т.ч. срочную) на территориях, подвергшихся радиоактивному загрязнению с 1949 по 1965, с 1966 по 1990 годы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используется АИС «СИЯП».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постановлением Правительства Республики Казахстан от 20 февраля 2006 года №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и учреждения,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координации занятости и социальных программ областей,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ЦОНы.</w:t>
      </w:r>
    </w:p>
    <w:bookmarkEnd w:id="24"/>
    <w:bookmarkStart w:name="z1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по оказанию социальной помощи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по городу Астане,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Алматинскому району, город Астана, улица Мирзояна,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1,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2, город Астана, улица Абая,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3, город Астана, поселок Железнодорожный, улица Актасты,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Сарыаркинскому району, город Астана, проспект Республики,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«Тлендиева», город Астана, проспект Богенбай батыра, № 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«Ақжайық», город Астана, улица Есенберлина,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«Өндіріс», город Астана, улица Кеменгерұлы, №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«Кенесары», город Астана, проспект Сарыарка,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«Жеңіс», город Астана, проспект Жеңіс,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Есильскому району,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по Есильскому району, город Астана, проспект Кабанбай батыра, № 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20.00 часов без перерыва,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на сайте УЗиСП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www.uzsp.astana.kz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РГП ЦОН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признании либо об отказе в признании гражданина пострадавшим вследствие ядеpных испытаний на Семипалатинском испытательном ядеpном полигоне, потребитель получает письменное уведомление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и учреждения, независимо от форм собственности – формируют и предоставляют на рассмотрение в УЗиСП макеты дел работающих граждан по списку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УЗиСП – осуществляет прием: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необходимых документов от безработных граждан, пенсионеров, получателей государственных социальных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макетов дел на работающих граждан от организаций и учреждений,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координации занятости и социальных программ областей, города Алматы – осуществляют подтверждение фактов выплаты/невыплаты единовременной денежной компенсации гражданам, пострадавшим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– рассматривает макеты дел и выносит решение о признании (отказе в признании) гражданина пострадавшим вследствие ядерных испытаний на Семипалатинском испытательном ядерном полигоне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ГЦВП в последующем осуществляет выплату компенсации на основании решения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УЗиСП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ЦОНе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не более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УЗиСП при выявлении ошибок в оформлении документов, предоставления неполного пакета документов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УЗиСП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необходимых документов от безработных граждан, пенсионеров, получателей государственных социальных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макетов дел на работающих граждан от организаций и учреждений,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УЗиСП –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запросов о выплате (невыплате) единовременной компенсации гражданам в Управления координации занятости и социальных программ областей, города Алматы, сверку с реестрами АО «Народный сберегательный банк Казахстана» на предмет выплаты (невыплаты) единовременной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занесение данных макетов дел в журнал и базу АИС «СИЯП»;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макета дела с результатами запроса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макета дела в ГЦВП в течение пяти дней после принятия комиссией решения о признании либо отказе в признании гражданина пострадавшим вследствие ядерных испытаний на Семипалатинском испытательном ядерном полигоне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уведомления потребителю о принятом специальной комиссией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поступившие документы, выдает расписку потребителю услуги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УЗиСП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фиксирует поступившие документы в информационной системе ЦОНа, регистрирует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на оказание государственной услуги, готовит документы для рассмотрения специальной комиссией либо в течение двух дней возвращает документы в ЦОН при неполном пакете документов, отсутствии права на получение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УЗиСП готовит проект уведомления потребителю о решении принятом специальной комиссией, подписывает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УЗиСП фиксирует в информационной системе ЦОНа результат оказания государственной услуги и направляет его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принимает, фиксирует готовый результат оказания государственной услуги при помощи сканера штрих кода и выдает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26"/>
    <w:bookmarkStart w:name="z2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bookmarkStart w:name="z2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с перечнем необходимых документов выдается бланк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приема заявления и документов подтверждается в журнале регистрации граждан для получения единовременной государственной денежной компенсации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отрывным талоном с указанием даты, количества документов, страниц, фамилии и подписи специалиста,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макетов дел от организаций и предприятий УЗиСП в срок не более двадцати дней производится регистрация макетов дел граждан в журнале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потребителем осуществляется путем уведомления о признании либо об отказе в признании гражданина пострадавшим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-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документ, подтверждающий открытие счета в банке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ядерного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АИС «СИЯП» является авторской разработкой УЗиСП, используется только в его деятельности без права копирования.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организации и учреждения,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специалист отдела по оказанию социальной помощи районов «Алматы», «Есиль» и «Сарыарка»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СФЕ-5 – руководство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СФЕ-6 – Управления координации занятости и социальных программ областей,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СФЕ-7 – специальные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СФЕ-8 – ГЦВП.</w:t>
      </w:r>
    </w:p>
    <w:bookmarkEnd w:id="28"/>
    <w:bookmarkStart w:name="z2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19. 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2626"/>
        <w:gridCol w:w="3408"/>
        <w:gridCol w:w="3408"/>
        <w:gridCol w:w="439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на работающих граждан, сдача их в СФЕ-2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макетов дел, заявлений между ответственными специалистами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макетов дел от СФЕ-1, безработных граждан, пенсионеров и получателей государственных социальных пособий.</w:t>
            </w:r>
          </w:p>
        </w:tc>
      </w:tr>
      <w:tr>
        <w:trPr>
          <w:trHeight w:val="20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5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5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5"/>
        <w:gridCol w:w="3563"/>
        <w:gridCol w:w="549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6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 данных макетов дел в журнал и базу СИЯП, направление запросов в СФЕ-6, сверка с реестрами АО «Народный сберегательный банк Казахстана»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макетов дел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макета дела с решением специальной комиссии в СФЕ-8, уведомления заявителю или в СФЕ-1 за подписью СФЕ-5</w:t>
            </w:r>
          </w:p>
        </w:tc>
      </w:tr>
      <w:tr>
        <w:trPr>
          <w:trHeight w:val="201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ответов от СФЕ-6 и результатов сверки с реестрами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 признании гражданина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макетов дел в ГЦВП, уведомление заявителей о принятом специальной комиссией решении</w:t>
            </w:r>
          </w:p>
        </w:tc>
      </w:tr>
      <w:tr>
        <w:trPr>
          <w:trHeight w:val="57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об отказе в признании гражданина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макета дел в СФЕ-6 с письменным уведомлением</w:t>
            </w:r>
          </w:p>
        </w:tc>
      </w:tr>
      <w:tr>
        <w:trPr>
          <w:trHeight w:val="315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54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Таблица 2. Описание действий СФЕ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потребителя услуги в ЦОН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310"/>
        <w:gridCol w:w="3021"/>
        <w:gridCol w:w="3804"/>
        <w:gridCol w:w="322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на работающих граждан, сдача их в СФЕ-2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макетов дел от СФЕ-1, безработных граждан, пенсионеров и получателей государственных социальных пособий, направление в СФЕ-4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от СФЕ-3, направление в СФЕ-5 </w:t>
            </w:r>
          </w:p>
        </w:tc>
      </w:tr>
      <w:tr>
        <w:trPr>
          <w:trHeight w:val="18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реестру, регистрация входящей корреспонденции</w:t>
            </w:r>
          </w:p>
        </w:tc>
      </w:tr>
      <w:tr>
        <w:trPr>
          <w:trHeight w:val="15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минут; направление документов – ежедневно в конце дня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2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3450"/>
        <w:gridCol w:w="2615"/>
        <w:gridCol w:w="3156"/>
        <w:gridCol w:w="247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36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макетов дел, заявлений между ответственными специалистами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заявлением, макетом дела, занесение данных макетов дел в журнал и базу СИЯП, направление запросов в СФЕ-6, сверка с реестрами АО «Народный сберегательный банк Казахстана» либо возврат в СФЕ-3 через СФЕ-4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макетов дел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макета дела с решением специальной комиссии в СФЕ-8, направление уведомления о принятом специальной комиссией решении в СФЕ-3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заявителю о принятом специальной комиссией решении</w:t>
            </w:r>
          </w:p>
        </w:tc>
      </w:tr>
      <w:tr>
        <w:trPr>
          <w:trHeight w:val="18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ответов от СФЕ-7 и результатов сверки с реестрами СФЕ-8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 признании гражданина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макетов дел в ГЦВП, уведомление о принятом специальной комиссией решении в СФЕ-3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на бумажном носителе за подписью СФЕ-5</w:t>
            </w:r>
          </w:p>
        </w:tc>
      </w:tr>
      <w:tr>
        <w:trPr>
          <w:trHeight w:val="154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об отказе в признании гражданина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макета дел в СФЕ-3 с письменным уведомлением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18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Таблица 3. Варианты использования. Основной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7"/>
        <w:gridCol w:w="4003"/>
        <w:gridCol w:w="4260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</w:tr>
      <w:tr>
        <w:trPr>
          <w:trHeight w:val="30" w:hRule="atLeast"/>
        </w:trPr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макетов дел граждан от специальных комиссий организаций, предприятий и учреждений, безработных граждан, пенсионеров и получателей государственных социальных пособий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 макетов дел, заявлений между ответственными специалистами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Занесение данных макетов дел в журнал и АИС СИЯП, направление запросов в регионы, сверка с реестрами АО «Народный сберегательный банк Казахстана» и АО «Казпочта»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макетов дел граждан</w:t>
            </w:r>
          </w:p>
        </w:tc>
      </w:tr>
      <w:tr>
        <w:trPr>
          <w:trHeight w:val="30" w:hRule="atLeast"/>
        </w:trPr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Вынесение решения о признании гражданина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в ГЦВП решений специальной комиссии и макетов дел граждан, признанных пострадавшими вследствие ядерных испытаний на Семипалатинском испытательном ядерном полигоне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 заявителю или в организации, предприятия и учреждения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уведомления заявителю или в организации, предприятия и учреждения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Варианты использования. Альтернативный процесс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2"/>
        <w:gridCol w:w="4339"/>
        <w:gridCol w:w="441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макетов дел граждан от специальных комиссий организаций, предприятий и учреждений, безработных граждан, пенсионеров и получателей государственных социальных пособий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 макетов дел, заявлений между ответственными специалистами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Занесение данных макетов дел в журнал и АИС СИЯП, направление запросов в регионы, сверка с реестрами АО «Народный сберегательный банк Казахстана» и АО «Казпочта»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макетов дел граждан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Вынесение решения об отказе в признании гражданина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Возврат в специальные комиссии организаций, предприятий и учреждений макетов дел граждан, по которым принято решение об отказе в признании пострадавшими, направление уведомления заявителям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 заявителю или в организации, предприятия и учреждения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35"/>
    <w:bookmarkStart w:name="z2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СФЕ-2            СФЕ-5                      СФЕ-7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97663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удостоверение, подтверждающее право на льготы и компенсации согласно приложению 5 – для лиц, ранее его не получивших.</w:t>
      </w:r>
    </w:p>
    <w:bookmarkEnd w:id="37"/>
    <w:bookmarkStart w:name="z2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8"/>
    <w:bookmarkStart w:name="z2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39"/>
    <w:bookmarkStart w:name="z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и учет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 вследствие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испытательном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          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Департамента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и социальной защите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труда и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Астана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(-щей)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адресу: 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ИИН/РНН_____________________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лицевого счета 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банка ________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произвести назначение единовременной денежной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компенсация) как пострадавшему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 по ___ на территории _____ зоны радиационного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документы, подтверждающие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на вышеуказанных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представленные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за период с 1993 года по настоящее время не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получения указывается сумма полученной компенсации)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Дата___________________________ __________________________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 с прилагаемыми документами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 единиц принято «___»___________20___года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Ф.И.О. лица, принявшего документы)</w:t>
      </w:r>
    </w:p>
    <w:bookmarkStart w:name="z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и учет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пострадавших вследствие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     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граждан для получения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денежной компенсации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362"/>
        <w:gridCol w:w="1561"/>
        <w:gridCol w:w="1893"/>
        <w:gridCol w:w="1540"/>
        <w:gridCol w:w="897"/>
        <w:gridCol w:w="965"/>
        <w:gridCol w:w="2093"/>
        <w:gridCol w:w="1451"/>
        <w:gridCol w:w="1475"/>
      </w:tblGrid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заявителя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 заявит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заявителя (работающий, неработающий, пенсионер, получатель государственного социального пособия)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 в зонах радиационного риска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представленных документов (с указанием номера, даты и органа, осуществившего выдачу)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предприятия и учреждения, представившего макет дела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специальной комиссии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и учет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пострадавших вследствие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    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граждан,</w:t>
      </w:r>
      <w:r>
        <w:br/>
      </w:r>
      <w:r>
        <w:rPr>
          <w:rFonts w:ascii="Times New Roman"/>
          <w:b/>
          <w:i w:val="false"/>
          <w:color w:val="000000"/>
        </w:rPr>
        <w:t>
сдавших макеты дел в комиссии предприятий,</w:t>
      </w:r>
      <w:r>
        <w:br/>
      </w:r>
      <w:r>
        <w:rPr>
          <w:rFonts w:ascii="Times New Roman"/>
          <w:b/>
          <w:i w:val="false"/>
          <w:color w:val="000000"/>
        </w:rPr>
        <w:t>
организаций и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предприятия, организации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3885"/>
        <w:gridCol w:w="2448"/>
        <w:gridCol w:w="2768"/>
        <w:gridCol w:w="2988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заявителя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жительства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деле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Передал: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 (предприятия, организации,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Принял: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специальной комиссии: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и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 вследствие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
при акиме района _______________ города Астаны</w:t>
      </w:r>
      <w:r>
        <w:br/>
      </w:r>
      <w:r>
        <w:rPr>
          <w:rFonts w:ascii="Times New Roman"/>
          <w:b/>
          <w:i w:val="false"/>
          <w:color w:val="000000"/>
        </w:rPr>
        <w:t>
о признании (отказе в признании)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пострадавшими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</w:t>
      </w:r>
      <w:r>
        <w:br/>
      </w:r>
      <w:r>
        <w:rPr>
          <w:rFonts w:ascii="Times New Roman"/>
          <w:b/>
          <w:i w:val="false"/>
          <w:color w:val="000000"/>
        </w:rPr>
        <w:t>
к протоколу дата ______№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 (-нка)______________________________________________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гражданина (-нку) ___________ пострадавшим 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 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 за период проживания с ____________ по __________ в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итогам сверки с АО «Народный сберегательный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Казахстана» считаем необходимым внебалансовый счет ________ закрыть.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Гражданин (-нка): 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период с 1993 года по настоящее время выплата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производилась/производилась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Произведена в сумме ________ тенге ________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зачислена на внебалансовый специальный счет в общей сумме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 __ тиын, но не выплачена.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гражданину (-нке)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регистрации как пострадавшего 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уведомить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комиссии: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и учет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пострадавших вследствие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полигоне»    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подтверждающее право на льготы и компенсации пострадавшему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(-ей) 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_________________________ 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19 ___ года по ______ год проживал (а)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____________________________, расположенном в зоне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риска, с 19___ года по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19__ год 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__________________________, расположенном в зоне ______________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(учреждение, выдавшее удостоверение)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Удостоверение бессрочно и действительно на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и учет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 вследствие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адресата)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Вашего сведения, что на основании протокола от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20___ года № ____ заседания специальной комиссии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«___________» города Астаны по регистрации и учету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полигоне,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 признании либо об отказе в признании пострадавшим, если отказ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отказа)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 дела для назначения единовременной денежной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 в уполномоченную организацию по выплате компенсации (ГЦВП).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Астаны»</w:t>
      </w:r>
    </w:p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46"/>
    <w:bookmarkStart w:name="z4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протезно-ортопедической помощи»</w:t>
      </w:r>
    </w:p>
    <w:bookmarkEnd w:id="47"/>
    <w:bookmarkStart w:name="z4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8"/>
    <w:bookmarkStart w:name="z4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ЦБДИ – центральная база данных инвалидов – АИС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протезно-ортопедическая помощь – специализированный вид медико-технической помощи по обеспечению инвалидов протезно-ортопедическими средствами и обучению пользованию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ЦОНа – сотрудник Центра обслуживания населения, осуществляющий прием заявления и документов потребителя.</w:t>
      </w:r>
    </w:p>
    <w:bookmarkEnd w:id="49"/>
    <w:bookmarkStart w:name="z41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0"/>
    <w:bookmarkStart w:name="z4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предоставления им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протезно-ортопедическая помощь – специализированный вид медико-технической помощи по обеспечению инвалидов протезно-ортопедическими средствами и обучению пользованию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ЦОНы.</w:t>
      </w:r>
    </w:p>
    <w:bookmarkEnd w:id="51"/>
    <w:bookmarkStart w:name="z43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2"/>
    <w:bookmarkStart w:name="z4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по работе с инвалидами и ветеранами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по городу Астане,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Алматинскому району, город Астана, улица Мирзояна,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1,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2, город Астана, улица Абая,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3, город Астана, поселок Железнодорожный, улица Актасты,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Сарыаркинскому району, город Астана, проспект Республики,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«Тлендиева», город Астана, проспект Богенбай батыра, № 6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«Ақжайық», город Астана, улица Есенберлина,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«Өндіріс», город Астана, улица Кеменгерұлы, №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«Кенесары», город Астана, проспект Сарыарка,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«Жеңіс», город Астана, проспект Жеңіс, №.34;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Есильскому району,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по Есильскому району, город Астана, проспект Кабанбай батыра, № 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20.00 часов без перерыва,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на сайте УЗиСП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www.uzsp.astana.kz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РГП ЦОН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оказании государственной услуги потребителю выдается уведомление об оформлении документов на получение протезно-ортопедической помощи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УЗиСП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если его деятельность не прекращена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подготавливает уведомление об оформлении документов для предоставления протезно-ортопедической помощи либо мотивированный ответ об отказе в предоставлении услуги на бумажном носителе, подписывает руководителем, направляет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поступившие документы, выдает расписку потребителю услуги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УЗиСП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фиксирует поступившие документы в информационной системе ЦОНа, регистрирует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государственной услуги на получение протезно-ортопедической помощи, готовит проект уведомления потребителю, подписывает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УЗиСП фиксирует в информационной системе ЦОНа результат оказания государственной услуги и направляет его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принимает, фиксирует готовый результат оказания государственной услуги при помощи сканера штрих кода и выдает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53"/>
    <w:bookmarkStart w:name="z4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4"/>
    <w:bookmarkStart w:name="z4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заявителю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потребителя, а для несовершеннолетних детей-инвалидов – копия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копия выписки из ИПР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копия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копия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копия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ЦБДИ защищено авторскими правами разработчика.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работе с инвалидами и ветеранами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руководство УЗиСП.</w:t>
      </w:r>
    </w:p>
    <w:bookmarkEnd w:id="55"/>
    <w:bookmarkStart w:name="z5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19. Таблица 1. Описание действий СФЕ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638"/>
        <w:gridCol w:w="2844"/>
        <w:gridCol w:w="2844"/>
        <w:gridCol w:w="2845"/>
        <w:gridCol w:w="2846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 прием, регистрация документов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об оформлении документов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об оформлении документов </w:t>
            </w:r>
          </w:p>
        </w:tc>
      </w:tr>
      <w:tr>
        <w:trPr>
          <w:trHeight w:val="12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на протезно-ортопедическую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5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отказа в предоставлении услуги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услуги на бумажном носителе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отказа в предоставлении государственной услуги </w:t>
            </w:r>
          </w:p>
        </w:tc>
      </w:tr>
      <w:tr>
        <w:trPr>
          <w:trHeight w:val="5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2. Описание действий СФЕ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потребителя услуги в ЦОН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791"/>
        <w:gridCol w:w="1918"/>
        <w:gridCol w:w="2151"/>
        <w:gridCol w:w="2067"/>
        <w:gridCol w:w="2115"/>
        <w:gridCol w:w="2068"/>
        <w:gridCol w:w="1772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направление их в СФЕ-3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СФЕ-2, направление в СФЕ-4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подготовка, подписание у СФЕ-4 и отправка в СФЕ-3 уведомления об оформлении документов на протезноортопедическую помощь или отказа в предоставлении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СФЕ-2 уведомления об оформлении документов или отказа в предоставлении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потребителю уведомления об оформлении документов или об отказе в предоставлении государственной услуги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передачи документов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реестру, регистрация входящей корреспонденции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об оформлении доку-ментов на протезноортопедическую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в предоставлении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минут; направление документов – ежедневно в конце дня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3. Варианты использования. Основной процесс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3"/>
        <w:gridCol w:w="7357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45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1065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81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уведомления об оформлении документов на протезно-ортопедическую помощь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об оформлении документов</w:t>
            </w:r>
          </w:p>
        </w:tc>
      </w:tr>
    </w:tbl>
    <w:bookmarkStart w:name="z5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Варианты использования. Альтернативный процесс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1"/>
        <w:gridCol w:w="7179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или расширения </w:t>
            </w:r>
          </w:p>
        </w:tc>
      </w:tr>
      <w:tr>
        <w:trPr>
          <w:trHeight w:val="345" w:hRule="atLeast"/>
        </w:trPr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885" w:hRule="atLeast"/>
        </w:trPr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675" w:hRule="atLeast"/>
        </w:trPr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заявителю мотивированного отказа в оказании государственной услуги </w:t>
            </w:r>
          </w:p>
        </w:tc>
      </w:tr>
    </w:tbl>
    <w:bookmarkStart w:name="z5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60"/>
    <w:bookmarkStart w:name="z5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 СФЕ-4                            СФЕ-1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90932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получение протезно-ортопедической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 в предоставлении государственной услуги на бумажном носителе.</w:t>
      </w:r>
    </w:p>
    <w:bookmarkEnd w:id="62"/>
    <w:bookmarkStart w:name="z52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63"/>
    <w:bookmarkStart w:name="z5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64"/>
    <w:bookmarkStart w:name="z2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 помощи»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учреждения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занятости и социальных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города Астаны»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мне протезно-ортопедическую помощь (трость, костыли, башмачок, ремни, чехол, обувь на протез, протезы обеих голеней).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         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 заявителя либо лица, подавшего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заявителем копий документов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         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Талон о принятии заявления 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 __________________________________________</w:t>
      </w:r>
    </w:p>
    <w:bookmarkStart w:name="z2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помощи»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Инвалиду ___ группы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(Ф.И.О.)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Правилам обеспечения инвалидов протезно-ортопедической помощью и техническими вспомогательными (компенсаторными) средствами,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 уведомляем об оформлении документов для предоставления Вам протезно-ортопедической помощи за счет средств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 города Астаны» </w:t>
      </w:r>
    </w:p>
    <w:bookmarkStart w:name="z5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  158-1925</w:t>
      </w:r>
    </w:p>
    <w:bookmarkEnd w:id="67"/>
    <w:bookmarkStart w:name="z5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сурдо-тифлотехническими средствами и</w:t>
      </w:r>
      <w:r>
        <w:br/>
      </w:r>
      <w:r>
        <w:rPr>
          <w:rFonts w:ascii="Times New Roman"/>
          <w:b/>
          <w:i w:val="false"/>
          <w:color w:val="000000"/>
        </w:rPr>
        <w:t>
обязательными гигиеническими средствами»</w:t>
      </w:r>
    </w:p>
    <w:bookmarkEnd w:id="68"/>
    <w:bookmarkStart w:name="z5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9"/>
    <w:bookmarkStart w:name="z5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ЦБДИ – центральная база данных инвалидов – АИС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обязательные гигиенические средства – мочеприемники, калоприемники, подгузники, предназначенные для отправления естественных физиологических нужд и потребностей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сурдотехнические средства – технические средства для коррекции и компенсации дефектов слуха, в том числе усиливающие средства связи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тифлотехнические средства – средства, направленные на коррекцию и компенсацию утраченных возможностей инвалидов в результате дефекта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– сотрудник Центра обслуживания населения, осуществляющий прием заявления и документов потребителя.</w:t>
      </w:r>
    </w:p>
    <w:bookmarkEnd w:id="70"/>
    <w:bookmarkStart w:name="z5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1"/>
    <w:bookmarkStart w:name="z5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обеспечения их сурдо-тифлотехническими 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инвалиды в рамках государственного заказа бесплатно обеспечиваются сурдо-тифлотехническими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инвалидов необходимыми техническими вспомогательными (компенсаторными) средствами местные исполнительные органы обязаны проводить работу по своевременному анализу потребности в компенсаторных средствах и своевременному их закупу.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 Правил обеспечения инвалидов протезно-ортопедической помощью и техническими вспомогательными (компенсаторными) средствами,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ЦОНы.</w:t>
      </w:r>
    </w:p>
    <w:bookmarkEnd w:id="72"/>
    <w:bookmarkStart w:name="z60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3"/>
    <w:bookmarkStart w:name="z6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по работе с инвалидами и ветеранами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по городу Астане,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Алматинскому району, город Астана, улица Мирзояна,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1,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2, город Астана, улица Абая,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3, город Астана, поселок Железнодорожный, улица Актасты,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Сарыаркинскому району, город Астана, проспект Республики,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«Тлендиева», город Астана, проспект Богенбай батыра, № 6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«Ақжайық», город Астана, улица Есенберлина,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«Өндіріс», город Астана, улица Кеменгерұлы, №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«Кенесары», город Астана, проспект Сарыарка,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«Жеңіс», город Астана, проспект Жеңіс, №.34;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Есильскому району,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по Есильскому району, город Астана, проспект Кабанбай батыра, № 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20.00 часов без перерыва,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на сайте УЗиСП www.uzsp.astana.kz и РГП ЦОН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потребителя в другие органы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 пункте 16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УЗиСП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подготавливает уведомление об оформлении документов на инвалидов для обеспечения их сурдо-тифлотехническими средствами и обязательными гигиеническими средствами либо отказ в предоставлении услуги на бумажном носителе, подписывает его руководителем, направляет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поступившие документы, выдает расписку потребителю услуги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УЗиСП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фиксирует поступившие документы в информационной системе ЦОНа, регистрирует документы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государственной услуги на получение сурдо-тифлотехнических средств и обязательных гигиенических средств, готовит проект уведомления потребителю, подписывает его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УЗиСП фиксирует в информационной системе ЦОНа результат оказания государственной услуги и направляет его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принимает, фиксирует готовый результат оказания государственной услуги при помощи сканера штрих кода и выдает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74"/>
    <w:bookmarkStart w:name="z65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5"/>
    <w:bookmarkStart w:name="z6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выдается соответствующий бланк заявления установленной формы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зависимости от вида компенсаторных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 –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–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используемое программное обеспечение ЦБДИ защищено авторскими правами разработчика.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работе с инвалидами и ветеранами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руководство УЗиСП.</w:t>
      </w:r>
    </w:p>
    <w:bookmarkEnd w:id="76"/>
    <w:bookmarkStart w:name="z6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Таблица 1. Описание действий СФЕ-1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2646"/>
        <w:gridCol w:w="2854"/>
        <w:gridCol w:w="2854"/>
        <w:gridCol w:w="3041"/>
        <w:gridCol w:w="246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5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Консультация, прием документов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об оформлении документов или отказа в предоставлении государственной услуги на бумажном носителе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</w:t>
            </w:r>
          </w:p>
        </w:tc>
      </w:tr>
      <w:tr>
        <w:trPr>
          <w:trHeight w:val="163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на инвалидов для обеспечения их сурдо-тифлотехническими средствами и обязательными гигиеническими средствами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на бумажном носителе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66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отказа в предоставлении государственной услуги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 на бумажном носителе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отказа в предоставлении государственной услуги </w:t>
            </w:r>
          </w:p>
        </w:tc>
      </w:tr>
      <w:tr>
        <w:trPr>
          <w:trHeight w:val="2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2. Описание действий СФЕ-1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потребителя услуги в ЦОН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085"/>
        <w:gridCol w:w="2085"/>
        <w:gridCol w:w="1918"/>
        <w:gridCol w:w="2044"/>
        <w:gridCol w:w="1904"/>
        <w:gridCol w:w="1898"/>
        <w:gridCol w:w="1899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8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от потребителя, направление их в СФЕ-3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СФЕ-2, направление в СФЕ-4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заявлений, подготовка, подписание у СФЕ-4 и отправка в СФЕ-3 уведомления об оформлении документов или отказа в предоставлении государственной услуги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СФЕ-2 уведомления об оформлении документов или отказа в предоставлении государственной услуги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потребителю уведомления об оформлении документов или отказа в предоставлении государственной услуги</w:t>
            </w:r>
          </w:p>
        </w:tc>
      </w:tr>
      <w:tr>
        <w:trPr>
          <w:trHeight w:val="52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передачи документов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реестру, регистрация входящей корреспон-денции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на инвалидов для обеспечения их сурдо-тифлотехническими средствами и обязательными гигиеническими средствами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в предоставлении государственной услуги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минут; направление документов – ежедневно в конце дня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3. Варианты использования. Основной процесс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8"/>
        <w:gridCol w:w="6982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45" w:hRule="atLeast"/>
        </w:trPr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1065" w:hRule="atLeast"/>
        </w:trPr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810" w:hRule="atLeast"/>
        </w:trPr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уведомления об оформлении документов на инвалидов для обеспечения их сурдо-тифлотехническими средствами и обязательными гигиеническими средствами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об оформлении документов</w:t>
            </w:r>
          </w:p>
        </w:tc>
      </w:tr>
    </w:tbl>
    <w:bookmarkStart w:name="z6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Таблица 4.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Альтернативный процесс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0"/>
        <w:gridCol w:w="7220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или расширения </w:t>
            </w:r>
          </w:p>
        </w:tc>
      </w:tr>
      <w:tr>
        <w:trPr>
          <w:trHeight w:val="345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885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675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заявителю мотивированного отказа в оказании государственной услуги </w:t>
            </w:r>
          </w:p>
        </w:tc>
      </w:tr>
    </w:tbl>
    <w:bookmarkStart w:name="z6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81"/>
    <w:bookmarkStart w:name="z6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 СФЕ-4                                 СФЕ-1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90043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инвалидов для обеспечения их сурдо-тифлотехническими средствами и обязательными гигиеническими средствами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отказ в предоставлении государственной услуги на бумажном носителе.</w:t>
      </w:r>
    </w:p>
    <w:bookmarkEnd w:id="83"/>
    <w:bookmarkStart w:name="z7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84"/>
    <w:bookmarkStart w:name="z7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85"/>
    <w:bookmarkStart w:name="z2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 сурдо-тифлотехническими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          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Инвалиду ___ группы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______________________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 (Ф.И.О.)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Правилам обеспечения инвалидов протезно-ортопедической помощью и техническими вспомогательными (компенсаторными) средствами,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 уведомляем об оформлении Вам документов для обеспечения сурдо-тифлотехническими средствами (обязательными гигиеническими средствами) за счет средств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 города Астаны» </w:t>
      </w:r>
    </w:p>
    <w:bookmarkStart w:name="z2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     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Начальнику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учреждения «Управление занятости                                      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программ города Астаны»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обязательные гигиенические средства – памперсы, калоприемники, мочеприемники (нужное подчеркнуть) согласно индивидуальной программе реабилитации инвалида ____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          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 заявителя либо                                                 лица, подавшего                                                       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заявителем копий документов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          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 специалиста,                           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Талон о принятии заявления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</w:t>
      </w:r>
    </w:p>
    <w:bookmarkStart w:name="z2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      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города Астаны»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сурдо-тифлотехнические средства (нужное подчеркнуть) согласно индивидуальной программе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компенсаторного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       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заявителя либо                                                 лица, подавшего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заявителем копий документов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       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 специалиста,                           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Талон о принятии заявления №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</w:t>
      </w:r>
    </w:p>
    <w:bookmarkStart w:name="z7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89"/>
    <w:bookmarkStart w:name="z7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учреждениях (организациях), предоставляющих услуги за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бюджетных средств» </w:t>
      </w:r>
    </w:p>
    <w:bookmarkEnd w:id="90"/>
    <w:bookmarkStart w:name="z7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1"/>
    <w:bookmarkStart w:name="z7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ЦОНа – сотрудник Центра обслуживания населения, осуществляющий прием заявления и документов потребителя.</w:t>
      </w:r>
    </w:p>
    <w:bookmarkEnd w:id="92"/>
    <w:bookmarkStart w:name="z8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3"/>
    <w:bookmarkStart w:name="z8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13 Закона Республики Казахстан от 29 декабря 2008 года «О специальных социальных услугах»,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ЦОНы.</w:t>
      </w:r>
    </w:p>
    <w:bookmarkEnd w:id="94"/>
    <w:bookmarkStart w:name="z8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5"/>
    <w:bookmarkStart w:name="z8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координации деятельности социальных учреждений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по городу Астане,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Алматинскому району, город Астана, улица Мирзояна,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1,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2, город Астана, улица Абая,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3, город Астана, поселок Железнодорожный, улица Актасты,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Сарыаркинскому району, город Астана, проспект Республики,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«Тлендиева», город Астана, проспект Богенбай батыра, № 6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«Ақжайық», город Астана, улица Есенберлина,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«Өндіріс», город Астана, улица Кеменгерұлы, №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«Кенесары», город Астана, проспект Сарыарка,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«Жеңіс», город Астана, проспект Жеңіс, №.34;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Есильскому району,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по Есильскому району, город Астана, проспект Кабанбай батыра, № 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20.00 часов без перерыва,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на сайте УЗиСП www.uzsp.astana.kz и РГП ЦОН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потребителя в другие органы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УЗиСП –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ЦОНе –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регистрирует заявление, подготавливает уведомление об оформлении документов на социальное обслуживание в государствен-ных и негосударственных медико-социальных учреждениях (организациях), предоставляющих услуги за счет государственных бюджетных средств, либо отказ в предоставлении услуги на бумажном носителе, подписывает его руководителем, направляет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поступившие документы, выдает расписку потребителю услуги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УЗиСП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фиксирует поступившие документы в информационной системе ЦОНа, регистрирует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на оказание государственной услуги, готовит проект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УЗиСП фиксирует в информационной системе ЦОНа результат оказания государственной услуги и направляет его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принимает, фиксирует готовый результат оказания государственной услуги при помощи сканера штрих кода и выдает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96"/>
    <w:bookmarkStart w:name="z8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7"/>
    <w:bookmarkStart w:name="z8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стационара 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полустационара, утвержденным постановлением Правительства Республики Казахстан от 28 октября 2011 года № 1222;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ИПР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при оказании государственной услуги не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координации деятельности социальных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руководство УЗиСП.</w:t>
      </w:r>
    </w:p>
    <w:bookmarkEnd w:id="98"/>
    <w:bookmarkStart w:name="z8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 Описание действий СФЕ-1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222"/>
        <w:gridCol w:w="2850"/>
        <w:gridCol w:w="2850"/>
        <w:gridCol w:w="2643"/>
        <w:gridCol w:w="2272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9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5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Консультация, прием, регистрация оформление документов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об оформлении документов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об оформлении документов </w:t>
            </w:r>
          </w:p>
        </w:tc>
      </w:tr>
      <w:tr>
        <w:trPr>
          <w:trHeight w:val="163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6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отказа в предоставлении услуги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услуги на бумажном носителе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отказа в предоставлении услуги </w:t>
            </w:r>
          </w:p>
        </w:tc>
      </w:tr>
      <w:tr>
        <w:trPr>
          <w:trHeight w:val="6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рабочих дней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Таблица 2. Описание действий СФЕ-1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обращении потребителя услуги в ЦОН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068"/>
        <w:gridCol w:w="2069"/>
        <w:gridCol w:w="1859"/>
        <w:gridCol w:w="2069"/>
        <w:gridCol w:w="2069"/>
        <w:gridCol w:w="1817"/>
        <w:gridCol w:w="1902"/>
      </w:tblGrid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8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от потребителя, направление их в СФЕ-3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СФЕ-2, направление в СФЕ-4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ответствен-ными специалистами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заявлений, подготовка, подписание у СФЕ-4 и отправка в СФЕ-3 уведомления об оформлении документов или отказа в предоставлении государственной услуги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СФЕ-2 уведомления об оформлении документов или отказа в предоставлении государственной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потребителю уведомления об оформлении документов или отказа в предоставлении государственной услуги</w:t>
            </w:r>
          </w:p>
        </w:tc>
      </w:tr>
      <w:tr>
        <w:trPr>
          <w:trHeight w:val="52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передачи документов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реестру, регистрация входящей корреспонденции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в предоставлении государственной услуги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минут; направление документов – ежедневно в конце дня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рабочих дней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3. Варианты использования. Основной процесс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3"/>
        <w:gridCol w:w="7357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45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1065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81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об оформлении документов</w:t>
            </w:r>
          </w:p>
        </w:tc>
      </w:tr>
    </w:tbl>
    <w:bookmarkStart w:name="z8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4.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Альтернативный процесс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3"/>
        <w:gridCol w:w="7357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или расширения </w:t>
            </w:r>
          </w:p>
        </w:tc>
      </w:tr>
      <w:tr>
        <w:trPr>
          <w:trHeight w:val="345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885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675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заявителю мотивированного отказа в оказании государственной услуги </w:t>
            </w:r>
          </w:p>
        </w:tc>
      </w:tr>
    </w:tbl>
    <w:bookmarkStart w:name="z8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103"/>
    <w:bookmarkStart w:name="z8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СФЕ-4                               СФЕ-1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90297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отказ в предоставлении услуги на бумажном носителе.</w:t>
      </w:r>
    </w:p>
    <w:bookmarkEnd w:id="105"/>
    <w:bookmarkStart w:name="z90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06"/>
    <w:bookmarkStart w:name="z9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средств»      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№ _______ выдан _____ 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проживания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« ___» ________________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 размер пособия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родственников (законных представителей)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отношения, возраст, социальный статус, адрес проживания, контакт, тел.)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получателя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круглосуточное постоянное/временное (нужное подчеркнуть) проживание в ______________________________________ медико-социальное учреждение, т.к. нуждаюсь (нуждается) в оказании специальных социальных услуг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 2)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 4)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Несу полную ответственность за предоставленные мною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перевода, выписки из медико-социального учреждения и правилами внутреннего распорядка ознакомлен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___» _______ 20___года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«___» _______20__ года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должность, Ф.И.О., подпись)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 негосударственных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средств»      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меня,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года рождения, проживающего по адресу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дневное пребывание в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 полустационарного типа)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 как нуждаюсь (нуждается) в оказании специальных социальных услуг 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 2)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 4)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пребывания, отчисления и выписки из организации полустационарного типа и правилами внутреннего распорядка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20___года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 «___»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должность, подпись)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обслуживание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 негосударственных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средств»   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стандарту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уведомляем об оформлении Вам документов на социальное обслуживание в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 города Астаны» </w:t>
      </w:r>
    </w:p>
    <w:bookmarkStart w:name="z9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111"/>
    <w:bookmarkStart w:name="z97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на дому для одиноких, одиноко проживающих</w:t>
      </w:r>
      <w:r>
        <w:br/>
      </w:r>
      <w:r>
        <w:rPr>
          <w:rFonts w:ascii="Times New Roman"/>
          <w:b/>
          <w:i w:val="false"/>
          <w:color w:val="000000"/>
        </w:rPr>
        <w:t>
престарелых, инвалидов и детей-инвалидов,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постороннем уходе и помощи»</w:t>
      </w:r>
    </w:p>
    <w:bookmarkEnd w:id="112"/>
    <w:bookmarkStart w:name="z98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13"/>
    <w:bookmarkStart w:name="z98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ЦОНа – сотрудник Центра обслуживания населения, осуществляющий прием заявления и документов потребителя.</w:t>
      </w:r>
    </w:p>
    <w:bookmarkEnd w:id="114"/>
    <w:bookmarkStart w:name="z98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5"/>
    <w:bookmarkStart w:name="z9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13 Закона Республики Казахстан от 29 декабря 2008 года «О специальных социальных услугах»,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оказание социального обслуживания на дому,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ЦОНы.</w:t>
      </w:r>
    </w:p>
    <w:bookmarkEnd w:id="116"/>
    <w:bookmarkStart w:name="z100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17"/>
    <w:bookmarkStart w:name="z10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координации деятельности социальных учреждений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по городу Астане,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Алматинскому району, город Астана, улица Мирзояна,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1,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2, город Астана, улица Абая,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3, город Астана, поселок Железнодорожный, улица Актасты,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Сарыаркинскому району, город Астана, проспект Республики,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«Тлендиева», город Астана, проспект Богенбай батыра, № 6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«Ақжайық», город Астана, улица Есенберлина,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«Өндіріс», город Астана, улица Кеменгерұлы, №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«Кенесары», город Астана, проспект Сарыарка,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«Жеңіс», город Астана, проспект Жеңіс, №.34;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Есильскому району,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по Есильскому району, город Астана, проспект Кабанбай батыра, № 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20.00 часов без перерыва, кроме воскресенья и праздничных дней, установленных Законом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на сайте УЗиСП www.uzsp.astana.kz и РГП ЦОН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16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УЗиСП –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ЦОНе –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регистрирует заявление, УЗиСП подготавливает уведомление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помощи, либо отказ в предоставлении услуги на бумажном носителе, подписывает его руководителем, направляет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поступившие документы, выдает расписку потребителю услуги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УЗиСП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фиксирует поступившие документы в информационной системе ЦОНа, регистрирует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на оказание государственной услуги, готовит проект уведомления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помощи, подписывает его руководителем, направляет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УЗиСП фиксирует в информационной системе ЦОНа результат оказания государственной услуги и направляет его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принимает, фиксирует готовый результат оказания государственной услуги при помощи сканера штрих кода и выдает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118"/>
    <w:bookmarkStart w:name="z105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9"/>
    <w:bookmarkStart w:name="z10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с перечнем необходимых документов ему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жительства или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стационара 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полустационара, утвержденному постановлением Правительства Республики Казахстан от 28 октября 2011 года № 1222;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ИПР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при оказании государственной услуги не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координации деятельности социальных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руководство УЗиСП.</w:t>
      </w:r>
    </w:p>
    <w:bookmarkEnd w:id="120"/>
    <w:bookmarkStart w:name="z10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 Описание действий СФЕ-1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267"/>
        <w:gridCol w:w="2873"/>
        <w:gridCol w:w="3060"/>
        <w:gridCol w:w="3061"/>
        <w:gridCol w:w="2373"/>
      </w:tblGrid>
      <w:tr>
        <w:trPr>
          <w:trHeight w:val="7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 прием, регистрация документов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об оформлении документов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об оформлении документов </w:t>
            </w:r>
          </w:p>
        </w:tc>
      </w:tr>
      <w:tr>
        <w:trPr>
          <w:trHeight w:val="12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5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отказа в предоставлении государственной услуги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 на бумажном носителе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отказа в предоставлении государственной услуги </w:t>
            </w:r>
          </w:p>
        </w:tc>
      </w:tr>
      <w:tr>
        <w:trPr>
          <w:trHeight w:val="5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2. Описание действий СФЕ-1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потребителя услуги в ЦОН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276"/>
        <w:gridCol w:w="2088"/>
        <w:gridCol w:w="1899"/>
        <w:gridCol w:w="1690"/>
        <w:gridCol w:w="1985"/>
        <w:gridCol w:w="2088"/>
        <w:gridCol w:w="1607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8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направление их в СФЕ-3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СФЕ-2, направление в СФЕ-4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подготовка, подписание у СФЕ-4 и отправка в СФЕ-3 уведомления об оформлении документов на социальное обслуживание на дому для одиноких, одиноко прожи-вающих престарелых, инвалидов и детей-инвалидов, нуждающихся в постороннем уходе и помощи или отказа в предоставлении государственной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СФЕ-2 уведомления об оформлении документов или отказа в предоставлении государственной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потребителю справки уведомления об оформлении документов или отказа в предоставлении государственной услуги</w:t>
            </w:r>
          </w:p>
        </w:tc>
      </w:tr>
      <w:tr>
        <w:trPr>
          <w:trHeight w:val="11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передачи документов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реестру, регистрация входящей корреспонденции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16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в предоставлении государственной услуги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минут; направление документов – ежедневно в конце дня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3. Варианты использования. Основной процесс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1"/>
        <w:gridCol w:w="7939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45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1065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81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Подписание уведомления об оформлении документов на социальное обслуживание на дому для одиноких, одиноко проживающих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 инвалидов и детей-инвалидов, нуждающихся в постороннем уходе и помощи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об оформлении документов</w:t>
            </w:r>
          </w:p>
        </w:tc>
      </w:tr>
    </w:tbl>
    <w:bookmarkStart w:name="z10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Варианты использования. Альтернативный процесс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1"/>
        <w:gridCol w:w="7899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или расширения </w:t>
            </w:r>
          </w:p>
        </w:tc>
      </w:tr>
      <w:tr>
        <w:trPr>
          <w:trHeight w:val="34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88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675" w:hRule="atLeast"/>
        </w:trPr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заявителю мотивированного отказа в оказании государственной услуги </w:t>
            </w:r>
          </w:p>
        </w:tc>
      </w:tr>
    </w:tbl>
    <w:bookmarkStart w:name="z10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125"/>
    <w:bookmarkStart w:name="z10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СФЕ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                           СФЕ-1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9281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6"/>
    <w:bookmarkStart w:name="z10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для одиноких, одиноко проживающих престарелых, инвалидов и детей-инвалидов нуждающихся в постороннем уходе и помощи на социальное обслуживание на дому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отказ в предоставлении услуги на бумажном носителе.</w:t>
      </w:r>
    </w:p>
    <w:bookmarkEnd w:id="127"/>
    <w:bookmarkStart w:name="z108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28"/>
    <w:bookmarkStart w:name="z10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29"/>
    <w:bookmarkStart w:name="z1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социальное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субъекта надомного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 (домашний, мобильный)_________________________________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(при наличии)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 проживающие члены семьи (указать Ф.И.О., родство):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взять на учет _____________________________________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(указать Ф.И.О. получателя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специальных социальных услуг в условиях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порядком и условиями оказания специальных социальных услуг в условиях на дому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подпись ______________________ Дата «___» 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Ф.И.О.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 Дата «___» ________ 20_____года</w:t>
      </w:r>
    </w:p>
    <w:bookmarkStart w:name="z1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 уходе и помощи»   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стандарту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уведомляем об оформлении Вам документов на социальное обслуживание на дому.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Астаны»</w:t>
      </w:r>
    </w:p>
    <w:bookmarkStart w:name="z11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132"/>
    <w:bookmarkStart w:name="z113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лет»</w:t>
      </w:r>
    </w:p>
    <w:bookmarkEnd w:id="133"/>
    <w:bookmarkStart w:name="z1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34"/>
    <w:bookmarkStart w:name="z1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АИС «Социальная помощь: ГДП, АСП, ЖП» – программное обеспечение Министерства труда и социальной защиты населения Республики Казахстан, автоматизированная информационная система, сведения из которой используются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пособие семьям, имеющим детей до 18 лет - ежемесячное государственное пособие, назначаемое и выплачиваемое на детей до восемнадцати лет (далее – Пособие на детей) в случаях, когда среднедушевой доход семьи ниже стоимости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среднедушевой доход семьи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семьи – общая сумма доходов, полученных семьей,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– специальная комиссия, создаваемая решением акимов районов города, для проведения обследований материального положения лиц (семей), обратившихся за Пособием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по назначению социальных выплат при УЗиСП – коллегиальный орган ведомственного значения, принимающий решение о назначении государственного пособия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– сотрудник Центра обслуживания населения, осуществляющий прием заявления и документов потребителя.</w:t>
      </w:r>
    </w:p>
    <w:bookmarkEnd w:id="135"/>
    <w:bookmarkStart w:name="z1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6"/>
    <w:bookmarkStart w:name="z1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государственных пособий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и содержание статьи нормативно-правового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пункта 1 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«О государственных пособиях семьям, имеющим детей»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 № 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Пособия на детей,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участковые комиссии по районам «Алматы», «Есиль» и «Сарыарка»;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ЦОНы.</w:t>
      </w:r>
    </w:p>
    <w:bookmarkEnd w:id="137"/>
    <w:bookmarkStart w:name="z1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8"/>
    <w:bookmarkStart w:name="z1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по оказанию социальной помощи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по городу Астане,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Алматинскому району, город Астана, улица Мирзояна,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1,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2, город Астана, улица Абая,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3, город Астана, поселок Железнодорожный, улица Актасты,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Сарыаркинскому району, город Астана, проспект Республики,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«Тлендиева», город Астана, проспект Богенбай батыра, № 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«Ақжайық», город Астана, улица Есенберлина,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«Өндіріс», город Астана, улица Кеменгерұлы, №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«Кенесары», город Астана, проспект Сарыарка,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«Жеңіс», город Астана, проспект Жеңіс, №.34;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Есильскому району,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по Есильскому району, город Астана, проспект Кабанбай батыра, № 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20.00 часов без перерыва,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сайтах УЗиСП www.uzsp.astana.kz и РГП ЦОН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потребителя в другие органы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УЗиСП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УЗиСП, 30 минут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- не более 15 минут в УЗиСП, 30 минут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назначении Пособия на детей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детьми-инвалидами,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 УЗиСП по вышеуказанным причинам письменно мотивирует отказ, возвращает документы в течение десяти календарных дней после получения пакета документов и направляет в ЦОН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 УЗиСП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после принятия документов передает их участковым комиссиям для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проводит обследование материального положения заявителя, готовит заключение о необходимости предоставления Пособия на детей или ее отсутствии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направляет его специалисту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УЗиСП готовит проект решения комиссии по назначению социальных выплат при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назначению социальных выплат при УЗиСП в течение десяти рабочих дней со дня принятия документов от заявителя на основании заключения участковой комиссии принимает решение о назначении Пособия на детей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УЗиСП направляет потребителю уведомление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поступившие документы, выдает расписку потребителю услуги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УЗиСП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фиксирует поступившие документы в информационной системе ЦОНа, регистрирует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после принятия документов передает их участковым комиссиям для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участковая комиссия проводит обследование материального положения заявителя, готовит заключение о необходимости предоставления Пособия на детей или ее отсутствии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направляет его специалисту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УЗиСП готовит проект решения комиссии по назначению социальных выплат при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комиссия по назначению социальных выплат при УЗиСП в течение десяти рабочих дней со дня принятия документов от заявителя на основании заключения участковой комиссии принимает решение о назначении Пособия на детей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УЗиСП готовит уведомление о принятом решении, подписывает его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УЗиСП фиксирует в информационной системе ЦОНа результат оказания государственной услуги и направляет его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ЦОНа принимает, фиксирует готовый результат оказания государственной услуги при помощи сканера штрих кода и выдает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139"/>
    <w:bookmarkStart w:name="z123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0"/>
    <w:bookmarkStart w:name="z12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выдается бланк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пособия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АИС «Социальная помощь: ГДП, АСП, ЖП»,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оказанию социальной помощи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СФЕ-5 –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СФЕ-6 – комиссия по назначению социальных выплат при УЗиСП.</w:t>
      </w:r>
    </w:p>
    <w:bookmarkEnd w:id="141"/>
    <w:bookmarkStart w:name="z12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19. Таблица 1.Описание действий СФЕ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049"/>
        <w:gridCol w:w="3050"/>
        <w:gridCol w:w="3445"/>
        <w:gridCol w:w="4091"/>
      </w:tblGrid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(операции) и их описание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обратившегося за Пособием на детей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регистрация заявления и необходимых документов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перечня необходимых документов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отрывного талона заявителю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</w:tr>
      <w:tr>
        <w:trPr>
          <w:trHeight w:val="17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2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3"/>
        <w:gridCol w:w="3608"/>
        <w:gridCol w:w="3403"/>
        <w:gridCol w:w="350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</w:tr>
      <w:tr>
        <w:trPr>
          <w:trHeight w:val="150" w:hRule="atLeast"/>
        </w:trPr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личных дел, занесение данных в АИС «Социальная помощь: ГДП, АСП, ЖП», направление дел в участковую комиссию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материального положения семей и подготовка заключений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комиссией личных дел с учетом актов обследований и заключений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заявителя о принятом решении за подписью СФЕ-2</w:t>
            </w:r>
          </w:p>
        </w:tc>
      </w:tr>
      <w:tr>
        <w:trPr>
          <w:trHeight w:val="150" w:hRule="atLeast"/>
        </w:trPr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СФЕ-5 личных дел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и выдача заключений с передачей в СФЕ-1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решения о назначении Пособия на детей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назначении Пособия на детей </w:t>
            </w:r>
          </w:p>
        </w:tc>
      </w:tr>
      <w:tr>
        <w:trPr>
          <w:trHeight w:val="1785" w:hRule="atLeast"/>
        </w:trPr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об отказе в назначении Пособия на детей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495" w:hRule="atLeast"/>
        </w:trPr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25" w:hRule="atLeast"/>
        </w:trPr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Таблица 2. Описание действий СФЕ-1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обращении потребителя услуги в ЦОН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465"/>
        <w:gridCol w:w="2652"/>
        <w:gridCol w:w="2652"/>
        <w:gridCol w:w="2861"/>
        <w:gridCol w:w="277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направление их в СФЕ-4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СФЕ-3, направление в СФЕ-2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макетов дел, заявлений между ответственными специалистами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личных дел, занесение данных в АИС «Социальная помощь: ГДП, АСП, ЖП», направление дел в участковую комиссию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передачи документов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реестру, регистрация входящей корреспонденции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СФЕ-5 личных дел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минут; направление документов – ежедневно в конце дня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2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2731"/>
        <w:gridCol w:w="2628"/>
        <w:gridCol w:w="2835"/>
        <w:gridCol w:w="2835"/>
      </w:tblGrid>
      <w:tr>
        <w:trPr>
          <w:trHeight w:val="36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58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материального положения семей и подготовка заключений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комиссией личных дел с учетом актов обследований и заключений  СФЕ-5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заявителю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СФЕ-3 уведомления о назначении Пособия на детей или отказа в предоставлении государственной услуги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потребителю уведомления о назначении Пособия на детей или отказа в предоставлении государственной услуги</w:t>
            </w:r>
          </w:p>
        </w:tc>
      </w:tr>
      <w:tr>
        <w:trPr>
          <w:trHeight w:val="52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и выдача заключений с передачей в СФЕ-1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решения о назначении Пособия на детей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назначении Пособия на детей за подписью СФЕ-2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на детей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назначении Пособия на детей </w:t>
            </w:r>
          </w:p>
        </w:tc>
      </w:tr>
      <w:tr>
        <w:trPr>
          <w:trHeight w:val="55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об отказе в назначении Пособия на детей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16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16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3. Варианты использования. Основной процесс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4"/>
        <w:gridCol w:w="3868"/>
        <w:gridCol w:w="3220"/>
        <w:gridCol w:w="2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8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Консультация обратившихся за Пособием на детей и выдача перечня необходимых документов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регистрация заявления и необходимых документов, выдача отрывного талона заявителю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поступивших макетов дел, заявлений между ответственными специалистами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личных дел, занесение данных в АИС «Социальная помощь: ГДП, АСП, ЖП», направление их в участковые комиссии районов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Обследование материального положения семей, подготовка актов обследований и заключения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личных дел с учетом актов обследований и заключений, вынесение решения о назначении Пособия на детей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Подготовка, направление заявителю уведомления о назначении Пособия на детей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Подписание уведомления заявителю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4.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Альтернативный процесс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3828"/>
        <w:gridCol w:w="3083"/>
        <w:gridCol w:w="3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</w:tr>
      <w:tr>
        <w:trPr>
          <w:trHeight w:val="141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Консультация обратившихся за Пособием на детей и выдача перечня необходимых документов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заявления и необходимых документов, выдача отрывного талона заявителю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поступивших макетов дел, заявлений между ответственными специалистами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личных дел, занесение данных в АИС «Социальная помощь: ГДП, АСП, ЖП», направление их в участковые комиссии районов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Обследование материального положения семей, подготовка актов обследований и заключений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личных дел с учетом актов обследований и заключений, вынесение решения об отказе в назначении Пособия на детей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Подписание уведомления заявителю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48"/>
    <w:bookmarkStart w:name="z12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СФЕ-1        СФЕ-2             СФЕ-5             СФЕ-6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9715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назначении Пособия на детей до 18 лет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 в предоставлении государственной услуги на бумажном носителе.</w:t>
      </w:r>
    </w:p>
    <w:bookmarkEnd w:id="150"/>
    <w:bookmarkStart w:name="z12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51"/>
    <w:bookmarkStart w:name="z12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52"/>
    <w:bookmarkStart w:name="z1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семьям, имеющим детей до 18 лет»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программ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проживающего по адресу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(улица, №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удостоверение личности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выдано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дата выдачи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род занятия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2"/>
        <w:gridCol w:w="9568"/>
      </w:tblGrid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---------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пособие на детей. Моя семья состоит из 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Копия свидетельства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документа, подтверждающего местожительство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доходах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 Наименование банка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 20___года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(Ф.И.О., должность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 обязуюсь в течение 15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и Ф.И.О. заявителя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(-ки) _____________________ с прилагаемыми документами в количестве____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 (Ф.И.О.,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«__» ________ 20____ года</w:t>
      </w:r>
    </w:p>
    <w:bookmarkStart w:name="z1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 до 18 лет»      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          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3742"/>
        <w:gridCol w:w="4123"/>
        <w:gridCol w:w="4386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                Дата «__» ______ 20__ года</w:t>
      </w:r>
    </w:p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 до 18 лет»    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«О государственных пособиях семьям, имеющим детей», уведомляем Вас о назначении государственного пособия семьям, имеющим детей до 18 лет на ____ квартал 20 ___года.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Астаны»</w:t>
      </w:r>
    </w:p>
    <w:bookmarkStart w:name="z13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156"/>
    <w:bookmarkStart w:name="z134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помощи»</w:t>
      </w:r>
    </w:p>
    <w:bookmarkEnd w:id="157"/>
    <w:bookmarkStart w:name="z134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8"/>
    <w:bookmarkStart w:name="z134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АСП – государственная адресная социальная помощь – выплата в денежной форме, предоставляемая государством лицам (семьям) с месячным среднедушевым доходом ниже черты бедности, установленной в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среднедушевой доход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– сумма видов доходов, учитываемых при назначении АСП;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черта бедности – граница доходов, необходимых для удовлетворения минимальных потребностей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участковая комиссия – специальная комиссия, создаваемая решениями акимов районов города, для проведения обследования материального положения лиц (семей), обратившихся за АСП;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АИС «Социальная помощь: ГДП, АСП, ЖП» – программное обеспечение Министерства труда и социальной защиты населения Республики Казахстан, автоматизированная информационная система, сведения из которой используются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по назначению социальных выплат при УЗиСП – коллегиальный орган ведомственного значения, принимающий решение о назначении АСП.</w:t>
      </w:r>
    </w:p>
    <w:bookmarkEnd w:id="159"/>
    <w:bookmarkStart w:name="z135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60"/>
    <w:bookmarkStart w:name="z13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АСП назначается в случае, когда среднедушевой доход семьи ниже уровня черты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 № 1685,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участковые комиссии по районам «Алматы», «Есиль» и «Сарыарка».</w:t>
      </w:r>
    </w:p>
    <w:bookmarkEnd w:id="161"/>
    <w:bookmarkStart w:name="z13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62"/>
    <w:bookmarkStart w:name="z13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по оказанию социальной помощи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–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уполномоченном органе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АСП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–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заявление, заверяет сведения о составе семьи заявителя на основании адресных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после принятия документов передает их участковым комиссиям для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проводит обследование материального положения заявителя, готовит заключение о необходимости предоставления АСП или ее отсутствии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направляет его специалисту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УЗиСП готовит проект решения комиссии по назначению социальных выплат при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назначению социальных выплат при УЗиСП в течение семи рабочих дней со дня принятия документов от заявителя на основании заключения участковой комиссии принимает решение о назначении АСП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УЗиСП подписывает руководителем, направляет потребителю уведомление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163"/>
    <w:bookmarkStart w:name="z13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64"/>
    <w:bookmarkStart w:name="z14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при обращении выдается бланк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на последующий квартал при отсутствии изменений сведений выдается бланк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приема заявления со всеми необходимыми документами для назначения АСП подтверждается подписью специалиста, принявшего документы, расположенной в нижней части заявления (отрывной талон), которая остается у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с указанием реквизитов документа, удостоверяющего личность, номера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АСП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АИС «Социальная помощь: ГДП, АСП, ЖП»,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оказанию социальной помощи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комиссия по назначению социальных выплат при УЗиСП.</w:t>
      </w:r>
    </w:p>
    <w:bookmarkEnd w:id="165"/>
    <w:bookmarkStart w:name="z14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1.Описание действий СФЕ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910"/>
        <w:gridCol w:w="1699"/>
        <w:gridCol w:w="1700"/>
        <w:gridCol w:w="1700"/>
        <w:gridCol w:w="2100"/>
        <w:gridCol w:w="1510"/>
        <w:gridCol w:w="1511"/>
        <w:gridCol w:w="1722"/>
      </w:tblGrid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</w:tr>
      <w:tr>
        <w:trPr>
          <w:trHeight w:val="1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(операции) и их описание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обратившегося за АСП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регистрация заявления и необходимых документов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личных дел, занесение данных в АИС «Социальная помощь: ГДП, АСП, ЖП», направление дел в участковую комиссию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материального положения семей и подготовка заключений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личных дел с учетом актов обследований и заключений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заявителя о принятом решении за подписью СФЕ-2</w:t>
            </w:r>
          </w:p>
        </w:tc>
      </w:tr>
      <w:tr>
        <w:trPr>
          <w:trHeight w:val="1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перечня необходимых документов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отрывного талона заявителю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СФЕ-3 личных дел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и выдача заключений с передачей в СФЕ-1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решения о назначении АСП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АСП</w:t>
            </w:r>
          </w:p>
        </w:tc>
      </w:tr>
      <w:tr>
        <w:trPr>
          <w:trHeight w:val="16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об отказе в назначении АСП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1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4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3. Варианты использования. Основной процесс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3363"/>
        <w:gridCol w:w="3344"/>
        <w:gridCol w:w="3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8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Консультация обратившихся за АСП и выдача перечня необходимых документов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регистрация заявления и необходимых документов, выдача отрывного талона заявителю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поступивших макетов дел, заявлений между ответственными специалистами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личных дел, занесение данных в компьютерную базу, составление списков дел и направление их в участковые комиссии районов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Обследование материального положения семей, подготовка актов обследований и заключения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личных дел с учетом актов обследований и заключений, вынесение решения о назначении АСП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Подписание уведомления заявителю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реестров и списков получателей АСП для выплаты, направление уведомлений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4.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Альтернативный процесс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3481"/>
        <w:gridCol w:w="3600"/>
        <w:gridCol w:w="3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Консультация обратившихся за АСП и выдача перечня необходимых документов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заявления и необходимых документов, выдача отрывного талона заявителю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поступивших макетов дел, заявлений между ответ-ственными специалистами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личных дел, занесение данных в компьютерную базу, составление списков дел и направление их в участковые комиссии районов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Обследование материального положения семей, подготовка актов обследований и заключений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личных дел с учетом актов обследований и заключений, вынесение решения об отказе в назначении АСП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Подписание уведомления заявителю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Уведомление заявителя об отказе в назначении АСП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169"/>
    <w:bookmarkStart w:name="z14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СФЕ-1               СФЕ-2              СФЕ-5              СФЕ-6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97790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 и т.п.,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назначении АСП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 в предоставлении государственной услуги на бумажном носителе.</w:t>
      </w:r>
    </w:p>
    <w:bookmarkEnd w:id="171"/>
    <w:bookmarkStart w:name="z142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72"/>
    <w:bookmarkStart w:name="z14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73"/>
    <w:bookmarkStart w:name="z2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помощи» 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программ города Астаны»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проживающего по адресу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удостоверение личности №________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выдано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дата выдачи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род занятия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моей семье адресную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Моя семья состоит из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документы установленного образца - приложения № 2-4 в количестве 3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десяти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«___»__________20___года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«____»__________20__года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и подпись лица, принявшего документы)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10744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---------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Регистрационный номер семьи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с прилагаемыми документами передано в участковую комиссию «____»__________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«___»________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Ф.И.О. и подпись члена участковой комиссии,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десяти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(-а)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(-на)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(-ки) ___________с прилагаемыми документами в количестве___ штук с регистрационным номером семьи _____ принято «___» 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лица, принявшего документы _________________________________________________________________</w:t>
      </w:r>
    </w:p>
    <w:bookmarkStart w:name="z2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помощи»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программ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проживающего по адресу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удостоверение личности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выдано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дата выдачи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род занятия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 случаях, предусмотренных абзацем 3 пункта 4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назначения и выплаты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моей семье адресную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Моя семья состоит из 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истекший квартал в сведениях, указанных мною ранее в приложениях 2-4 к Правилам, изменений не произошло.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десяти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«__»_________ 20__ года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 20__ года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и подпись лица, принявшего документы)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10744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---------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Регистрационный номер семьи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передано в участковую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«__»________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Ф.И.О. и подпись члена участковой комиссии,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истекший квартал в сведениях, указанных мною ранее в приложениях 2-4 к Правилам, изменений не произошло.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(-ки) _______________ с регистрационным номером семьи __________ принято «__»_______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должность, подпись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bookmarkStart w:name="z2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помощи»  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семьи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заявителя)    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147"/>
        <w:gridCol w:w="4341"/>
        <w:gridCol w:w="3948"/>
      </w:tblGrid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семьи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составе семьи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</w:p>
    <w:bookmarkStart w:name="z2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помощи» 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семьи 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
о полученных доходах членов семьи заявителя</w:t>
      </w:r>
      <w:r>
        <w:br/>
      </w:r>
      <w:r>
        <w:rPr>
          <w:rFonts w:ascii="Times New Roman"/>
          <w:b/>
          <w:i w:val="false"/>
          <w:color w:val="000000"/>
        </w:rPr>
        <w:t>
в ___ квартале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(Ф.И.О.)                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350"/>
        <w:gridCol w:w="2304"/>
        <w:gridCol w:w="1713"/>
        <w:gridCol w:w="1926"/>
        <w:gridCol w:w="1711"/>
        <w:gridCol w:w="1520"/>
        <w:gridCol w:w="1308"/>
        <w:gridCol w:w="1436"/>
      </w:tblGrid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дохода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 Дата ____________________________</w:t>
      </w:r>
    </w:p>
    <w:bookmarkStart w:name="z25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помощи»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семьи 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__________________         ________________________</w:t>
      </w:r>
      <w:r>
        <w:br/>
      </w:r>
      <w:r>
        <w:rPr>
          <w:rFonts w:ascii="Times New Roman"/>
          <w:b/>
          <w:i w:val="false"/>
          <w:color w:val="000000"/>
        </w:rPr>
        <w:t>
(Ф.И.О. заявителя)       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2749"/>
        <w:gridCol w:w="3098"/>
        <w:gridCol w:w="1900"/>
        <w:gridCol w:w="2943"/>
      </w:tblGrid>
      <w:tr>
        <w:trPr>
          <w:trHeight w:val="43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Кол-во/ед.изм.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животные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(голов)</w:t>
            </w:r>
          </w:p>
        </w:tc>
      </w:tr>
      <w:tr>
        <w:trPr>
          <w:trHeight w:val="43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в том числе приусадебный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Верблюдицы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земельная доля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Имущественный пай (год выдачи)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____________________ Дата ______________</w:t>
      </w:r>
    </w:p>
    <w:bookmarkStart w:name="z2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помощи» 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«__» 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Участковая комиссия в соответствии со статьей 5 Закона Республики Казахстан «О государственной адресной социальной помощи», рассмотрев заявление и прилагаемые к нему документы семьи (заявителя) 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(представленных документов и (или) результатов обследования 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семье (лицу)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(подписи)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«__»____________ 20____года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Ф.И.О.,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специалиста, принявшего документы</w:t>
      </w:r>
    </w:p>
    <w:bookmarkStart w:name="z2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 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 Закона Республики Казахстан от 17 июля 2001 года «О государственной адресной социальной помощи» уведомляем Вас о назначении адресной социальной помощи на ____ квартал 20 ___года.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 города Астаны» </w:t>
      </w:r>
    </w:p>
    <w:bookmarkStart w:name="z15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181"/>
    <w:bookmarkStart w:name="z15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услуги индивидуального помощника для</w:t>
      </w:r>
      <w:r>
        <w:br/>
      </w:r>
      <w:r>
        <w:rPr>
          <w:rFonts w:ascii="Times New Roman"/>
          <w:b/>
          <w:i w:val="false"/>
          <w:color w:val="000000"/>
        </w:rPr>
        <w:t>
инвалидов первой группы, имеющих затруднение в передвижении, и</w:t>
      </w:r>
      <w:r>
        <w:br/>
      </w:r>
      <w:r>
        <w:rPr>
          <w:rFonts w:ascii="Times New Roman"/>
          <w:b/>
          <w:i w:val="false"/>
          <w:color w:val="000000"/>
        </w:rPr>
        <w:t>
специалиста жестового языка для инвалидов по слуху»</w:t>
      </w:r>
    </w:p>
    <w:bookmarkEnd w:id="182"/>
    <w:bookmarkStart w:name="z16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3"/>
    <w:bookmarkStart w:name="z16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ЦБДИ – центральная база данных инвалидов – информационная система Министерства труда и социальной защиты населения Республики Казахстан.</w:t>
      </w:r>
    </w:p>
    <w:bookmarkEnd w:id="184"/>
    <w:bookmarkStart w:name="z16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5"/>
    <w:bookmarkStart w:name="z16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услуги индивидуального помощника предоставляются инвалидам первой группы, имеющим затруднения в передвижении.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услуги специалиста жестового языка предоставляются инвалидам по слуху – не более тридцати часов в год на одного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другие государственные органы не включаются.</w:t>
      </w:r>
    </w:p>
    <w:bookmarkEnd w:id="186"/>
    <w:bookmarkStart w:name="z161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7"/>
    <w:bookmarkStart w:name="z16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по работе с инвалидами и ветеранами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потребителя в другие органы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регистрирует заявление, подготавливает уведомление об оформлении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носителе, подписывает его руководителем, направляет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188"/>
    <w:bookmarkStart w:name="z164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9"/>
    <w:bookmarkStart w:name="z16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при обращении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оно регистрируется, потребителю выдается талон о принятии документов с указанием: номера и даты приема, фамилии, имени, отчества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ИПР;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ЦБДИ,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работе с инвалидами и ветеранами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190"/>
    <w:bookmarkStart w:name="z16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 Описание действий СФЕ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454"/>
        <w:gridCol w:w="2640"/>
        <w:gridCol w:w="2847"/>
        <w:gridCol w:w="2848"/>
        <w:gridCol w:w="284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 прием, регистрация, рассмотрение документов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об оформлении документов или отказа в предоставлении государственной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об оформлении документов </w:t>
            </w:r>
          </w:p>
        </w:tc>
      </w:tr>
      <w:tr>
        <w:trPr>
          <w:trHeight w:val="12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5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отказа в предоставлении государственной услуги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 на бумажном носителе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отказа в предоставлении государственной услуги </w:t>
            </w:r>
          </w:p>
        </w:tc>
      </w:tr>
      <w:tr>
        <w:trPr>
          <w:trHeight w:val="9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12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2. Варианты использования. Основной процесс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713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96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рассмотрение документов </w:t>
            </w:r>
          </w:p>
        </w:tc>
      </w:tr>
      <w:tr>
        <w:trPr>
          <w:trHeight w:val="735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уведомления об оформлении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об оформлении документов</w:t>
            </w:r>
          </w:p>
        </w:tc>
      </w:tr>
    </w:tbl>
    <w:bookmarkStart w:name="z16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Таблица 3. Варианты использования. Альтернативный процесс 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1"/>
        <w:gridCol w:w="7559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60" w:hRule="atLeast"/>
        </w:trPr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1110" w:hRule="atLeast"/>
        </w:trPr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оформление документов </w:t>
            </w:r>
          </w:p>
        </w:tc>
      </w:tr>
      <w:tr>
        <w:trPr>
          <w:trHeight w:val="855" w:hRule="atLeast"/>
        </w:trPr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заявителю мотивированного отказа в оказании государственной услуги </w:t>
            </w:r>
          </w:p>
        </w:tc>
      </w:tr>
    </w:tbl>
    <w:bookmarkStart w:name="z16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194"/>
    <w:bookmarkStart w:name="z16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СФЕ-2                              СФЕ-1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89662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 и т.п.,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об оформлении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уведомление об отказе в предоставлении государственной услуги.</w:t>
      </w:r>
    </w:p>
    <w:bookmarkEnd w:id="196"/>
    <w:bookmarkStart w:name="z166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97"/>
    <w:bookmarkStart w:name="z16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98"/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первой группы,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слуху»  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«Управление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мне услуги индивидуального помощника (либо специалиста жестового языка).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 заявителя либо лица,                                           подавшего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заявителем копий документов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 Подпись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 специалиста, принявшего                                       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Талон о принятии заявления 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(подпись)</w:t>
      </w:r>
    </w:p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первой группы,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инвалидов, по слуху - тридцать часов в год, утвержденным постановлением Правительства Республики Казахстан от 20 июля 2005 года № 754, уведомляем об оформлении документов для предоставления Вам услуг индивидуального помощника (специалиста жестового языка) за счет средств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Астаны»</w:t>
      </w:r>
    </w:p>
    <w:bookmarkStart w:name="z17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201"/>
    <w:bookmarkStart w:name="z17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кресла-коляски»</w:t>
      </w:r>
    </w:p>
    <w:bookmarkEnd w:id="202"/>
    <w:bookmarkStart w:name="z17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3"/>
    <w:bookmarkStart w:name="z17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ЦБДИ – центральная база данных инвалидов – информационная система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кресло-коляска – специальное средство передвижения, вид технической помощи для активного и пассивного передвижения инвалидов.</w:t>
      </w:r>
    </w:p>
    <w:bookmarkEnd w:id="204"/>
    <w:bookmarkStart w:name="z17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05"/>
    <w:bookmarkStart w:name="z17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предоставления им кресла-коляски.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инвалидов специальными средствами передвижения, утвержденных постановлением Правительства Республики Казахстан от 20 июля 2005 года № 754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для предоставления кресло-коляски,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другие государственные органы не включаются.</w:t>
      </w:r>
    </w:p>
    <w:bookmarkEnd w:id="206"/>
    <w:bookmarkStart w:name="z175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07"/>
    <w:bookmarkStart w:name="z17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по работе с инвалидами и ветеранами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потребителя в другие органы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регистрирует заявление, подготавливает уведомление об оформлении документов на инвалидов для предоставления им кресла-коляски либо мотивированный ответ об отказе в предоставлении услуги на бумажном носителе, подписывает его руководителем, направляет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208"/>
    <w:bookmarkStart w:name="z177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9"/>
    <w:bookmarkStart w:name="z177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при обращении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оно регистрируется, потребителю выдается талон о принятии документов с указанием: номера и даты приема, фамилии, имени, отчества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ЦБДИ,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работе с инвалидами и ветеранами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210"/>
    <w:bookmarkStart w:name="z17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 Описание действий СФЕ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3095"/>
        <w:gridCol w:w="2470"/>
        <w:gridCol w:w="3138"/>
        <w:gridCol w:w="2449"/>
        <w:gridCol w:w="247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 прием, регистрация, рассмотрение документов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об оформлении документов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об оформлении документов </w:t>
            </w:r>
          </w:p>
        </w:tc>
      </w:tr>
      <w:tr>
        <w:trPr>
          <w:trHeight w:val="12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на инвалидов для предоставления им кресла-коляски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5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отказа в предоставлении государственной услуги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 на бумажном носителе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отказа в предоставлении государственной услуги </w:t>
            </w:r>
          </w:p>
        </w:tc>
      </w:tr>
      <w:tr>
        <w:trPr>
          <w:trHeight w:val="5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2. Варианты использования. Основной процесс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1"/>
        <w:gridCol w:w="683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15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9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рассмотрение документов </w:t>
            </w:r>
          </w:p>
        </w:tc>
      </w:tr>
      <w:tr>
        <w:trPr>
          <w:trHeight w:val="72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уведомления об оформлении документов на инвалидов для предоставления им кресла-коляски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об оформлении документов</w:t>
            </w:r>
          </w:p>
        </w:tc>
      </w:tr>
    </w:tbl>
    <w:bookmarkStart w:name="z17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Таблица 3. Варианты использования. Альтернативный процесс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0"/>
        <w:gridCol w:w="7380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90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1005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рассмотрение документов </w:t>
            </w:r>
          </w:p>
        </w:tc>
      </w:tr>
      <w:tr>
        <w:trPr>
          <w:trHeight w:val="765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заявителю мотивированного отказа в оказании государственной услуги </w:t>
            </w:r>
          </w:p>
        </w:tc>
      </w:tr>
    </w:tbl>
    <w:bookmarkStart w:name="z17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214"/>
    <w:bookmarkStart w:name="z17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СФЕ-2                            СФЕ-1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9916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15"/>
    <w:bookmarkStart w:name="z17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 и т.п.,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об оформлении документов для предоставления кресло-коляски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уведомление об отказе в предоставлении государственной услуги.</w:t>
      </w:r>
    </w:p>
    <w:bookmarkEnd w:id="216"/>
    <w:bookmarkStart w:name="z179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17"/>
    <w:bookmarkStart w:name="z179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кресла-коляски»      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города Астаны»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кресло-коляску в соответствии с индивидуальной программой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 заявителя либо                                               лица, подавшего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Достоверность представленных заявителем копий документов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 специалиста,                           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Талон о принятии заявления 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</w:t>
      </w:r>
    </w:p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кресла-коляски»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Правилам обеспечения инвалидов специальными средствами передвижения, утвержденным постановлением Правительства Республики Казахстан от 20 июля 2005 года № 754, уведомляем об оформлении документов для предоставления Вам кресла-коляски за счет средств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Астаны»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Start w:name="z18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221"/>
    <w:bookmarkStart w:name="z18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их санаторно-курортным лечением» </w:t>
      </w:r>
    </w:p>
    <w:bookmarkEnd w:id="222"/>
    <w:bookmarkStart w:name="z185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3"/>
    <w:bookmarkStart w:name="z18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ЦБДИ – центральная база данных инвалидов – информационная система Министерства труда и социальной защиты населения Республики Казахстан.</w:t>
      </w:r>
    </w:p>
    <w:bookmarkEnd w:id="224"/>
    <w:bookmarkStart w:name="z18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5"/>
    <w:bookmarkStart w:name="z18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обеспечения их санаторно-курортным лечением.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 постановлением Правительства Республики Казахстан от 20 июля 2005 года № 754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для обеспечения санаторно-курортным лечением,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другие государственные органы не включаются.</w:t>
      </w:r>
    </w:p>
    <w:bookmarkEnd w:id="226"/>
    <w:bookmarkStart w:name="z187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27"/>
    <w:bookmarkStart w:name="z18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по работе с инвалидами и ветеранами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регистрирует заявление, подготавливает уведомление об оформлении документов на инвалидов для обеспечения их санаторно-курортным лечением либо мотивированный ответ об отказе в предоставлении услуги на бумажном носителе, подписывает его руководителем, направляет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228"/>
    <w:bookmarkStart w:name="z189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29"/>
    <w:bookmarkStart w:name="z189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при обращении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 запроса, фамилии, имени, отчества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ЦБДИ,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работе с инвалидами и ветеранами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230"/>
    <w:bookmarkStart w:name="z191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19. Таблица 1. Описание действий СФЕ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860"/>
        <w:gridCol w:w="2672"/>
        <w:gridCol w:w="2881"/>
        <w:gridCol w:w="2672"/>
        <w:gridCol w:w="254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6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 прием, регистрация, рассмотрение документов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об оформлении документов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об оформлении документов </w:t>
            </w:r>
          </w:p>
        </w:tc>
      </w:tr>
      <w:tr>
        <w:trPr>
          <w:trHeight w:val="12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на инвалидов для обеспечения их санаторно-курортным лечением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об оформлении документов </w:t>
            </w:r>
          </w:p>
        </w:tc>
      </w:tr>
      <w:tr>
        <w:trPr>
          <w:trHeight w:val="5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отказа в предоставлении государственной услуги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 на бумажном носителе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отказа в предоставлении государственной услуги </w:t>
            </w:r>
          </w:p>
        </w:tc>
      </w:tr>
      <w:tr>
        <w:trPr>
          <w:trHeight w:val="5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1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3. Варианты использования. Основной процесс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4"/>
        <w:gridCol w:w="749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15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0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рассмотрение документов </w:t>
            </w:r>
          </w:p>
        </w:tc>
      </w:tr>
      <w:tr>
        <w:trPr>
          <w:trHeight w:val="705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уведомления об оформлении документов на инвалидов для обеспечения их санаторно-курортным лечением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об оформлении документов</w:t>
            </w:r>
          </w:p>
        </w:tc>
      </w:tr>
    </w:tbl>
    <w:bookmarkStart w:name="z191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Таблица 4. Варианты использования. Альтернативный процесс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7480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45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885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Консультация, прием, рассмотрение документов </w:t>
            </w:r>
          </w:p>
        </w:tc>
      </w:tr>
      <w:tr>
        <w:trPr>
          <w:trHeight w:val="675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заявителю мотивированного отказа в оказании государственной услуги </w:t>
            </w:r>
          </w:p>
        </w:tc>
      </w:tr>
    </w:tbl>
    <w:bookmarkStart w:name="z191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234"/>
    <w:bookmarkStart w:name="z191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СФЕ-2                                          СФЕ-1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90043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1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 и т.п.,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об оформлении документов на инвалидов для обеспечения их санаторно-курортным лечением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уведомление об отказе в предоставлении государственной услуги.</w:t>
      </w:r>
    </w:p>
    <w:bookmarkEnd w:id="236"/>
    <w:bookmarkStart w:name="z192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37"/>
    <w:bookmarkStart w:name="z19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санаторно-курортным лечением» 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«Управление занятости и                                               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программ города Астаны»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мне услуги по санаторно-курортному лечению.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 заявителя либо лица,                                           подавшего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Достоверность представленных заявителем копий документов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специалиста,                           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Талон о принятии заявления 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</w:t>
      </w:r>
    </w:p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 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утвержденным постановлением Правительства Республики Казахстан от 20 июля 2005 года № 754, уведомляем об оформлении документов для обеспечения Вас санаторно-курортным лечением за счет средств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Астаны»</w:t>
      </w:r>
    </w:p>
    <w:bookmarkStart w:name="z19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241"/>
    <w:bookmarkStart w:name="z19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End w:id="242"/>
    <w:bookmarkStart w:name="z19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3"/>
    <w:bookmarkStart w:name="z19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АИС «Социальная помощь: ГДП, АСП, ЖП» – программное обеспечение Министерства труда и социальной защиты населения Республики Казахстан, автоматизированная информационная система, сведения из которой используются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назначению социальных выплат при УЗиСП – коллегиальный орган ведомственного значения, принимающий решение о назначении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– сотрудник Центра обслуживания населения, осуществляющий прием заявления и документов потребителя.</w:t>
      </w:r>
    </w:p>
    <w:bookmarkEnd w:id="244"/>
    <w:bookmarkStart w:name="z198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5"/>
    <w:bookmarkStart w:name="z198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предоставляется за счет средств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(квартирах) или являющимся нанимателями (поднанимателями)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расходов на содержание жилого дома (жилого здания),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коммунальных услуг и услуг связи в части увеличения абонентской платы за телефон, подключенный к сети телекоммуникаций,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пользование жилищем, арендованным местным исполнительным органом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фонде, стоимости однофазного счетчика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 с классом точности не ниже 1 с дифференцированным учетом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контролем расхода электроэнергии по времени суток проживающим в приватизированных жилых помещениях (квартирах), индивидуальном жилом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доме, в пределах норм и предельно-допустимого уровня расходов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и содержание статьи нормативно-правового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в городе Астане, утвержденных решением маслихата города Астаны от 22 сентября 2010 года № 387/51-IV.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ЦОНы.</w:t>
      </w:r>
    </w:p>
    <w:bookmarkEnd w:id="246"/>
    <w:bookmarkStart w:name="z201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7"/>
    <w:bookmarkStart w:name="z201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по оказанию социальной помощи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по городу Астане,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Алматинскому району, город Астана, улица Мирзояна,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1, город Астана, проспект Республики,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2, город Астана, улица Абая,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№ 3, город Астана, поселок Железнодорожный, улица Актасты,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Сарыаркинскому району, город Астана, проспект Республики,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«Тлендиева», город Астана, проспект Богенбай батыра, № 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«Ақжайық», город Астана, улица Есенберлина,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«Өндіріс», город Астана, улица Кеменгерұлы, №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«Кенесары», город Астана, проспект Сарыарка,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«Жеңіс», город Астана, проспект Жеңіс, №.34;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по Есильскому району,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отделение по Есильскому району, город Астана, проспект Кабанбай батыра, № 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20.00 часов без перерыва,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 и РГП ЦОН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УЗиСП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ЦОН –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безработным, без уважительных причин отказавшимся от предложенного УЗиСП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не могут оформить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них имеются трудоспособные граждане, не зарегистрированные в уполномоченном органе по вопросам занятости, за исключением лиц, больных активной формой туберкулеза, находящихся на диспансерном учете, в период их нахождения на стационарном лечении более одного месяца, осуществляющих уход за инвалидами первой и второй групп, детьми-инвалидами, лицами старше восьмидесяти лет, занятых воспитанием ребенка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родители разведены и не подали иск о взыскании алиментов на проживающих с ними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имеют на праве собственности более одной единицы жилища (квартиры, дома) или сдают жилые помещения внаем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ЦОНа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УЗиСП при выявлении ошибок в оформлении документов, поступающих из ЦОНа,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ЦОН информирует получателя государственной услуги в течение 1 (одного) рабочего дня и выдает письменное обоснование УЗиСП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УЗиСП или работник ЦОНа информирует получателя государственной услуги в течение 1 (одного) рабочего дня и выдает письменное обоснование УЗиСП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проект решения комиссии по назначению социальных выплат при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по назначению социальных выплат при УЗиСП в течение десяти рабочих дней со дня принятия документов от заявителя принимает решение о назначении жилищной помощи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УЗиСП направляет потребителю уведомление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поступившие документы, выдает расписку потребителю государственной услуги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УЗиСП фиксируется при помощи сканера штрих 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фиксирует поступившие документы в информационной системе ЦОНа, регистрирует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проект решения комиссии по назначению социальных выплат при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по назначению социальных выплат при УЗиСП в течение десяти рабочих дней со дня принятия документов от заявителя принимает решение о назначении жилищной помощи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УЗиСП готовит уведомление о принятом решении, подписывает его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УЗиСП фиксирует в информационной системе ЦОНа результат оказания государственной услуги и направляет его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ЦОНа принимает, фиксирует готовый результат оказания государственной услуги при помощи сканера штрих кода и выдает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248"/>
    <w:bookmarkStart w:name="z20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49"/>
    <w:bookmarkStart w:name="z20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выдается бланк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после сдачи всех необходимых документов инспектор ЦОНа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УЗиСП получает из соответствующих государственных информационных систем через информационную систему ЦОНов в форме электронных документов, подписанных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АИС «Социальная помощь: ГДП, АСП, ЖП»,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оказанию социальной помощи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СФЕ-5 – комиссия по назначению социальных выплат при УЗиСП.</w:t>
      </w:r>
    </w:p>
    <w:bookmarkEnd w:id="250"/>
    <w:bookmarkStart w:name="z21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1.Описание действий СФЕ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273"/>
        <w:gridCol w:w="1896"/>
        <w:gridCol w:w="1896"/>
        <w:gridCol w:w="1687"/>
        <w:gridCol w:w="1897"/>
        <w:gridCol w:w="2086"/>
        <w:gridCol w:w="1898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</w:tr>
      <w:tr>
        <w:trPr>
          <w:trHeight w:val="1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(операции) и их описание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обратившегося за жилищной помощью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регистрация заявления и необходимых документов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заявлений между ответственными специалистами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личных дел, занесение данных в АИС «Социальная помощь: ГДП, АСП, ЖП»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личных дел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заявителя о принятом решении за подписью СФЕ-2</w:t>
            </w:r>
          </w:p>
        </w:tc>
      </w:tr>
      <w:tr>
        <w:trPr>
          <w:trHeight w:val="1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перечня необходимых документов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отрывного талона заявителю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решения о назначении жилищной помощи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назначении жилищной помощи </w:t>
            </w:r>
          </w:p>
        </w:tc>
      </w:tr>
      <w:tr>
        <w:trPr>
          <w:trHeight w:val="18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об отказе в назначении жилищной помощи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Таблица 2. Описание действий СФЕ-1 при обращении                                  потребителя услуги в ЦОН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1567"/>
        <w:gridCol w:w="1545"/>
        <w:gridCol w:w="1739"/>
        <w:gridCol w:w="1739"/>
        <w:gridCol w:w="1545"/>
        <w:gridCol w:w="1546"/>
        <w:gridCol w:w="1546"/>
        <w:gridCol w:w="1154"/>
        <w:gridCol w:w="1160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6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5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потребителя, направление их в СФЕ-4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СФЕ-3, направление в СФЕ-2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поступивших макетов дел, заявлений между ответствен-ными специа-листами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личных дел, занесение данных в АИС «Социальная помощь: ГДП, АСП, ЖП»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личных дел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заявителю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СФЕ-3 уведомления о назначении жилищной помощи или отказа в предоставлении государствен-ной услуги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потребителю уведомления о назначении жилищной помощи или отказа в предостав-лении государствен-ной услуги</w:t>
            </w:r>
          </w:p>
        </w:tc>
      </w:tr>
      <w:tr>
        <w:trPr>
          <w:trHeight w:val="5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передачи документов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реестру, регистрация входящей корреспон-денции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решения о назначении жилищной помощи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назначении жилищной помощи за подписью СФЕ-2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жилищной помощи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назначении жилищной помощи </w:t>
            </w:r>
          </w:p>
        </w:tc>
      </w:tr>
      <w:tr>
        <w:trPr>
          <w:trHeight w:val="5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об отказе в назначении жилищной помощи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Мотивиро-ванный ответ об отказе в предоставлении государствен-ной услуги на бумажном носителе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Мотивиро-ванный ответ об отказе в предоставлении государствен-ной услуги на бумажном носителе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Мотивиро-ванный ответ об отказе в предоставле-нии государствен-ной услуги на бумажном носителе</w:t>
            </w:r>
          </w:p>
        </w:tc>
      </w:tr>
      <w:tr>
        <w:trPr>
          <w:trHeight w:val="16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минут; направление документов – ежедневно в конце дня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16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Таблица 3. Варианты использования. Основной процесс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3"/>
        <w:gridCol w:w="4547"/>
        <w:gridCol w:w="417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8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</w:tr>
      <w:tr>
        <w:trPr>
          <w:trHeight w:val="99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Консультация обратившихся за жилищной помощью и выдача перечня необходимых документов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Прием, регистрация заявления и необходимых документов, выдача отрывного талона заявителю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поступивших макетов дел, заявлений между ответственными специалистами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личных дел, занесение данных в АИС «Социальная помощь: ГДП, АСП, ЖП»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личных дел, вынесение решения о назначении жилищной помощи</w:t>
            </w:r>
          </w:p>
        </w:tc>
      </w:tr>
      <w:tr>
        <w:trPr>
          <w:trHeight w:val="750" w:hRule="atLeast"/>
        </w:trPr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Подготовка, направление заявителю уведомления о назначении жилищной помощи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 заявителю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4.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Альтернативный процесс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2"/>
        <w:gridCol w:w="4389"/>
        <w:gridCol w:w="426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</w:tr>
      <w:tr>
        <w:trPr>
          <w:trHeight w:val="825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Консультация обратившихся за жилищной помощью и выдача перечня необходимых документов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Прием заявления и необходимых документов, выдача отрывного талона заявителю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поступивших макетов дел, заявлений между ответ-ственными специалистами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личных дел, занесение данных в АИС «Социальная помощь: ГДП, АСП, ЖП»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личных дел, вынесение решения об отказе в назначении жилищной помощи</w:t>
            </w:r>
          </w:p>
        </w:tc>
      </w:tr>
      <w:tr>
        <w:trPr>
          <w:trHeight w:val="525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Подготовка, направление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Подписание уведомления заявителю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255"/>
    <w:bookmarkStart w:name="z21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СФЕ-1               СФЕ-2                  СФЕ-5 </w:t>
      </w:r>
    </w:p>
    <w:bookmarkEnd w:id="256"/>
    <w:p>
      <w:pPr>
        <w:spacing w:after="0"/>
        <w:ind w:left="0"/>
        <w:jc w:val="both"/>
      </w:pPr>
      <w:r>
        <w:drawing>
          <wp:inline distT="0" distB="0" distL="0" distR="0">
            <wp:extent cx="96139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13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жилищной помощи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 в предоставлении государственной услуги на бумажном носителе.</w:t>
      </w:r>
    </w:p>
    <w:bookmarkEnd w:id="257"/>
    <w:bookmarkStart w:name="z213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58"/>
    <w:bookmarkStart w:name="z213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 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являющийся (-аяся) собственником (нанимателем) жилья, № удостоверения личности____________, выдан _________________, РНН _____________прошу назначить моей семье в количестве _____ человек, проживающей по адресу: город Астана ___________________________, жилищную помощь для возмещения затрат по оплате за коммунальные и иные услуги, оплате стоимости прибора учета.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062"/>
        <w:gridCol w:w="1704"/>
        <w:gridCol w:w="3452"/>
        <w:gridCol w:w="4198"/>
      </w:tblGrid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необходимые документы в количестве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 наименование банка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10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достоверность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 20__ года подпись заявителя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должность лица, принявшего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гражданина (-ки)________________________ с прилагаемыми документами для назначения жилищной помощи в количестве ____ единиц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«____» ________ 20____ года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специалиста, принявшего документы)</w:t>
      </w:r>
    </w:p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в городе Астане, утвержденными решением маслихата города Астаны от 22 сентября 2010 года № 387/51-IV, уведомляем Вас о назначении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Астаны»</w:t>
      </w:r>
    </w:p>
    <w:bookmarkStart w:name="z21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262"/>
    <w:bookmarkStart w:name="z217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и 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органов»</w:t>
      </w:r>
    </w:p>
    <w:bookmarkEnd w:id="263"/>
    <w:bookmarkStart w:name="z218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64"/>
    <w:bookmarkStart w:name="z21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ГЦВП – Городской филиал города Астаны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отдельным категориям нуждающихся граждан по решениям местных представительных органов (далее – Социальная помощь) – бесплатные услуги, денежные выплаты и освобождение от оплаты проезда на маршрутах городского пассажирского транспорта, предоставляемые за счет средств бюджета города Астаны.</w:t>
      </w:r>
    </w:p>
    <w:bookmarkEnd w:id="265"/>
    <w:bookmarkStart w:name="z21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6"/>
    <w:bookmarkStart w:name="z21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социальной помощи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Астаны, утвержденных решением маслихата города Астаны от 13 декабря 2010 года № 410/54-IV.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другие государственные органы не включаются.</w:t>
      </w:r>
    </w:p>
    <w:bookmarkEnd w:id="267"/>
    <w:bookmarkStart w:name="z21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68"/>
    <w:bookmarkStart w:name="z21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по оказанию социальной помощи районов «Алматы», «Есиль» и «Сарыарка» УЗиСП, отделом по работе с инвалидами и ветеранами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(приостановления) государственной услуги является представление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 либо УЗиСП запрашивает списки граждан для оказания социальной помощи из ГЦВП, Совета ветеранов, отделений социальной помощи на дому одиноким престарелым и инвалидам при аппаратах акимов районов города без сдачи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рассматривает документы на наличие права на оказание Социальной помощи, готовит и подписывает у руководства УЗиСП проект решения о назначении социальной помощи или об отказе в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УЗиСП готовит, подписывает у руководства УЗиСП уведомление о назначении Социальной помощи, либо мотивированный отказ в предоставлении государственной услуги и направляет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269"/>
    <w:bookmarkStart w:name="z221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70"/>
    <w:bookmarkStart w:name="z22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при обращении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отрывной талон с указанием: номера и даты приема, фамилии, имени, отчества специалиста, принявшего заявление, или заявитель обращается непосредственно к поставщику услуг со свободной формой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зубопротезирование, за исключением протезов из драгоценных металлов – удостоверение личности и удостоверение, подтверждающее принад-лежность к льготным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санаторно-курортное лечение – удостоверение личности, удостоверение, подтверждающее принадлежность к льготным категориям граждан, санаторно-курортная карта;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перевозка инвалидов города Астаны, испытывающих затруднение при передвижении – удостоверение личности и удостоверение, подтверждающее принадлежность к льготным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лекарственными средствами – удостоверение личности и удостоверение, подтверждающее принадлежность к льготным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от оплаты проезда на маршрутах городского пассажирского транспорта – удостоверение личности и удостоверение, подтверждающее принадлежность к льготным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выплатам: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денежные выплаты ветеранам войны и лицам, приравненным к ним – сдача документов не требуется, УЗиСП формирует списки граждан, относящихся к льготным категориям, на основании базы данных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компенсация на приобретение твердого топлива – удостоверение личности, пенсионное удостоверение или справка об инвалидности, справка об отсутствии (наличии) зарегистрированных прав на недвижимое имущество, выданная территориальным органом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денежные выплаты к праздничным и знаменательным датам – сдача документов не требуется, выплаты осуществляются УЗиСП гражданам, относящимся к льготным категориям, на основании базы данных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денежные выплаты выпускникам общеобразовательных школ для оплаты обучения в высших учебных заведениях города Астаны – удостоверение личности, свидетельство о смерти родителей (для детей-сирот), справка об инвалидности (для инвалидов с детства), документ, подтверждающий статус многодетной семьи (для детей из многодетных семей), свидетельство о рождении (для детей-сирот), государственный сертификат, выданный по результатам единого национального тестирования или комплексного тестирования, проводимого по технологиям, разработанным Национальным центром государственных стандартов образования и тестирования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денежные выплаты гражданам, удостоенным звания «Астана қаласының құрметті азаматы» - сдача документов не требуется, выплата осущестляется на основании списков, представленных УЗиСП маслихатом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денежные выплаты лицам, попавшим в трудную жизненную ситуацию - удостоверение личности, документы, подтверждающие факт чрезвычайной ситуации, принадлежность утраченного, испорченного имущества, а в случае летальных исходов – документы, подтверждающие факт смерти члена семьи и родственные отношения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всех видов Социальной помощи наряду с вышеуказанными документами требуется представление документа, подтверждающего место жительства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при оказании государственной услуги не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СФЕ-1 – специалист отдела по оказанию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271"/>
    <w:bookmarkStart w:name="z224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1.Описание действий СФЕ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073"/>
        <w:gridCol w:w="2469"/>
        <w:gridCol w:w="2470"/>
        <w:gridCol w:w="2262"/>
        <w:gridCol w:w="305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(операции) и их описание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заявлений граждан между ответственными специалистами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наличие права на оказание Социальной помощи, подготовка проекта решения о назначении Социальной помощи или об отказе в назначении, уведомления о назначении Социальной помощи либо мотивированный отказ в предоставлении государственной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 назначении Социальной помощи или об отказе в назначении, уведомления о назначении Социальной помощи либо мотивированного отказа в предоставлении государственной услуги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заявителю уведомления о назначении Социальной помощи либо мотивированного отказа в предоставлении государственной услуги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резолюции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решения, уведомления о назначении Социальной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Решение, уведомление о назначении Социальной помощи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мотивированного отказа в предоставлении государственной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предоставлении государственной услуги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предоставлении государственной услуги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 Таблица 2. Варианты использования. Основной процесс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7"/>
        <w:gridCol w:w="749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0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на наличие права на оказание Социальной помощи, подготовка проекта решения о назначении Социальной помощи, уведомления о назначении Социальной помощи</w:t>
            </w:r>
          </w:p>
        </w:tc>
      </w:tr>
      <w:tr>
        <w:trPr>
          <w:trHeight w:val="70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решения о назначении Социальной помощи, уведомления о назначении Социальной помощи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уведомления о назначении Социальной помощи</w:t>
            </w:r>
          </w:p>
        </w:tc>
      </w:tr>
    </w:tbl>
    <w:bookmarkStart w:name="z224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3.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Альтернативный процесс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7"/>
        <w:gridCol w:w="749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</w:tr>
      <w:tr>
        <w:trPr>
          <w:trHeight w:val="60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поступивших заявлений между ответственными специалистами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 на наличие права на оказание Социальной помощи, подготовка проекта решения об отказе в назначении Социальной помощи, мотивированного отказа в предоставлении государственной услуги</w:t>
            </w:r>
          </w:p>
        </w:tc>
      </w:tr>
      <w:tr>
        <w:trPr>
          <w:trHeight w:val="70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решения об отказе в назначении Социальной помощи, мотивированного отказа в предоставлении государственной услуги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заявителю мотивированного отказа в предоставлении государственной услуги</w:t>
            </w:r>
          </w:p>
        </w:tc>
      </w:tr>
    </w:tbl>
    <w:bookmarkStart w:name="z224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275"/>
    <w:bookmarkStart w:name="z22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СФЕ-2                      СФЕ-1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92329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 и т.п.,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назначении Социальной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 в предоставлении государственной услуги на бумажном носителе.</w:t>
      </w:r>
    </w:p>
    <w:bookmarkEnd w:id="277"/>
    <w:bookmarkStart w:name="z225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78"/>
    <w:bookmarkStart w:name="z22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279"/>
    <w:bookmarkStart w:name="z2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Начальнику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города Астаны»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мне услуги по санаторно-курортному лечению.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   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 заявителя либо                                             лица, подавшего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Достоверность представленных заявителем копий документов подтверждаю: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 специалиста,                           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Талон о принятии заявления № 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 принял (подпись)</w:t>
      </w:r>
    </w:p>
    <w:bookmarkStart w:name="z2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органов»   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«Управление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города Астаны»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мне социальную помощь на приобретение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 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 заявителя либо лица,                                          подавшего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Достоверность представленных заявителем копий документов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 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 специалиста,                           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Талон о принятии заявления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 принял (подпись)</w:t>
      </w:r>
    </w:p>
    <w:bookmarkStart w:name="z2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«Управление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города Астаны»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мне материальную помощь в связи с пожаром (иным стихийным бедствием или чрезвычайной ситуацией).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  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заявителя либо                                               лица, подавшего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заявителем копий документов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 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 специалиста,                           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(место отрыва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Талон о принятии заявления 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</w:t>
      </w:r>
    </w:p>
    <w:bookmarkStart w:name="z2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«Управление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города Астаны»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проживающего (щей)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телефон 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назначить мне социальную помощь для оплаты обучения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статус)                      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 факультета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                       Подпись __________</w:t>
      </w:r>
    </w:p>
    <w:bookmarkStart w:name="z2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Правилам оказания социальной помощи отдельным категориям нуждающихся граждан города Астаны, утвержденных решением маслихата города Астаны от 13 декабря 2010 года № 410/54-IV, уведомляем о назначении Вам социальной помощи за счет средств местного бюджета в виде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 города Астаны» </w:t>
      </w:r>
    </w:p>
    <w:bookmarkStart w:name="z24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285"/>
    <w:bookmarkStart w:name="z240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End w:id="286"/>
    <w:bookmarkStart w:name="z240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87"/>
    <w:bookmarkStart w:name="z24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АИС «Социальная помощь: ГДП, АСП, ЖП» – программное обеспечение Министерства труда и социальной защиты населения Республики Казахстан, автоматизированная информационная система, сведения из которой используются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адресная социальная помощь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УЗиСП – Управление занятости и социальных программ города Астаны.</w:t>
      </w:r>
    </w:p>
    <w:bookmarkEnd w:id="288"/>
    <w:bookmarkStart w:name="z24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9"/>
    <w:bookmarkStart w:name="z24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справки, подтверждающей 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и содержание статьи нормативно-правового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отказ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другие государственные органы не включаются.</w:t>
      </w:r>
    </w:p>
    <w:bookmarkEnd w:id="290"/>
    <w:bookmarkStart w:name="z242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91"/>
    <w:bookmarkStart w:name="z24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по оказанию социальной помощи районов «Алматы», «Есиль» и «Сарыарка»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документов, указанных в пункте 16 настоящего Регламента, специалист УЗиСП проверяет сведения о заявителе по базе данных получателей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является получателем адресной социальной помощи, ему выдается справка, подтверждающая принадлежность получателя государственной услуги (семьи) к получателям адресной социальной помощи, если нет – отказ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292"/>
    <w:bookmarkStart w:name="z244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3"/>
    <w:bookmarkStart w:name="z24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поданное потребителем государственной услуги заявление регистрируется специалистом УЗиСП в журнале регистрации. После проверки сведений о заявителе по базе данных получателей адресной социальной помощи в течение 15 минут выдается справка, подтверждающая принадлежность получателя государственной услуги (семьи) к получателям адресной социальной помощи, при отсутствии таких сведений – отказ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прикладывается документ, удостоверяющий личность (гражданин Республики Казахстан – копию удостоверения личности (паспорта), иностранцы и лица без гражданства –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АИС «Социальная помощь: ГДП, АСП, ЖП»,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по оказанию социальной помощи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294"/>
    <w:bookmarkStart w:name="z246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 Описание действий СФЕ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3349"/>
        <w:gridCol w:w="3019"/>
        <w:gridCol w:w="3411"/>
        <w:gridCol w:w="3617"/>
      </w:tblGrid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12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(операции) и их описание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порядка оказания государственной услуги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заявления, проверка сведений о заявителе по базе данных получателей адресной социальной помощи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справки, подтверждающей принадлежность получателя государственной услуги (семьи) к получателям адресной социальной помощи</w:t>
            </w:r>
          </w:p>
        </w:tc>
      </w:tr>
      <w:tr>
        <w:trPr>
          <w:trHeight w:val="12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консультации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подготовка справки, подтверждающей принадлежность получателя государственной услуги (семьи) к получателям адресной социальной помощи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получателя государственной услуги (семьи) к получателям адресной социальной помощи</w:t>
            </w:r>
          </w:p>
        </w:tc>
      </w:tr>
      <w:tr>
        <w:trPr>
          <w:trHeight w:val="15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отказа в предоставлении государственной услуги на бумажном носителе при отсутствии сведений о заявителе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 на бумажном носителе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2. Варианты использования. Основной процесс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4"/>
        <w:gridCol w:w="6796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Разъяснение порядка оказания государственной услуги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справки, подтверждающей принадлежность получателя государственной услуги (семьи) к получателям адресной социальной помощи</w:t>
            </w:r>
          </w:p>
        </w:tc>
      </w:tr>
      <w:tr>
        <w:trPr>
          <w:trHeight w:val="1050" w:hRule="atLeast"/>
        </w:trPr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заявления в журнале, подготовка справки, подтверждающей принадлежность получателя государственной услуги (семьи) к получателям адресной социальной помощи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3.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Альтернативный процесс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3"/>
        <w:gridCol w:w="6797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или расширения </w:t>
            </w:r>
          </w:p>
        </w:tc>
      </w:tr>
      <w:tr>
        <w:trPr>
          <w:trHeight w:val="255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Разъяснение порядка оказания государственной услуги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 на бумажном носителе</w:t>
            </w:r>
          </w:p>
        </w:tc>
      </w:tr>
      <w:tr>
        <w:trPr>
          <w:trHeight w:val="525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отказа в предоставлении государственной услуги на бумажном носителе при отсутствии сведений о заявителе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 </w:t>
      </w:r>
    </w:p>
    <w:bookmarkEnd w:id="298"/>
    <w:bookmarkStart w:name="z24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СФЕ-1                                       СФЕ-2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89916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принадлежность получателя государственной услуги (семьи) к получателям адресной социальной помощи выдается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0"/>
    <w:bookmarkStart w:name="z246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01"/>
    <w:bookmarkStart w:name="z24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302"/>
    <w:bookmarkStart w:name="z27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справки, подтверждающей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 социальной помощи» 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«Управление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города Астаны»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проживающего по адресу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(улица, № дома и квартиры,                                             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удостоверение личности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выдано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дата выдачи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27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справки, подтверждающей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года являлся (-ась)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 города Астаны» </w:t>
      </w:r>
    </w:p>
    <w:bookmarkStart w:name="z25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158-1925</w:t>
      </w:r>
    </w:p>
    <w:bookmarkEnd w:id="305"/>
    <w:bookmarkStart w:name="z251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End w:id="306"/>
    <w:bookmarkStart w:name="z252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07"/>
    <w:bookmarkStart w:name="z25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граждане Республики Казахстан (семьи) – физические лица трудоспособного возраста, которые в соответствии с законодательством Республики Казахстан имеют право на адресную социальную помощь и (или) на ежемесячное государственное пособие, назначаемое и выплачиваемое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занятые – физические лица, индивидуально занятые производством (реализацией) товаров, работ и услуг для получения дохода, включая производство для собственного потребления, члены производственных кооперативов, неоплачиваемые работники семейных предприятий (хозяйств) и работодатели, использующие труд наемных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активные формы содействия занятости –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–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 «Рынок труда» – программное обеспечение Министерства труда и социальной защиты населения Республики Казахстан, информационная система, используемая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направлений лицам на участие в активных формах содействия занятости – мера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Казахстан.</w:t>
      </w:r>
    </w:p>
    <w:bookmarkEnd w:id="308"/>
    <w:bookmarkStart w:name="z253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9"/>
    <w:bookmarkStart w:name="z25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направлений лицам 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и содержание статьи нормативно-правового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подпунктами 2),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другие государственные органы не включаются.</w:t>
      </w:r>
    </w:p>
    <w:bookmarkEnd w:id="310"/>
    <w:bookmarkStart w:name="z255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1"/>
    <w:bookmarkStart w:name="z25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содействия трудоустройству безработных и отделом социальной защиты безработных УЗиСП по адресу: город Астана, улица Ш. Иманбаевой,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на сайте УЗиСП www.uzsp.astana.kz.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выдаче направления безработным отказывается в случае отсутствия регистрации получателя государственной услуги в качестве безработного в УЗиСП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обращается в УЗиСП с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УЗиСП.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312"/>
    <w:bookmarkStart w:name="z257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13"/>
    <w:bookmarkStart w:name="z257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ИС «Рынок труда», используемое при оказании государственной услуги,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содействия трудоустройству безработных или отдела социальной защиты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314"/>
    <w:bookmarkStart w:name="z25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19. Таблица 1. Описание действий СФЕ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377"/>
        <w:gridCol w:w="3440"/>
        <w:gridCol w:w="3440"/>
        <w:gridCol w:w="3316"/>
      </w:tblGrid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12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(операции) и их описание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порядка оказания государственной услуги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получателя государственной услуги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направления на участие в активных формах содействия занятости </w:t>
            </w:r>
          </w:p>
        </w:tc>
      </w:tr>
      <w:tr>
        <w:trPr>
          <w:trHeight w:val="12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консультации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вида содействия занятости, необходимого получателю государственной услуги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участие в активных формах содействия занятости </w:t>
            </w:r>
          </w:p>
        </w:tc>
      </w:tr>
      <w:tr>
        <w:trPr>
          <w:trHeight w:val="15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 форма завершения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направления на участие в активных формах содействия занятости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государственной услуги на бумажном носителе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2. Варианты использования. Основной процесс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7"/>
        <w:gridCol w:w="7443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Разъяснение порядка оказания государственной услуги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Прием документов от получателя государственной услуги, подготовка направления на участие в активных формах содействия занятости 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Подписание направления на участие в активных формах содействия занятости </w:t>
            </w:r>
          </w:p>
        </w:tc>
      </w:tr>
    </w:tbl>
    <w:bookmarkStart w:name="z25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Варианты использования. Альтернативный процесс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1"/>
        <w:gridCol w:w="7499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или расширения </w:t>
            </w:r>
          </w:p>
        </w:tc>
      </w:tr>
      <w:tr>
        <w:trPr>
          <w:trHeight w:val="255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Разъяснение порядка оказания государственной услуги 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отказа в предоставлении государственной услуги на бумажном носителе 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отказа в предоставлении государственной услуги на бумажном носителе</w:t>
            </w:r>
          </w:p>
        </w:tc>
      </w:tr>
    </w:tbl>
    <w:bookmarkStart w:name="z25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СФЕ:</w:t>
      </w:r>
    </w:p>
    <w:bookmarkEnd w:id="318"/>
    <w:bookmarkStart w:name="z25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СФЕ-1                                СФЕ-2</w:t>
      </w:r>
    </w:p>
    <w:bookmarkEnd w:id="319"/>
    <w:p>
      <w:pPr>
        <w:spacing w:after="0"/>
        <w:ind w:left="0"/>
        <w:jc w:val="both"/>
      </w:pPr>
      <w:r>
        <w:drawing>
          <wp:inline distT="0" distB="0" distL="0" distR="0">
            <wp:extent cx="63627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участие в активных формах содействия занятости выдается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0"/>
    <w:bookmarkStart w:name="z259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21"/>
    <w:bookmarkStart w:name="z259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322"/>
    <w:bookmarkStart w:name="z2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направлений лицам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участие в активных формах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занятости»      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участие в активных формах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гражданина)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являющийся 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(социальный статус: безработный, самостоятельно занятый,                      малообеспеченный)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на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(вид активной формы содействия занятости)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организации, предприятия,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с _____по 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 ___года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