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7e5a" w14:textId="4df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гербицидов и норм субсидий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апреля 2012 года № А-5/170. Зарегистрировано Департаментом юстиции Акмолинской области 28 апреля 2012 года № 3430.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Акмолинской области от 09.10.2012 </w:t>
      </w:r>
      <w:r>
        <w:rPr>
          <w:rFonts w:ascii="Times New Roman"/>
          <w:b w:val="false"/>
          <w:i w:val="false"/>
          <w:color w:val="ff0000"/>
          <w:sz w:val="28"/>
        </w:rPr>
        <w:t>№ А-11/479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 нормы субсидий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09.10.2012 </w:t>
      </w:r>
      <w:r>
        <w:rPr>
          <w:rFonts w:ascii="Times New Roman"/>
          <w:b w:val="false"/>
          <w:i w:val="false"/>
          <w:color w:val="000000"/>
          <w:sz w:val="28"/>
        </w:rPr>
        <w:t>№ А-11/479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А-5/170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(литр) удобрений, реализованных производителями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Акмолинской области от 09.10.2012 </w:t>
      </w:r>
      <w:r>
        <w:rPr>
          <w:rFonts w:ascii="Times New Roman"/>
          <w:b w:val="false"/>
          <w:i w:val="false"/>
          <w:color w:val="ff0000"/>
          <w:sz w:val="28"/>
        </w:rPr>
        <w:t>№ А-11/479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06"/>
        <w:gridCol w:w="2079"/>
        <w:gridCol w:w="2504"/>
        <w:gridCol w:w="2910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-18 %: S-17 %)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О-42 %; KCL-65 %)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-3,3 %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О-10 %; СаО-0,3 %;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(N-21 %)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а-5/170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(литр) удобрений, приобретенных у поставщика удобрений и (или) у иностранных производителей удобрений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Акмолинской области от 09.10.2012 </w:t>
      </w:r>
      <w:r>
        <w:rPr>
          <w:rFonts w:ascii="Times New Roman"/>
          <w:b w:val="false"/>
          <w:i w:val="false"/>
          <w:color w:val="ff0000"/>
          <w:sz w:val="28"/>
        </w:rPr>
        <w:t>№ А-11/479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53"/>
        <w:gridCol w:w="1853"/>
        <w:gridCol w:w="2293"/>
        <w:gridCol w:w="27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(N-46,3 %)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-15 %)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N-27-33 %)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-24 %) (Са:Мg:S)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(N-21 %)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Проспер плюс (N-4 %: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-30,5 %: К-15 %)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а-5/170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килограмм (литр) гербицидов, приобретенных у поставщиков гербицидов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Акмолинской области от 09.10.2012 </w:t>
      </w:r>
      <w:r>
        <w:rPr>
          <w:rFonts w:ascii="Times New Roman"/>
          <w:b w:val="false"/>
          <w:i w:val="false"/>
          <w:color w:val="ff0000"/>
          <w:sz w:val="28"/>
        </w:rPr>
        <w:t>№ А-11/479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350"/>
        <w:gridCol w:w="2018"/>
        <w:gridCol w:w="2376"/>
        <w:gridCol w:w="2504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водный раствор (диметиламинная соль 2,4 –Д)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 эмульсии. (феноксапроп-п-этил, 120 г/л+фенклоразол-этил (антидот), 60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концентрат эмульсии (феноксапроп-п-этил, 100 г/л+мефенпир-диэтил (антидот), 27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(2-этилгексиловый эфир 2,4 дихлорфеноксиуксусной кислоты)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12 % концентрат эмульсии (феноксапроп-п-этил, 140 г/л+фенклоразол-этил (антидот), 35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36 %,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75 % водно-диспергируемые гранулы (глифосат 747 г/кг)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72 % водный раствор (2,4-Д диметиламинная соль 720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концентрат эмульсии (феноксапроп-п-этил, 100 г/л+фенклоразол-этил (антидот), 50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водно-диспергируемые гранулы (метсульфурон-метил 600 г/кг)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40 % концентрат эмульсии (хлорсульфурон+малолетучие эфиры 2,4-Д)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(2-этиленгексило-вый эфир 2,4-Д кислоты, 420 г/л+2-этилгексиловый эфир дикамбы кислоты, 60г/л)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(2-этиленгексиловый эфир 2,4-Д кислоты, 950г/л)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(феноксапроп-п-этил, 140 г/л+клоквинтоцет-мексил, 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0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 концентрат эмульсии(феноксапроп-п-этил, 100 г/л фенхлоразол-этил (антидот), 50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водный раствор (глифосат, 540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(глифосат, 500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(2-этилгексиловый эфир 2,4-Д кислоты, 850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72 % водный раствор (диметиламинная соль 2,4 –Д)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