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5fff" w14:textId="58a5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апреля 2012 года № А-4/162. Зарегистрировано Департаментом юстиции Акмолинской области 2 мая 2012 года № 3431. Утратило силу постановлением акимата Акмолинской области от 15 января 2013 года № А-1/19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15.01.2013 </w:t>
      </w:r>
      <w:r>
        <w:rPr>
          <w:rFonts w:ascii="Times New Roman"/>
          <w:b w:val="false"/>
          <w:i w:val="false"/>
          <w:color w:val="ff0000"/>
          <w:sz w:val="28"/>
        </w:rPr>
        <w:t>№ А-1/19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Акмолинской области от 24.08.2012 </w:t>
      </w:r>
      <w:r>
        <w:rPr>
          <w:rFonts w:ascii="Times New Roman"/>
          <w:b w:val="false"/>
          <w:i w:val="false"/>
          <w:color w:val="000000"/>
          <w:sz w:val="28"/>
        </w:rPr>
        <w:t>№ А-10/417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Акмолинской области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распространяется на правоотношения, возникшие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Кожамжаров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а-4/162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
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акимата Акмолинской области от 09.11.2012 </w:t>
      </w:r>
      <w:r>
        <w:rPr>
          <w:rFonts w:ascii="Times New Roman"/>
          <w:b w:val="false"/>
          <w:i w:val="false"/>
          <w:color w:val="ff0000"/>
          <w:sz w:val="28"/>
        </w:rPr>
        <w:t>№ А-12/530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21.12.2012 </w:t>
      </w:r>
      <w:r>
        <w:rPr>
          <w:rFonts w:ascii="Times New Roman"/>
          <w:b w:val="false"/>
          <w:i w:val="false"/>
          <w:color w:val="ff0000"/>
          <w:sz w:val="28"/>
        </w:rPr>
        <w:t>№ А-13/631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050"/>
        <w:gridCol w:w="1240"/>
        <w:gridCol w:w="1861"/>
        <w:gridCol w:w="1552"/>
        <w:gridCol w:w="1707"/>
      </w:tblGrid>
      <w:tr>
        <w:trPr>
          <w:trHeight w:val="16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вовоспитанников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платы в месяц (тенге)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расходов на одного воспитанника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«Одесская средняя школа» отдела образования Аккольского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«Орнекская средняя школа» отдела образования Аккольского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«Степногорская средняя школа» отдела образования Аккольского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«Минская средняя школа» отдела образования Аккольского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«Кенесская основная школа» отдела образования Аккольского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«Красноборская основная школа» отдела образования Аккольского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«Амангельдинская средняя школа» отдела образования Аккольского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«Барапская основная школа» отдела образования Аккольского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«Основная школа имени Мичурина» отдела образования Аккольского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имени Айтпая Кусаинова» отдела образования Аккольского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«Аршалынская средняя школа № 1»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«Аршалынская средняя школа № 2»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«Аршалынская средняя школа № 3»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«Ижевская средняя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«Общеобразовательная Волгодоновская средняя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«Херсонская основная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«Начальная школа № 149»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имени Иманжусупа Кутпанулы»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«Нововладимировская средняя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«Нововладимировская средняя школа имени Абая» отдела образования Аршалынского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«Балапан» с.Сараба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«Колутонская средняя школа» отдела образования Астраханского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«Камышенская средняя школа» отдела образования Астраханского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«Есильская средняя школа» отдела образования Астраханского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«Ундрусская средняя школа» отдела образования Астраханского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«Лозовская основная школа» отдела образования Астраханского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«Жарсуатская основная школа» отдела образования Астраханского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«Таволжанская основная школа» отдела образования Астраханского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«Шиликтинская основная школа» отдела образования Астраханского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«Урнекская начальная школа» отдела образования Астраханского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«Степновская основная школа» отдела образования Астраханского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«Бесбидаикская основная школа» отдела образования Астраханского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«Ковыленская основная школа» отдела образования Астраханского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«Джамбульская средняя школа» отдела образования Астраханского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«Первомайский детский сад» при акимате Астраханского района Акмолинской области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«Петровский детский сад «Айгөлек» при акимате Астраханского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школа-лицей № 1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многопрофильная школа-гимназия № 2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6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«Мариновская средняя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«Ново-Александровская средняя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«Тимашевская средняя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«Сочинская средняя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«Сергеевская средняя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«Ново-Самарская средняя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«Есенгельдинская средняя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«Поповская основная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«Родионовская основная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«Бейсхазретская основная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«Магдалиновская начальная общеобразовательная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«Ново-Мариновская основная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«Сепеевская средняя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«Тельмановская средняя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«Новосельская средняя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4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«Борисовская средняя школа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учреждении «Адырская основная школа акимата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4 «Еркежан» при отделе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«Ясли - сад № 1 «Карлығаш» отдела образования Атбасарского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«Новодонецкая основная школа» акимата Буландынского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«Воробьевская основная школа» акимата Буландынского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«Гордеевская средняя школа» акимата Буландынского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«Боярская основная школа» акимата Буландынского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«Новокиевская основная школа» акимата Буландынского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«Токтамысская средняя школа» акимата Буландынского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«Тастыозекская основная школа» акимата Буландынского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«Новобратская средняя школа» акимата Буландынского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«Никольская средняя школа» акимата Буландынского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«Ельтайская начальная школа» акимата Буландынского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«Ельтайская начальная школа № 1» акимата Буландынского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 - детский сад «Балдырган» города Макинска» акимата Буландынского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«Балдәурен» при отделе образования Буландынского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«Айналайын» акимата Буландынского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мини–центры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- центр при государственном учреждении «Средняя школа имени Сакена Сейфуллина поселка Бурабай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- центр при государственном учреждении «Успеноюрьевская средняя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- центр при государственном учреждении «Средняя школа аула Атамекен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- центр при государственном учреждении «Средняя школа имени Абылайхана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- центр при государственном учреждении «Первомайская средняя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- центр при государственном учреждении «Жанаталапская основная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- центр при государственном учреждении «Дмитриевская основная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- центр при государственном учреждении «Озерная основная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- центр при государственном учреждении «Основная школа аула Каражар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- центр при государственном учреждении «Основная школа села Жасыл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5 города Щучинска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«Жана-Жольская основная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«Карабаурская основная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«Савинская основная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«Тулькулинская основная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«Лесхозовская начальная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«Сосновская начальная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«Леснохуторская начальная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«Шиелинская начальная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2 города Щучинска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«Мадениетская средняя школа имени Есмагамбета Исмаилова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«Николаевская средняя школа имени героя Советского Союза А.С.Куницы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«Урумкайская средняя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имени Досова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«Окжетпесская средняя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имени Наурызбай батыра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«Златопольская средняя школа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аула Баянбай отдела образования Бурабайского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«ОВПП Мерей»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Учреждения образования «Голубой парус» в городе Щучинск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«Никсима плюс»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«Мия»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«Бобек» акимата Бурабайского района при отделе образования Бурабайского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«Ромашка» акимата Бурабайского района при отделе образования Бурабайского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«Егиндыкольская средняя школа № 1» акимата Егиндыкольского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«Коркемская основная школа» акимата Егиндыкольского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«Жанаконусская основная школа» акимата Егиндыкольского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«Буландинская средняя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«Баймырзинская основная школа» отдела образования Енбекшильдерского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«Заураловская средняя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«Акбулакская основная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«Советская основная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«Жаналыкская начальная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«Мамайская средняя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«Алгинская неполная средняя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«Валихановская начальная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«Невская средняя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«Енбекшильдерская средняя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«Күншуақ» при акимате Енбекшильдерского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«Улентинская средняя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«Новомарковская средняя школа имени Балабека Жахина»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8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«Новодолинская средняя школа Ерейментауского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«Тимофеевкая средняя школа» Ерейментауского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«Ажинская средняя школа Ерейментауского района Акмолинской области»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«Жанажольская средняя школа» Ерейментауского района Акмолинской области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«Павловская средняя школа» Ерейментауского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1 города Ерейментау» отдела образования Ерейментауского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«Основная школа № 1» отдела образования Ерейментауского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«Бестогайская средняя школа» Ерейментауского района, Акмолинской области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«Бозтальская средняя школа» отдела образования Ерейментауского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«Куншалганская средняя школа» Ерейментауского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«Жұлдызай» при акимате Ерейментауского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«Сурганская средняя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«Аксайская средняя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«Двуреченская средняя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«Жаныспайская средняя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«Московская средняя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«Ковыльненская средняя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«Свободненская средняя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«Побединская средняя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«Калачевская средняя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«Мирненская основная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«Маяковская средняя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«Бузулукская основная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1 г.Есиль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«Дальнянская средняя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«Любимовская средняя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«Ейская средняя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«Ярославская средняя школа отдела образования Есильского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«Балдаурен» при государственном учреждении «Аппарат акима Есильского района Акмолинской области»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«Айналайын» при государственном учреждении «Аппарат акима Есильского района Акмолинской области»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«Терсаканская средняя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«Кайрактинская основная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«Жаксынская средняя школа № 1»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«Островская средняя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«Жаксынская средняя школа № 2» при отделе образования Жаксынского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«Дән» при Государственном учреждении «Отдел образования Жаксынского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«Айгөлек» при отделе образования Жаксынского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«Отрадненская средняя школа» отдела образования Жаркаинского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«Кенская средняя школа» отдела образования Жаркаинского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«Зерноградская основная общеобразовательная школа» отдела образования Жаркаинского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«Фурмановская средняя школа» отдела образования Жаркаинского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«Львовская основная общеобразовательная школа» отдела образования Жаркаинского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«Омурлыкская средняя школа» отдела образования Жаркаинского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«Тассуатская средняя школа» отдела образования Жаркаинского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«Баранкульская основная общеобразовательная школа» отдела образования Жаркаинского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«Ростовская средняя школа» отдела образования Жаркаинского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«Шойындыкольская основная общеобразовательная школа» отдела образования Жаркаинского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«Абайская средняя школа» отдела образования Зерендинского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«Кызылтанская средняя школа» отдела образования Зерендинского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«Троицкая средняя школа» отдела образования Зерендинского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«Уголковская основная школа» отдела образования Зерендинского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6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«Зареченская основная школа» отдела образования Зерендинского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«Зерендинская средняя школа № 2» отдела образования Зерендинского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«Кенеуткульская основная школа» отдела образования Зерендинского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«Красиловская начальная школа» акимата Зерендинского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«Еленовская средняя школа» отдела образования Зерендинского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«Жылымдинская основная школа» отдела образования Зерендинского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«Карагайская начальная школа» акимата Зерендинского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«Айналайын» при отделе образования Зерендинского района Акмолинской области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«Куаныш» при акимате Зерендинского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«Бөбек» при отделе образования Зерендинского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«Дружбинская средняя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«Сабындинская средняя школа имени Усенова»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«Кзылтуская средняя школа» отдела образования Коргалжынского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имени Шокана Уалиханова» отдела образования Коргалжынского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«Арыктинская средняя школа» отдела образования Коргалжынского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«Жумайская основная школа»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«Спасская средняя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«Широковская средняя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«Дорогинская основная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«Каменская средняя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«Бараккульская средняя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«Побединская основная школа» акимата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«Кумдыкольская основная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«Сандыктауская средняя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1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«Белгородская средняя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«Жыландинская казахская средняя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«Максимовская средняя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«Лесная средняя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«Петровская основная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«Васильевская основная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«Мадениетская казахско-русская средняя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«Михайловская начальная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«Краснополянская средняя школа» отдела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сад «Ер-Тостик» при отделе образования Сандыктауского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учреждении «Средняя школа №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с.Софиевка» Целиноградского районного отдела образования при аппарате акима Целиноградского района Акмолинской области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1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27 с.Оразак» Целиноградского районного отдела образования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41 аула Кабанбай батыра»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43 аула Рахимжана Кошкарбаева» отдела образования Целиноградского района Акмолинской области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18 с.Косшы» Целиноградского районного отдела образования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9 Целиноградского района»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«Начальная школа № 42 с. Кызылжар» Целиноградского районного отдела образования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«Основная школа № 4 с. Кажымукан» Целиноградского районного отдела образования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«Основная школа № 7 с. Жанажол» Целиноградского районного отдела образования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«Основная школа № 39 с. Кызыл суат» Целиноградского районного отдела образования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49 аула Жана Жайнак» отдела образования Целиноградского района Акмолинской области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«Основная школа № 47 аула Сарыколь» отдела образования Целиноградского района Акмолинской области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«Балдаурен-Сан»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«ӘНЕЛ»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«Детский сад» Ақбота балабақша»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«Ақжелкен-Д»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«Детский сад Айналайын Косшы»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«Бөбек-2011»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«Балабақша» Ақ-Нұр»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«Амина-2011»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«Күнбағыс-К»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«АЙ» БАЛАБАҚШАСЫ»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«Тасбақа»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«МергенТрансСтрой-2030»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«Балауса» при акимате Целиноградского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«Шортандинская казахская средняя школа № 3» отдела образования Шортандинского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«Степная средняя школа» отдела образования Шортандинского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«Пригородная средняя школа» отдела образования Шортандинского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«Кара-Адырская основная школа» отдела образования Шортандинского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«Октябрьская основная школа» отдела образования Шортандинского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«Гуляйполевская основная школа» отдела образования Шортандинского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«Ключевская средняя школа» отдела образования Шортандинского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«Раевская средняя школа» отдела образования Шортандинского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«Андреевская средняя школа» отдела образования Шортандинского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«Новоселовская средняя школа» отдела образования Шортандинского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«Тонкерисская основная школа» отдела образования Шортандинского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«Ботакөз» при отделе образования Шортандинского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«Бобек» при отделе образования Шортандинского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 сад «Балауса» при отделе образования Шортандинского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«Гүлдер» при отделе образования Шортандинского района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«Мини-центр «Күншуақ» при акимате города Кокшетау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«Мини-центр «Шұғыла» при акимате города Кокшетау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2 «Жулдыз» отдела образования города Кокшетау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4 «Еркемай» отдела образования города Кокшетау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центр творчества и воспитания села Красный Яр» при отделе образования города Кокшетау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6 «Нурай» при акимате города Кокшетау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8 «Айгерим» при акимате города Кокшетау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№ 10 «Алтын бала» при акимате города Кокшетау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7 869,4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детские сады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«Детский сад «Тамерлан»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«Организация образования «Балапан»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«Little-People»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«АйМар Астана»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«Центр развития ребенка «Мир знаний»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«JSCompany»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«Нұршашу Көкше»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2 поселка Аксу» отдела образования города Степногорска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