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6ef8" w14:textId="72c6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9 февраля 2012 года № А-2/59 "О дополнительных мерах по оказанию социальной помощи участникам и инвалидам Великой Отечественной войны на расходы 
за коммунальные услуги на 2012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14 августа 2012 года № А-9/401. Зарегистрировано Департаментом юстиции Акмолинской области 22 августа 2012 года № 3437. Утратило силу в связи с истечением срока применения - (письмо аппарата акима Акмолинской области от 11 июня 2013 года № 1.5-13/8492)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акима Акмолинской области от 11.06.2013 № 1.5-13/8492).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«О льготах и социальной защите участников, инвалидов Великой Отечественной войны и лиц, приравненных к ним», акимат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 дополнительных мерах по оказанию социальной помощи участникам и инвалидам Великой Отечественной войны на расходы за коммунальные услуги на 2012 год» от 9 февраля 2012 года № А-2/59 (зарегистрировано в Реестре государственной регистрации нормативных правовых актов № 3422, опубликовано 22 марта 2012 года в газетах «Акмолинская правда» и «Арқа ажары»)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Установить дополнительные меры по оказанию социальной помощи участникам и инвалидам Великой Отечественной войны на расходы на оплату коммунальных услуг в размере 100 процентов ежемесячно за счет целевых текущих трансфертов, выделяемых из областного бюджета бюджетам районов, городов Кокшетау и Степногорск.».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 настоящего постановления возложить на заместителя акима области Кайнарбекова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К.Кожамжаров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