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e99a" w14:textId="254e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Акмолинской 
области от 4 апреля 2012 года № А-4/162 "Об утверждении государственного 
образовательного заказа на дошкольное воспитание и обучение, размера 
подушевого финансирования и родительской 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24 августа 2012 года № А-10/417. Зарегистрировано Департаментом юстиции Акмолинской области 25 сентября 2012 года № 3447. Утратило силу постановлением акимата Акмолинской области от 15 января 2013 года № А-1/19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15.01.2013 </w:t>
      </w:r>
      <w:r>
        <w:rPr>
          <w:rFonts w:ascii="Times New Roman"/>
          <w:b w:val="false"/>
          <w:i w:val="false"/>
          <w:color w:val="ff0000"/>
          <w:sz w:val="28"/>
        </w:rPr>
        <w:t>№ А-1/19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государственного образовательного заказа на дошкольное воспитание и обучение, размера подушевого финансирования и родительской платы» от 4 апреля 2012 года № А-4/162 (зарегистрировано в Реестре государственной регистрации нормативных правовых актов от 2 мая 2012 года № 3431, опубликовано 12 мая 2012 года в газетах «Арқа ажары» и «Акмолинская правда»)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постановления слово «мая» заменить на слово «июля»;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государственном образовательном заказе на дошкольное воспитание и обучение, размере подушевого финансирования и родительской платы,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«дошкольные мини-центры» раздела «Есильский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под порядковым номером 2 цифры «15» заменить на цифры «30»;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«дошкольные мини-центры» раздела «Коргалжынский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под порядковыми номерами 3, 4,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4333"/>
        <w:gridCol w:w="1354"/>
        <w:gridCol w:w="2708"/>
        <w:gridCol w:w="1896"/>
        <w:gridCol w:w="2032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«Кзылтуская средняя школа» отдела образования Коргалжынского района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«Средняя школа имени Шокана Уалиханова» отдела образования Коргалжынского района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«Арыктинская средняя школа» отдела образования Коргалжынского района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«дошкольные мини-центры» раздела «Сандыктауский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под порядковым номером 4 цифры «30» заменить на цифры «50»;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под порядковым номером 8 цифры «15» заменить на цифры «40»;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под порядковым номером 12 цифры «20» заменить на цифры «25»;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под порядковыми номерами 15, 16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4604"/>
        <w:gridCol w:w="1083"/>
        <w:gridCol w:w="2708"/>
        <w:gridCol w:w="1896"/>
        <w:gridCol w:w="2032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«Мадениетская казахско-русская средняя школа» отдела образования Сандыктауского района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«Михайловская начальная школа» отдела образования Сандыктауского района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«частные детские сады» раздела «Целиноградский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под порядковым номером 12 цифры «40» заменить на цифры «50»;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под порядковым номером 17 цифры «50» заменить на цифры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под порядковым номером 18 цифры «40» заменить на цифры «65»;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под порядковыми номерами 21-1, 21-2,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4288"/>
        <w:gridCol w:w="1474"/>
        <w:gridCol w:w="2680"/>
        <w:gridCol w:w="1876"/>
        <w:gridCol w:w="2012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«Тасбақа»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«МергенТрансСтрой-2030»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«дошкольные мини-центры» раздела «Шортандинский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под порядковым номером 10 цифры «30» заменить на цифры «40»;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«город Кокшетау»: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«государственные детские сады» дополнить строкой, под порядковым номером 6-1,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4020"/>
        <w:gridCol w:w="1474"/>
        <w:gridCol w:w="2680"/>
        <w:gridCol w:w="1876"/>
        <w:gridCol w:w="2012"/>
      </w:tblGrid>
      <w:tr>
        <w:trPr>
          <w:trHeight w:val="118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№ 8 «Айгерим» при акимате города Кокшетау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7869,4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</w:tbl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«частные детские сады»: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под порядковым номером 8 цифры «125» заменить на цифры «200»;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под порядковым номером 9 цифры «100» заменить на цифры «125»;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под порядковым номером 11 цифры «35» заменить на цифры «45».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акимата Акмолинской области возложить на заместителя акима области Кайнарбекова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К.Кожамжаров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