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3567" w14:textId="e403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2012-2013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августа 2012 года № А-10/419. Зарегистрировано Департаментом юстиции Акмолинской области 25 сентября 2012 года № 3448. Утратило силу в связи с истечением срока применения - (письмо аппарата акима Акмолинской области от 9 октября 2013 года № 1.5-13/14460)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Акмолинской области от 09.10.2013 № 1.5-13/14460).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 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2012-2013 учебный год на подготовку специалистов с техническим и профессиональным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 К.Кожамжаров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А-10/419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2012-2013 учебный год на подготовку специалистов</w:t>
      </w:r>
      <w:r>
        <w:br/>
      </w:r>
      <w:r>
        <w:rPr>
          <w:rFonts w:ascii="Times New Roman"/>
          <w:b/>
          <w:i w:val="false"/>
          <w:color w:val="000000"/>
        </w:rPr>
        <w:t>
с техническим и профессиональным образованием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2944"/>
        <w:gridCol w:w="1566"/>
        <w:gridCol w:w="2856"/>
        <w:gridCol w:w="1742"/>
        <w:gridCol w:w="2573"/>
        <w:gridCol w:w="911"/>
      </w:tblGrid>
      <w:tr>
        <w:trPr>
          <w:trHeight w:val="10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заведения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квалификации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68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«Сервисно-технический колледж № 1, город Кокшетау» управления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устройств, вентиляции и инженерных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Электромонтажник-наладчик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Парикмахер-модельер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 (по отраслям и областям применения)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силовым сетям и электрооборудованию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 и эксплуатация автомобильного транспорта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автомобильного электрооборудование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транспорта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8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колледж № 2,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Степногорск» управления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 деятельность и народное художественное творчество (по профилю)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Педагог-организатор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художественно-оформительских работ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0507042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Метрдотель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кузовов автотранспортных средств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2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3, село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Кокшетау» управления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устройств, вентиляции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инженерных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Электромонтажник-наладчик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в сельском хозяйстве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эксплуатации и ремонту машин и механизмов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Плодовоовощевод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сельскохозяйственных машин и тракторов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 вентиляционных и инженерных систем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в сельском хозяйстве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эксплуатации и ремонту машин и механизмов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9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«Колледж индустрии туризма и сервиса, город Щучинск, Бурабайский район» управления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1211052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 одежды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сервису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автомобильного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транспорта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Облицовщик-плиточник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сухому методу строительство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8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«Сервисно-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колледж № 2, село Чаглинка, Зерендинский район» управления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Плодовоовощевод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сельскохозяйственных машин и тракторов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48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7, город Есиль, Есильский район» управления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Газорезчик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7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1, село Катарколь, Бурабайский район» управления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Газорезчик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48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«Индустриально-технический колледж № 1, город Атбасар, Атбасарский район» управления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Парикмахер-модельер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устройств, вентиляции и инженерных систем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транспорта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 (по отраслям и областям применения)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 референт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(по отраслям)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0513032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непродовольственных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ремонт, эксплуатация автомобильного транспорта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транспорта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систем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26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10, город Акколь, Аккольский район» управления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Газорезчик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 сварщик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9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Слесарь– ремонтник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Облицовщик–плиточник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78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«Строительно-технический колледж № 1, город Кокшетау» управления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 строительный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Облицовщик-плиточник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6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устройств, вентиляции и инженерных систем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Радиомеханик по ремонту и обслуживанию аппаратуры (радио, теле, аудио, видео)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24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2 село Каменка, Сандыктауский район» управления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 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4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«Строительно-технический колледж № 2,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Степногорск» управления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 (по отраслям)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090302 2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Слесарь-электромонтажник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дорожно-строительный машин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экскаватора одноковшового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 автомобильного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4, поселок Аршалы, Аршалынский район» управления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Облицовщик-плиточник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устройств, вентиляции и инженерных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1403032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 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санитарно– технического оборудования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63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5, ауыл Бозайгыр, Шортан динский район» управления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 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7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6 село Астраханка, Астраханский район» управления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1504052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машинного доения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7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 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сельскохозяйственных машин и тракторов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78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11, город Атбасар, Атбасарский район» управления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6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устройств, вентиляции и инженерных систем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Электромонтажник-наладчик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 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сельскохозяйственных машин и тракторов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75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8, город Ерейментау, Ерейментауский район» управления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 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«Агротехнический колледж № 9,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Новоишимка, Целиноградский район» управления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6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 ремонтник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78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«Высшая техническая школа, город Кокшетау» при акимате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 теплоснабжения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0907043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Техник-теплотехник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промышленности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инженер-механик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инженер-механик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инженер-строитель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инженер-строитель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(по областям применения)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Техник–программист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изделий и конструкций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полимерного производства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0814123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 (рудообогащение)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0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«Педагогический колледж имени Ж.Мусина (с казахским языком обучения), город Кокшетау» при управлении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в организациях дошкольного и основного среднего образования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основной школы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0111093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 основной школы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4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культуры имени Акана серэ, город Кокшетау» при управлении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 деятельность и народное художественное творчество (по профилю)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Педагог-организатор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82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«Музыкальный колледж имени Биржан сала, город Кокшетау» при управлении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концертмейстер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оркестра, ансамбля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оркестра, народных инструментов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хормейстер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040601 3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академического пения, солист ансамбля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07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«Высшая техническая школа, город Щучинск» при акимате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(всех наименований)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электромеханического оборудования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0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6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экологии и лесного хозяйства, город Щучинск» при управлении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3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садово-парковое и ландшафтное строительство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леса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 (по видам)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1509023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особо охраняемых природных территорий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12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«Сельскохозяйственный колледж, село Катарколь Бурабайского района» при управлении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техник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молочной продукции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1224063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2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«Педагогический колледж, город Щучинск» при управлении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(всех наименований)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в организациях дошкольного и основного среднего образования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сервису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основной школы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62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Агробизнеса, село Чаглинка Зерендинского района» при управлении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 (всех наименований)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(по отраслям)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по финансовой работе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по защите растений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6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Элеваторное,  мукомольное, крупяное и комбикормовое производство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01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«Горнотехнический колледж, город Степногорск» при управлении образования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Подземная разработка месторождений полезных ископаемых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0705113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разработка месторождений полезных ископаемых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Техник–технолог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0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0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 (рудообогащение)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2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«Кокшетауский медицинский колледж» при управлении здравоохранения Акмолинской области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общей практики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лаборант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 эпидемиология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Гигиенист эпидемиолог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2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Кокшетауский колледж «Арна»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1060"/>
        <w:gridCol w:w="1633"/>
        <w:gridCol w:w="2064"/>
        <w:gridCol w:w="3725"/>
        <w:gridCol w:w="3274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класса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обучение одного специалиста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 (тенге)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 обучения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  обучения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 обучения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281188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21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515163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4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474601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7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536101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7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560382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623865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498544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42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422016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440108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537422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10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508632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27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416796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24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475240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19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364420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13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526204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24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274733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43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618228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24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392635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214088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21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332460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476427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46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360152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4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7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632730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0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510011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304586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 дение «Управление образования Акмолинской области»</w:t>
            </w:r>
          </w:p>
        </w:tc>
      </w:tr>
      <w:tr>
        <w:trPr>
          <w:trHeight w:val="36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517950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36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339371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18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437635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здравоохранения Акмолинской области»</w:t>
            </w:r>
          </w:p>
        </w:tc>
      </w:tr>
      <w:tr>
        <w:trPr>
          <w:trHeight w:val="15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390650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</w:tr>
      <w:tr>
        <w:trPr>
          <w:trHeight w:val="22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КГУ – коммунальное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ГККП – государственное коммунальное казенное предприятие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