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4c0d" w14:textId="61b4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6 апреля 2012 года № А-5/170 "Об установлении субсидируемых видов удобрений и гербицидов и нормативов субсидий на 2012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октября 2012 года № А-11/479. Зарегистрировано Департаментом юстиции Акмолинской области 19 ноября 2012 года № 3493.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марта 2011 года № 221 «Об утверждении Правил субсидирования из местных бюджетов на повышение урожайности и качества продукции растениеводства»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«Об установлении субсидируемых видов удобрений и гербицидов и нормативов субсидий на 2012 год» от 6 апреля 2012 года № А-5/170 (зарегистрировано в Реестре государственной регистрации нормативных правовых актов № 3430, опубликовано 5 мая 2012 года в газетах «Арка Ажары» и «Акмолинская правда»)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установлении видов субсидируемых удобрений и гербицидов и норм субсидий на 2012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Установить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(литр) удобрений, реализованных производителями согласно приложению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 согласно приложению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виды субсидируемых гербицидов и нормы субсидий на 1 килограмм (литр) гербицидов, приобретенных у поставщиков гербицидов согласно приложению 3.»;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постановления возложить на первого заместителя акима области Айтмухаметова К.К.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 К.Кожамжаров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А.Мамытбеков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А-11/479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(литр) удобрений, реализованных производителями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4804"/>
        <w:gridCol w:w="2079"/>
        <w:gridCol w:w="2505"/>
        <w:gridCol w:w="2911"/>
      </w:tblGrid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6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простой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13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Сульфоаммофос (N-18%: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-18%: S-17%)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Фосфогипс (Р3%)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Аммиачная селитра (N-34,4%)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Калий сернокислый (сульфат калия)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Фосфоритная мука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</w:t>
            </w:r>
          </w:p>
        </w:tc>
      </w:tr>
      <w:tr>
        <w:trPr>
          <w:trHeight w:val="1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Суперфосфат марки «В»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21 281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Микроудобрение «МЭРС» марки «Б»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8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Биоудобрение «Биобарс» (N-10%;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-3,3%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О-10%; СаО-0,3%; 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-0,3%)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(N-21%)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14 918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А-11/479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удобрений и нормы субсидий на 1 тонну (литр) удобрений, приобретенных у поставщика удобрений и (или) у иностранных производителей удобрений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5053"/>
        <w:gridCol w:w="1853"/>
        <w:gridCol w:w="2293"/>
        <w:gridCol w:w="2733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удобрений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-15%: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-15%)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АФУ (азотно-фосфорное N-28%: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 (жидкое удобрение N-27-33%)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 (Са:Мg:S)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Сульфат аммония капролактамовый (N-21%)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Удобрение Проспер плюс (N-4%: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-30,5%: К-15%)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 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октября 2012 года № А-11/479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Виды субсидируемых гербицидов и нормы субсидий на 1 килограмм (литр) гербицидов, приобретенных у поставщиков гербицидов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5350"/>
        <w:gridCol w:w="2018"/>
        <w:gridCol w:w="2376"/>
        <w:gridCol w:w="2504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4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4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концентрат эмульсии (2-этилгексиловый эфир 2,4 дихлорфеноксиуксусной кислоты)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– Супер 480, водный раствор (диметиламинные соли 2,4-Д, 357 г/л+дикамбы, 124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г/л+антидот, 20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(глифосат, 500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кислоты, 360 г/л хлорсульфурон кислоты,22,2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12% концентрат эмульсии (феноксапроп-п-этил, 140 г/л+фенклоразол-этил (антидот), 35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Тайфун, 36%, водный раствор (глифосат,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водно-диспергируемые гранулы (глифосат 747 г/кг)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2,4-Д Береке 72% водный раствор (2,4-Д диметиламинная соль 720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10% концентрат эмульсии (феноксапроп-п-этил, 100 г/л+фенклоразол-этил (антидот), 50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60% водно-диспергируемые гранулы (метсульфурон-метил 600 г/кг)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Октиген 40% концентрат эмульсии (хлорсульфурон+малолетучие эфиры 2,4-Д)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концентрат эмульсии (2-этиленгексило-вый эфир 2,4-Д кислоты, 420 г/л+2-этилгексиловый эфир дикамбы кислоты, 60г/л)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 концентрат коллоидного раствора (2-этиленгексиловый эфир 2,4-Д кислоты, 950г/л)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Вихрь водный раствор (глифосат 360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 концентрат эмульсии (феноксапроп-п-этил, 140 г/л+клоквинтоцет-мексил, 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08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Виллан Супер, 10% концентрат эмульсии(феноксапроп-п-этил, 100 г/л фенхлоразол-этил (антидот), 50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 водный раствор (глифосат, 540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Тотал Экстра водный раствор (глифосат, 500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концентрат эмульсии (2-этилгексиловый эфир 2,4-Д кислоты, 850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 эмульсия масляно-водная (феноксапроп-п-этил, 140 г/л)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 Д Экстра, 72% водный раствор (диметиламинная соль 2,4 –Д)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