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1485" w14:textId="77e1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затрат на содержание одной головы маточного поголовья (коров) на период зимовки 2012-2013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19 ноября 2012 года № 29. Зарегистрировано Департаментом юстиции Акмолинской области 28 ноября 2012 года № 3507. Утратило силу решением акима Акмолинской области от 22 апреля 2013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Акмолинской области от 22.04.2013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2012 года № 1365 «О выделении средств из резерва Правительства Республики Казахстан» аким Акмолинской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нормативы затрат на содержание одной головы маточного поголовья (коров) молочного направления в размере 16420 (шестнадцать тысяч четыреста двадцать) тенге, мясного направления в размере 10215 (десять тысяч двести пятнадцать) тенге на период зимовки 2012-2013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первого заместителя акима области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акима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 К.Кожамжаров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