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ae16" w14:textId="073a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4 апреля 2012 года № А-4/162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ноября 2012 года № А-12/530. Зарегистрировано Департаментом юстиции Акмолинской области 5 декабря 2012 года № 3514. Утратило силу постановлением акимата Акмолинской области от 15 января 2013 года № А-1/19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15.01.2013 </w:t>
      </w:r>
      <w:r>
        <w:rPr>
          <w:rFonts w:ascii="Times New Roman"/>
          <w:b w:val="false"/>
          <w:i w:val="false"/>
          <w:color w:val="ff0000"/>
          <w:sz w:val="28"/>
        </w:rPr>
        <w:t>№ А-1/19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платы» от 4 апреля 2012 года № А-4/162 (зарегистрировано в Реестре государственной регистрации нормативных правовых актов № 3431, опубликовано 12 мая 2012 года в газетах «Арқа ажары» и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образовательном заказе на дошкольное воспитание и обучение, размере подушевого финансирования и родительской платы,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«дошкольные мини-центры» раздела «Аккольский район» дополнить строками под порядковыми номерами 9, 10,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333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«Основная школа имени Мичурина» отдела образования Аккольского района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имени Айтпая Кусаинова» отдела образования Аккольского района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«дошкольные мини-центры» раздела «Аршалынский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«25» заменить на цифры «45»;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под порядковые номера 7-1, 7-2, 7-3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4154"/>
        <w:gridCol w:w="1340"/>
        <w:gridCol w:w="2680"/>
        <w:gridCol w:w="1876"/>
        <w:gridCol w:w="2012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имени Иманжусупа Кутпанулы»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«Нововладимировская средняя школа»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«Нововладимировская средняя школа имени Абая» отдела образования Аршалынского района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«государственные детские сады» раздела «Астраханский район» дополнить строкой под порядковым номером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«Петровский детский сад «Айгөлек» при акимате Астраханского района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«Атбасарский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«дошкольные мини-центры»: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цифры «30» заменить на цифры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«15» заменить на цифры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под порядковыми номерами 20, 21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333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«Борисовская средняя школа отдела образования Атбасарского района»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учреждении «Адырская основная школа акимата Атбасарского района»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«государственные детские сады»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4420"/>
        <w:gridCol w:w="1300"/>
        <w:gridCol w:w="2990"/>
        <w:gridCol w:w="2600"/>
        <w:gridCol w:w="1040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4 «Еркежан» при отделе образования Атбасарского района»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«Ясли- сад № 1 «Карлығаш» отдела образования Атбасарского района»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«дошкольные мини-центры» раздела «Буландынский район» дополнить строками под порядковыми номерами 7-1, 7-2, 7-3, 7-4,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058"/>
        <w:gridCol w:w="1309"/>
        <w:gridCol w:w="2619"/>
        <w:gridCol w:w="1833"/>
        <w:gridCol w:w="1965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«Новобратская средняя школа» акимата Буландынского района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«Никольская средняя школа» акимата Буландынского района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«Ельтайская начальная школа» акимата Буландынского района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7-4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«Ельтайская начальная школа № 1» акимата Буландынского района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«Бурабайский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«дошкольные мини-центры»: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«25» заменить на цифры «67»;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«20» заменить на цифры «35»;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цифры «25» заменить на цифры «50»;,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20, цифры «33» заменить на цифры «63»;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под порядковыми номерами 20-1, 20-2, 20-3, 20-4, 20-5, 20-6, 20-7, 20-8,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4333"/>
        <w:gridCol w:w="1083"/>
        <w:gridCol w:w="2573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«Мадениетская средняя школа имени Есмагамбета Исмаилова отдела образования Бурабайского района»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«Николаевская средняя школа имени героя Советского Союза А.С. Куницы отдела образования Бурабайского района»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«Урумкайская средняя школа отдела образования Бурабайского района»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имени Досова отдела образования Бурабайского района»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«Окжетпесская средняя школа отдела образования Бурабайского района»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имени Наурызбай батыра отдела образования Бурабайского района»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20-7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«Златопольская средняя школа отдела образования Бурабайского района»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аула Баянбай отдела образования Бурабайского района»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«государственные детские сады»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4420"/>
        <w:gridCol w:w="1300"/>
        <w:gridCol w:w="2990"/>
        <w:gridCol w:w="1820"/>
        <w:gridCol w:w="1820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«Бобек» акимата Бурабайского района при отделе образования Бурабайского района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«дошкольные мини-центры» раздела «Енбекшильдерский район» дополнить строками под порядковыми номерами 7-1, 7-2, 7-3, 7-4,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«Алгинская неполная средняя школа»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«Валихановская начальная школа»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«Невская средняя школа»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7-4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«Енбекшильдерская средняя школа»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«дошкольные мини-центры» раздела «Ерейментауский район» дополнить строкой под порядковым номером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«Куншалганская средняя школа» Ерейментауского района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«дошкольные мини-центры» раздела «Есильский район» дополнить строками, под порядковыми номерами 13-1, 13-2, 13-3, 13-4,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«Дальнянская средняя школа отдела образования Есильского района»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«Любимовская средняя школа отдела образования Есильского района»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13-3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«Ейская средняя школа отдела образования Есильского района»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13-4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«Ярославская средняя школа отдела образования Есильского района»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«государственные детские сады» раздела «Жаксынский район» дополнить строкой, под порядковым номером 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«Айгөлек» при отделе образования Жаксынского района»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«дошкольные мини-центры» раздела «Жаркаинский район» дополнить строками под порядковыми номерами 7, 8, 9, 10,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«Тассуатская средняя школа» отдела образования Жаркаинского района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«Баранкульская основная общеобразовательная школа» отдела образования Жаркаинского района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«Ростовская средняя школа» отдела образования Жаркаинского района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«Шойындыкольская основная общеобразовательная школа» отдела образования Жаркаинского района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«дошкольные мини-центры» раздела «Зерендинский район» строку под порядковым номером 10,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«Жылымдинская основная школа» отдела образования Зерендинского района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«дошкольные мини-центры» раздела «Коргалжынский район» дополнить строкой, под порядковым номером 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«Жумайская основная школа»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«Сандыктауский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«дошкольные мини-центры» дополнить строкой под порядковым номером 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«Краснополянская средняя школа» отдела образования Сандыктауского района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«государственные детские сады»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3770"/>
        <w:gridCol w:w="1300"/>
        <w:gridCol w:w="3380"/>
        <w:gridCol w:w="1820"/>
        <w:gridCol w:w="1690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«Детский сад «Ер-Тостик» при отделе образования Сандыктауского района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«Целиноградский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«дошкольные мини-центры»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под порядковым номером 2, цифры «30» заменить на цифры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под порядковым номером 5, цифры «30» заменить на цифры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под порядковым номером 11-1,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«Основная школа № 47 аула Сарыколь» отдела образования Целиноградского района Акмолинской области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«частные детские сады»: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под порядковым номером 15, цифры «70» заменить на цифры «120»;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под порядковым номером 16, цифры «140» заменить на цифры «180»;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«Шортандинский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«дошкольные мини-центры» дополнить строкой, под порядковым номером 10-1,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«Тонкерисская основная школа» отдела образования Шортандинского района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«государственные детские сады» дополнить строками под порядковыми номерами 13,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333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 сад «Балауса» при отделе образования Шортандинского района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 «Гүлдер» при отделе образования Шортандинского района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«частные детские сады» раздела «город Кокшетау»: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под порядковым номером 8, цифры «200» заменить на цифры «225»;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под порядковым номером 9, цифры «125» заменить на цифры «150»;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под порядковым номером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333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«Нұршашу Көкше»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Акмолинской области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К.Кожамжаров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