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f52" w14:textId="9426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6 апреля 2012 года № А-5/169 "Об установлении норм субсидий и перечня 
приоритетных сельскохозяйственных культур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ноября 2012 года № А-12/524. Зарегистрировано Департаментом юстиции Акмолинской области 11 декабря 2012 года № 3528.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установлении норм субсидий и перечня приоритетных сельскохозяйственных культур на 2012 год» от 6 апреля 2012 года № А-5/169 (зарегистрировано в Реестре государственной регистрации нормативных правовых актов № 3429, опубликовано 5 мая 2012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перечня приоритетных культур и норм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на 2012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культур согласно приложению 2.»;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«сельскохозяйственных»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Айтмухаметова К.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"06"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А-5/169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</w:t>
      </w:r>
      <w:r>
        <w:br/>
      </w:r>
      <w:r>
        <w:rPr>
          <w:rFonts w:ascii="Times New Roman"/>
          <w:b/>
          <w:i w:val="false"/>
          <w:color w:val="000000"/>
        </w:rPr>
        <w:t>
Акмолинской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2008"/>
      </w:tblGrid>
      <w:tr>
        <w:trPr>
          <w:trHeight w:val="72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и бахчевые</w:t>
            </w:r>
          </w:p>
        </w:tc>
      </w:tr>
      <w:tr>
        <w:trPr>
          <w:trHeight w:val="69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(однолетние травы, многолетние травы текущего года)</w:t>
            </w:r>
          </w:p>
        </w:tc>
      </w:tr>
      <w:tr>
        <w:trPr>
          <w:trHeight w:val="70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травы текущего года, посеянные для залужения сенокосных угодий)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кукуруза, подсолнечник на силос</w:t>
            </w:r>
          </w:p>
        </w:tc>
      </w:tr>
      <w:tr>
        <w:trPr>
          <w:trHeight w:val="36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закрытого грунта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