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82e6" w14:textId="e80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ноября 2012 года № А-12/518. Зарегистрировано Департаментом юстиции Акмолинской области 11 декабря 2012 года № 3530.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 группы, имеющие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по слуху, владеющие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услуги индивидуального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группы, имеющих затруднение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передвижении и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слуху»    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029"/>
        <w:gridCol w:w="3672"/>
        <w:gridCol w:w="2348"/>
        <w:gridCol w:w="2286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 улица Ташенова, 47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1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Некрасова, 19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8 марта, 24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Ленина, 64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Конаева, 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Ленина, 32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64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6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Балгамбаева, 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Ленина, 117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Абылай - хана, 22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услуги индивидуального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группы, имеющих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затруднение в передвижении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 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078"/>
        <w:gridCol w:w="2929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22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2903"/>
        <w:gridCol w:w="57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услуги индивидуального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группы, имеющих затруднение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 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 для инвалидов по слуху»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органов»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«Назначению и выплате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категории физических лиц для оказания государственной услуги определяемые по решению местных представительных органов (маслихатов).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решений местных представительных органов (маслихатов),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сфере,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государственной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29"/>
    <w:bookmarkStart w:name="z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31"/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и выплата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помощи,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органов»   </w:t>
      </w:r>
    </w:p>
    <w:bookmarkEnd w:id="34"/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253"/>
        <w:gridCol w:w="2987"/>
        <w:gridCol w:w="2798"/>
        <w:gridCol w:w="2295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уполномоченного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 улица Ташенова, 47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3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Некрасова, 19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8 марта, 24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Ленина, 64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Конаева, 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Ленина, 32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64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3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Балгамбаева, 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Ленина, 117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и выплата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помощи,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органов»   </w:t>
      </w:r>
    </w:p>
    <w:bookmarkEnd w:id="36"/>
    <w:bookmarkStart w:name="z11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7"/>
    <w:bookmarkStart w:name="z1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078"/>
        <w:gridCol w:w="2929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97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22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7"/>
        <w:gridCol w:w="3169"/>
        <w:gridCol w:w="53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Назначения и выплата социальной помощи, отдельным категориям,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Назначения и выплата социальной помощи, отдельным категориям, нуждающихся граждан по решениям местных представительных органов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и выплата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помощи,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органов»   </w:t>
      </w:r>
    </w:p>
    <w:bookmarkEnd w:id="41"/>
    <w:bookmarkStart w:name="z1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1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кресла-коляски»</w:t>
      </w:r>
    </w:p>
    <w:bookmarkEnd w:id="44"/>
    <w:bookmarkStart w:name="z11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кресла-коляски»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инвалидами, инвалидами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</w:p>
    <w:bookmarkEnd w:id="46"/>
    <w:bookmarkStart w:name="z1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</w:p>
    <w:bookmarkEnd w:id="48"/>
    <w:bookmarkStart w:name="z13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50"/>
    <w:bookmarkStart w:name="z1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52"/>
    <w:bookmarkStart w:name="z1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кресла-коляски»     </w:t>
      </w:r>
    </w:p>
    <w:bookmarkEnd w:id="55"/>
    <w:bookmarkStart w:name="z1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986"/>
        <w:gridCol w:w="3632"/>
        <w:gridCol w:w="2634"/>
        <w:gridCol w:w="2090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 улица Ташенова, 47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50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Некрасова, 19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8 марта, 24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Ленина, 64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13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Конаева, 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Ленина, 32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64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Балгамбаева, 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Ленина, 117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Абылай - хана, 22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кресла-коляски»     </w:t>
      </w:r>
    </w:p>
    <w:bookmarkEnd w:id="57"/>
    <w:bookmarkStart w:name="z1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58"/>
    <w:bookmarkStart w:name="z1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4"/>
        <w:gridCol w:w="3207"/>
        <w:gridCol w:w="4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инвалидов для предоставления им кресла-коляски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6409"/>
      </w:tblGrid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предоставления им кресла-коляски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6409"/>
      </w:tblGrid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кресла-коляски»     </w:t>
      </w:r>
    </w:p>
    <w:bookmarkEnd w:id="60"/>
    <w:bookmarkStart w:name="z1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1"/>
    <w:bookmarkStart w:name="z1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   </w:t>
      </w:r>
    </w:p>
    <w:bookmarkEnd w:id="62"/>
    <w:bookmarkStart w:name="z1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 санаторно-курортным лечением»</w:t>
      </w:r>
    </w:p>
    <w:bookmarkEnd w:id="63"/>
    <w:bookmarkStart w:name="z1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4"/>
    <w:bookmarkStart w:name="z1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детьми-инвалидами.</w:t>
      </w:r>
    </w:p>
    <w:bookmarkEnd w:id="65"/>
    <w:bookmarkStart w:name="z1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bookmarkStart w:name="z1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государственной услуги на бумажном носителе.</w:t>
      </w:r>
    </w:p>
    <w:bookmarkEnd w:id="67"/>
    <w:bookmarkStart w:name="z1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8"/>
    <w:bookmarkStart w:name="z1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неполного пакета документов, предусмотренного 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об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69"/>
    <w:bookmarkStart w:name="z1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0"/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услуги необходимо представить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–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–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71"/>
    <w:bookmarkStart w:name="z2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2"/>
    <w:bookmarkStart w:name="z2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лечением»</w:t>
      </w:r>
    </w:p>
    <w:bookmarkEnd w:id="74"/>
    <w:bookmarkStart w:name="z2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424"/>
        <w:gridCol w:w="2870"/>
        <w:gridCol w:w="3059"/>
        <w:gridCol w:w="198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1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 улица Ташенова, 47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50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3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Некрасова, 19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8 марта, 24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Ленина, 64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Конаева, 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Ленина, 32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64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Балгамбаева, 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Ленина, 117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4 микрорайон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Локомотивная, 9 «а»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22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7"/>
    <w:bookmarkStart w:name="z22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078"/>
        <w:gridCol w:w="2929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 ответственного исполнителя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3503"/>
        <w:gridCol w:w="5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инвалидов для обеспечения их санаторно-курортным лечением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обеспечения их санаторно-курортным лечением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61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99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лечением»</w:t>
      </w:r>
    </w:p>
    <w:bookmarkEnd w:id="81"/>
    <w:bookmarkStart w:name="z2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2"/>
    <w:bookmarkStart w:name="z2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23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 имеющим</w:t>
      </w:r>
      <w:r>
        <w:br/>
      </w:r>
      <w:r>
        <w:rPr>
          <w:rFonts w:ascii="Times New Roman"/>
          <w:b/>
          <w:i w:val="false"/>
          <w:color w:val="000000"/>
        </w:rPr>
        <w:t>
детей до 18 лет»</w:t>
      </w:r>
    </w:p>
    <w:bookmarkEnd w:id="84"/>
    <w:bookmarkStart w:name="z23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85"/>
    <w:bookmarkStart w:name="z2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граждане Республики Казахстан, постоянно проживающие в Республике Казахстан и оралманы, имеющие детей до 18 лет, среднедушевой доход семьи которых ниже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занятости и социальных программ района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86"/>
    <w:bookmarkStart w:name="z23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7"/>
    <w:bookmarkStart w:name="z2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через центр обслуживания населения (далее - Центр)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88"/>
    <w:bookmarkStart w:name="z2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9"/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Центре, уполномоченном органе или у акима сельского округа,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уполномоченном органе, у акима сельского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Центр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или аким сельского округа проводит регистрацию заявления и передает документы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материального положения потребителя (его семьи), составляет акт о материальном положении семьи по назначению и выплате пособий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регистрирует документы, рассматривает и принимает решение о назначении (отказе в назначении) пособия на детей, оформляет уведомление или мотивированный отказ, направляет результат оказания государственной услуги акиму сельского округа,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сельского округа или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уполномоченном органе и у акима сельского округа составляет один сотрудник.</w:t>
      </w:r>
    </w:p>
    <w:bookmarkEnd w:id="90"/>
    <w:bookmarkStart w:name="z2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1"/>
    <w:bookmarkStart w:name="z2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акима сельского округа и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 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участковая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92"/>
    <w:bookmarkStart w:name="z3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3"/>
    <w:bookmarkStart w:name="z3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органа, руководитель Центра и аким сельского округа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 18 лет»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3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751"/>
        <w:gridCol w:w="3412"/>
        <w:gridCol w:w="3012"/>
        <w:gridCol w:w="217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189 «а»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20.00 часов, выходной воскресенье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102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 2-18-49 2-09-96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Аршалынского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 2-10-77 2-28-28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Астраханского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 - Фараби, 44 «г».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 2-35-96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Атбасарского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Валиханова, 11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 2-45-94 4-07-22 4-12-58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Буландынского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Интернациональная, 10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 2-37-20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Бурабайского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Абылай-хана, 42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4-29-97 4-28-91 4-59-28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Егиндыкольского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 улица Победы, 7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 2-12-57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Енбекшильдерского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 улица Сыздыкова, 2 «а»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 2-22-18 2-22-41 2-22-42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Ерейментауского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Валиханова, 39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 2-37-42 2-37-33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Есильского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Победы, 56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 2-22-05 2-22-07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Жаксынского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8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 2-17-10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Жаркаинского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104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 9-00-35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Зерендинского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52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 22-9-43 20-0-74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Коргалжынского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43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 2-23-71 2-20-36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Сандыктауского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Ленина, 119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 9-26-66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Целиноградского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 3-12-30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Шортандинского района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Безымянная, 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 2-17-97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 Кокшетау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Биржан Сал, 42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села Красный яр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 село Красный яр, улица Ленина, 47 «а»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 40-43-27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 Степногорск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микрорайон 4, 7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 суббота и воскресенье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 6-52-03 6-47-05 6-18-67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 18 лет»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3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655"/>
        <w:gridCol w:w="2869"/>
        <w:gridCol w:w="2891"/>
        <w:gridCol w:w="194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 Акколь, улица Нурмагамбетова, 81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 Аршалы, улица Ташенова, 47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 Астраханка, улица Аль-Фараби, 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 Макинск, улица Некрасова, 19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 улица 8 марта, 24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 город Степняк, улица Ленина, 64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 4 микрорайон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 18 и лет»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3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акиматов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023"/>
        <w:gridCol w:w="2944"/>
        <w:gridCol w:w="3095"/>
        <w:gridCol w:w="219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Турген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Мира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Целинная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Жастар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Молодежная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42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45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18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Артемьева,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32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Баймырза, улица Сейфуллина,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Валиханово,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8716-39-27638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Донское, улица Джамбула,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 село Енбекшильдерское, улица Орталык,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Краснофлотское, улица Орталык, 55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улица Чкалова, 75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 улица Пушкина, 17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53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Бозтал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Благодатное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Новодолинка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Куншалган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Акмырза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Аксай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Белагаш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Подгорное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Чапаевское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Беловодское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Жана-Кийма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Запорожье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Ишимское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Кайракты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Калининское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Кировское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Новокиенка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Тарасовка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Терсакан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Бирсуат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Валиханово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Гастелло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аул Далабай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Тасты-Талды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Костычево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Кумсуат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Львовское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Нахимовка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Отрадное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Пригородное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Пятигорское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Тасоткель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Шойындыколь,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 улица Орталык,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 улица Сарыозек, 11/1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Целинная, 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аул Малика Габдуллина, улица Зеленая, 13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район,село 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Б.Момышулы, 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Сандыктау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Новоникольск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20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Шалкар, улица Иманбаева,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Гагарина, 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Оразак, улица Бейбiтшiлiк,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Талапкер, 46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8716-31-22080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8716-31-23012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8716-31-27514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8716-31-25716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8716-31-25341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8716-31-33018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8716-31-25675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18 лет»        </w:t>
      </w:r>
    </w:p>
    <w:bookmarkEnd w:id="101"/>
    <w:bookmarkStart w:name="z3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2"/>
    <w:bookmarkStart w:name="z3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2265"/>
        <w:gridCol w:w="3161"/>
        <w:gridCol w:w="3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2672"/>
        <w:gridCol w:w="2797"/>
        <w:gridCol w:w="33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или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или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 о материальном положении семьи по назначению и выплате пособий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2672"/>
        <w:gridCol w:w="2797"/>
        <w:gridCol w:w="33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государственного пособия на детей или об отказе в назначении и оформление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 или акиму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календарных дней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12 календарных дней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6"/>
        <w:gridCol w:w="2817"/>
        <w:gridCol w:w="3786"/>
        <w:gridCol w:w="2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585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потребителю, в Центр или акиму сельского округа, расписка о выдаче уведомления или мотивированного отказа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5"/>
        <w:gridCol w:w="6315"/>
      </w:tblGrid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107"/>
        <w:gridCol w:w="3092"/>
        <w:gridCol w:w="2107"/>
        <w:gridCol w:w="3094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уполномоченного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комиссия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талона,регистрация заявления, направление документов в участковую комиссию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потребителей или с Центра, 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заключения, направление документов в уполномоченный орган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государственного пособия на детей и оформление уведомления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уведомления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потребителю, в Центр или акиму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Выдача уведомления потребителю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2148"/>
        <w:gridCol w:w="2901"/>
        <w:gridCol w:w="2148"/>
        <w:gridCol w:w="3153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комиссия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 регистрация заявления, направление документов в участковую комиссию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потребителей или с Центра, 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заключения, направление документов в уполномоченный орган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мотивированного отказа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 и передача уведомления потребителю, в Центр или акиму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18 лет»           </w:t>
      </w:r>
    </w:p>
    <w:bookmarkEnd w:id="106"/>
    <w:bookmarkStart w:name="z3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 </w:t>
      </w:r>
    </w:p>
    <w:bookmarkEnd w:id="108"/>
    <w:bookmarkStart w:name="z3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справки, подтверждающей принадлежность заявителя (семьи) к получателям адресной социальной помощи»</w:t>
      </w:r>
    </w:p>
    <w:bookmarkEnd w:id="109"/>
    <w:bookmarkStart w:name="z3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110"/>
    <w:bookmarkStart w:name="z3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получатели государственной адресной социальной помощи.</w:t>
      </w:r>
    </w:p>
    <w:bookmarkEnd w:id="111"/>
    <w:bookmarkStart w:name="z3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112"/>
    <w:bookmarkStart w:name="z3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113"/>
    <w:bookmarkStart w:name="z3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4"/>
    <w:bookmarkStart w:name="z3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 или у акима сельского округа,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форме согласно стандарту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Минимальное количество лиц, осуществляющих прием документов для оказания государственной услуги в уполномоченном органе и у акима сельского округа составляет один сотрудник.</w:t>
      </w:r>
    </w:p>
    <w:bookmarkEnd w:id="115"/>
    <w:bookmarkStart w:name="z3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6"/>
    <w:bookmarkStart w:name="z3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у акима сельского округа и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предоставляется в форме выдачи справки или отказа в предоставлении государственной услуги.</w:t>
      </w:r>
    </w:p>
    <w:bookmarkEnd w:id="117"/>
    <w:bookmarkStart w:name="z36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8"/>
    <w:bookmarkStart w:name="z3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аким сельского округа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помощи»     </w:t>
      </w:r>
    </w:p>
    <w:bookmarkEnd w:id="120"/>
    <w:bookmarkStart w:name="z36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886"/>
        <w:gridCol w:w="3294"/>
        <w:gridCol w:w="2892"/>
        <w:gridCol w:w="236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16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Балгамбаева, 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 6-20-30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помощи»      </w:t>
      </w:r>
    </w:p>
    <w:bookmarkEnd w:id="122"/>
    <w:bookmarkStart w:name="z36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023"/>
        <w:gridCol w:w="2944"/>
        <w:gridCol w:w="3095"/>
        <w:gridCol w:w="219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Турген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Мира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Целинная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Жастар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Молодежная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42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50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45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18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Артемьева,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32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Баймырза, улица Сейфуллина,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Валиханово,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8716-39-27638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Донское, улица Джамбула,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 село Енбекшильдерское, улица Орталык, 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Краснофлотское, улица Орталык, 55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улица Чкалова, 75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 улица Пушкина, 17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53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Бозтал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Благодатное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Новодолинка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Куншалган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Акмырза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Аксай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Белагаш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Подгорное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Чапаевское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Беловодское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Жана-Кийма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Запорожье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Ишимское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Кайракты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Калининское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Кировское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Новокиенка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Тарасовка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Терсакан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Бирсуат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Валиханово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Гастелло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аул Далабай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Тасты-Талды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Костычево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Кумсуат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Львовское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Нахимовка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Отрадное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Пригородное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Пятигорское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Тасоткель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Тассуат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Шойындыколь,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 улица Орталык,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 улица Сарыозек, 11/1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Целинная, 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 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аул Малика Габдуллина, улица Зеленая, 13 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район,село 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Б.Момышулы, 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Сандыктау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Новоникольск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20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Шалкар, улица Иманбаева, 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Гагарина, 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Оразак, улица Бейбiтшiлiк, 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Талапкер, 46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8716-31-22080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8716-31-23012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8716-31-27514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              село Раевка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8716-31-25716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8716-31-25341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8716-31-33018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8716-31-25675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bookmarkStart w:name="z3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4"/>
    <w:bookmarkStart w:name="z3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25"/>
    <w:bookmarkStart w:name="z37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2719"/>
        <w:gridCol w:w="2823"/>
        <w:gridCol w:w="3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или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документов, для мотивированного отказа или оформления справки</w:t>
            </w:r>
          </w:p>
        </w:tc>
      </w:tr>
      <w:tr>
        <w:trPr>
          <w:trHeight w:val="100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руководству</w:t>
            </w:r>
          </w:p>
        </w:tc>
      </w:tr>
      <w:tr>
        <w:trPr>
          <w:trHeight w:val="21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839"/>
        <w:gridCol w:w="2569"/>
        <w:gridCol w:w="4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подготовка справки, подтверждающей принадлежность заявителя (семьи) к получателям адресной социальной помощи потребителю или об отказе в предоставлении справки и оформление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3240"/>
        <w:gridCol w:w="2744"/>
        <w:gridCol w:w="4131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585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акиму сельского округа, расписка о выдаче уведомления или мотивированного отказа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3945"/>
        <w:gridCol w:w="5317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справки, подтверждающей принадлежность заявителя (семьи) к получателям адресной социальной помощи потребителю или об отказе в предоставлении справки и оформление уведомления или мотивированного отказа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потребителю и оформление уведомления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потребителю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А-12/518     </w:t>
      </w:r>
    </w:p>
    <w:bookmarkEnd w:id="128"/>
    <w:bookmarkStart w:name="z3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 содействия занятости»</w:t>
      </w:r>
    </w:p>
    <w:bookmarkEnd w:id="129"/>
    <w:bookmarkStart w:name="z37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0"/>
    <w:bookmarkStart w:name="z3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занятости и социальных программ района (городов областного значения).</w:t>
      </w:r>
    </w:p>
    <w:bookmarkEnd w:id="131"/>
    <w:bookmarkStart w:name="z37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2"/>
    <w:bookmarkStart w:name="z3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-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соответствии с подпунктами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потребителя государственной услуги о перечне профессий и специальностей, на которые возможно его трудоустройство.</w:t>
      </w:r>
    </w:p>
    <w:bookmarkEnd w:id="133"/>
    <w:bookmarkStart w:name="z39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4"/>
    <w:bookmarkStart w:name="z3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направления безработным в случае отсутствия регистрации потребителя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подготавливает мотивированный отказ или оформляет уведомление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135"/>
    <w:bookmarkStart w:name="z40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36"/>
    <w:bookmarkStart w:name="z4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Выдача направления осуществляется при личном посещении потребителем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 оказания государственной услуги предоставляется в форме выдачи уведомления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137"/>
    <w:bookmarkStart w:name="z42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8"/>
    <w:bookmarkStart w:name="z4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направлений лицам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занятости»   </w:t>
      </w:r>
    </w:p>
    <w:bookmarkEnd w:id="140"/>
    <w:bookmarkStart w:name="z43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43"/>
        <w:gridCol w:w="3473"/>
        <w:gridCol w:w="2672"/>
        <w:gridCol w:w="2145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2-10-48</w:t>
            </w:r>
          </w:p>
        </w:tc>
      </w:tr>
      <w:tr>
        <w:trPr>
          <w:trHeight w:val="12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 улица Ташенова, 47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50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2-45-69</w:t>
            </w:r>
          </w:p>
        </w:tc>
      </w:tr>
      <w:tr>
        <w:trPr>
          <w:trHeight w:val="23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Некрасова, 19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8 марта, 24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4-27-68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Ленина, 64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2-21-29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Конаева, 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6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4 микрорайон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6-26-33,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31-92-76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31-92-78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направлений лицам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занятости»   </w:t>
      </w:r>
    </w:p>
    <w:bookmarkEnd w:id="142"/>
    <w:bookmarkStart w:name="z4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43"/>
    <w:bookmarkStart w:name="z43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078"/>
        <w:gridCol w:w="2929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и направление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документов и выдача талона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«Выдача направлений лицам на участие в активных формах содействия занятости»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на участие в активных формах содействия занятости потребителю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потребителя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документов и выдача талона</w:t>
            </w:r>
          </w:p>
        </w:tc>
      </w:tr>
      <w:tr>
        <w:trPr>
          <w:trHeight w:val="42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«Выдача направлений лицам на участие в активных формах содействия занятости»</w:t>
            </w:r>
          </w:p>
        </w:tc>
      </w:tr>
      <w:tr>
        <w:trPr>
          <w:trHeight w:val="13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на участие в активных формах содействия занятости потребителю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