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b3af" w14:textId="02d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ноября 2012 года № А-12/569. Зарегистрировано Департаментом юстиции Акмолинской области 3 января 2013 года № 3579.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коммуникаций Республики Казахстан          А.Жумагалиев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А-12/569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«цветных и черных металлов»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(далее – электронная государственная услуга)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лома и отходов «цветных и черных металлов»» (далее - услуга) оказывается государственным учреждением «Управление предпринимательства и промышленности Акмолинской области» (далее – услугодатель), а также через веб-портал «электронного правительства» www.e.gov.kz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 от 11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лома и отходов «цветных и черных металлов»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АРМ – автоматизированное рабочее место.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6"/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 деятельности по сбору (заготовке),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переработке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 и отходов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черных металлов»       </w:t>
      </w:r>
    </w:p>
    <w:bookmarkEnd w:id="9"/>
    <w:bookmarkStart w:name="z8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2166"/>
        <w:gridCol w:w="1857"/>
        <w:gridCol w:w="2167"/>
        <w:gridCol w:w="1857"/>
        <w:gridCol w:w="2477"/>
      </w:tblGrid>
      <w:tr>
        <w:trPr>
          <w:trHeight w:val="6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425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</w:tr>
      <w:tr>
        <w:trPr>
          <w:trHeight w:val="135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717"/>
        <w:gridCol w:w="1962"/>
        <w:gridCol w:w="2453"/>
        <w:gridCol w:w="2698"/>
        <w:gridCol w:w="2208"/>
      </w:tblGrid>
      <w:tr>
        <w:trPr>
          <w:trHeight w:val="6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</w:t>
            </w:r>
          </w:p>
        </w:tc>
      </w:tr>
      <w:tr>
        <w:trPr>
          <w:trHeight w:val="79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«Е-лицензирование»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425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135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ошибка, 8 – если ЭЦП без ошибки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394"/>
        <w:gridCol w:w="2737"/>
        <w:gridCol w:w="2737"/>
        <w:gridCol w:w="2396"/>
      </w:tblGrid>
      <w:tr>
        <w:trPr>
          <w:trHeight w:val="67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79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</w:t>
            </w:r>
          </w:p>
        </w:tc>
      </w:tr>
      <w:tr>
        <w:trPr>
          <w:trHeight w:val="156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</w:tr>
      <w:tr>
        <w:trPr>
          <w:trHeight w:val="1725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2052"/>
        <w:gridCol w:w="3421"/>
        <w:gridCol w:w="2965"/>
        <w:gridCol w:w="2510"/>
      </w:tblGrid>
      <w:tr>
        <w:trPr>
          <w:trHeight w:val="67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56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1725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 деятельности по сбору (заготовке),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переработке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 и отходов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черных металлов»        </w:t>
      </w:r>
    </w:p>
    <w:bookmarkEnd w:id="12"/>
    <w:bookmarkStart w:name="z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10236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4"/>
    <w:bookmarkStart w:name="z92" w:id="15"/>
    <w:p>
      <w:pPr>
        <w:spacing w:after="0"/>
        <w:ind w:left="0"/>
        <w:jc w:val="both"/>
      </w:pPr>
      <w:r>
        <w:drawing>
          <wp:inline distT="0" distB="0" distL="0" distR="0">
            <wp:extent cx="107061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3754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вида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сбору (заготовке), хранению,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лома и отходов цветных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металлов»           </w:t>
      </w:r>
    </w:p>
    <w:bookmarkEnd w:id="16"/>
    <w:bookmarkStart w:name="z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