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09a" w14:textId="c7cc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4 апреля 2012 года № А-4/162 "Об утверждении государственного образовательного заказа на дошкольное воспитание и обучение, размера 
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декабря 2012 года № А-13/631. Зарегистрировано Департаментом юстиции Акмолинской области 10 января 2013 года № 3592. Утратило силу постановлением акимата Акмолинской области от 15 января 2013 года № А-1/19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15.01.2013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платы» от 4 апреля 2012 года № А-4/162 (зарегистрировано в Реестре государственной регистрации нормативных правовых актов № 3431, опубликовано 12 мая 2012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дошкольное воспитание и обучение, размере подушевого финансирования и родительской платы,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раздела «Бурабайский район» дополнить строкой, под порядковым номером 26,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070"/>
        <w:gridCol w:w="1575"/>
        <w:gridCol w:w="2626"/>
        <w:gridCol w:w="1839"/>
        <w:gridCol w:w="19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«Ромашка» акимата Бурабайского района при отделе образования Бурабайского района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«государственные детские сады» раздела «город Кокшетау» дополнить строкой, под порядковым номером 6-2,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112"/>
        <w:gridCol w:w="1459"/>
        <w:gridCol w:w="2653"/>
        <w:gridCol w:w="1857"/>
        <w:gridCol w:w="1991"/>
      </w:tblGrid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№ 10 «Алтын бала» при акимате города Кокшетау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