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90ba" w14:textId="74a9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декабря 2012 года № А-13/586. Зарегистрировано Департаментом юстиции Акмолинской области 11 января 2013 года № 3598.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«06»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А-13/586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пассажирского транспорта и автомобильных дорог Акмолинской области, отделы жилищно-коммунального хозяйства, пассажирского транспорта и автомобильных дорог района, города областного значения, отделы архитектуры и градостроительства района, города областного значения.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– Центры) на альтернативной основе,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17 июля 2001 года «Об автомобильных дорогах», 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«О рекламе»,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наружной (визуальной) рекламы в полосе отвода автомобильных дорог общего пользования,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«О совершенствовании правового обеспечения дорожного хозяйства»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«Об утверждении Правил размещения объектов наружной (визуальной) рекламы в населенных пунктах»,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1315 «Об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 постановления Правительства Республики Казахстан от 5 сентября 1998 года № 845 «О совершенствовании правового обеспечения дорожного хозяйства» и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 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зданиях уполномоченных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по вопросам оказания государственной услуги, о ходе оказания государственной услуги можно получить в уполномоченном органе и Центрах, адреса и контактные данные которых указанны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на интернет-ресурсах уполномоченных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на интернет-ресурсе Центра: www.con.gov.kz; на стендах, расположенных в уполномоченных органах на самом видном для получателя государственной услуги месте; на стендах, расположенных в помещениях Центров;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областного и районного значения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районный отдел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областной отдел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или разрешения осуществляется в течение пяти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паспорта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 с 9.00 часов до 18.00 часов с перерывом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праздничных дней, в соответствии с установленным графиком работы Центра с 9.00 часов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принимает и регистрирует документы получателя, направляет документы получателя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корреспонденцией, определяет ответственного исполнителя и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 получателя, оформляет разрешение либо паспорт, согласовывает паспорт с подразделением дорожной полиции, либо подготавливает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разрешение либо паспорт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уполномоченного органа регистрирует в журнале исходящей корреспонденции и выдает получателю разрешение либо паспорт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заявление об оказании услуги инспектору Центра, инспектор Центра принимает и регистрирует документы в журнале регистрации принятых документов (далее - журнал), выдает расписку о приеме соответствующих документов (далее - расписка);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собирает документы, расписывается в журнале, составляет реестр, подготавливает и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 принимает и регистрирует документы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ознакамливается с корреспонденцией, определяет ответственного исполнителя и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документы получателя, оформляет разрешение либо паспорт, согласовывает паспорт с подразделением дорожной полиции либо подготавливает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разрешение либо паспорт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уполномоченного органа регистрирует в журнале исходящей корреспонденции и передает разрешение либо паспорт либо мотивированный ответ об отказе в предоставлении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разрешение либо паспорт либо мотивированный ответ об отказе в предоставлении государственной услуги и расписку о выдаче документа.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уполномоченный орган получатель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Центры, получатель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на размещение наружной (визуальной) рекламы в полосе отвода автомобильных дорог общего пользования областного и районного значения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размещение наружной (визуальной) рекламы в населенных пунктах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почтового адреса (при наличии – телефона, факса) заявителя, регистрационного номера налогоплательщика (РНН) или индивидуального идентификационного номера (ИИН)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организации, сведений о государственной регистрации юридического лица, фамилии, имени, отчества руководителя, почтового адреса (при наличии – телефона, факса), регистрационного номера налогоплательщика (РНН) или бизнес-идентификационного номера (БИН)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и основные параметры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предполагаемого местоположения объекта наружной (визуальной) рекламы с обоснованием выбранного заявителем места его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в уполномоченном органе либо Центре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уполномоченном органе и Центре выдача результата оказания государственной услуги получателю осуществляется на основании расписки в указанный в ней срок, при личном посещении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рекламы в полосе отвода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значения,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пунктах»     </w:t>
      </w:r>
    </w:p>
    <w:bookmarkEnd w:id="13"/>
    <w:bookmarkStart w:name="z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870"/>
        <w:gridCol w:w="2743"/>
        <w:gridCol w:w="4661"/>
      </w:tblGrid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пассажирского транспорта и автомобильных дорог Акмолинской области»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Сулейменова 1. кабинеты 302, 304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76-28-03, 76-28-08, Akmolauprdor@mail.kz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81. 2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2-13-19 akkol_arhitektor@mail.ru Интернет-ресурс: www.akkol.akmol.kz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47. кабинеты 117,118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2-25-83 Archal_arhitekt@mail.ru Интернет-ресурс: www.arshaly.akmol.kz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50. кабинет 21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2-32-51,2-38-85 arhastr@mail.ru Интернет-ресурс: www.astrahan.akmol.kz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 Атбасарского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2-43-61 Atbasar_arhitek@mail.ru Интернет-ресурс: www.atbasar.online.kz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2-29-70,2-38-14 bulArhitektura@mail.ru Интернет-ресурс: www.bulandy.akmol.kz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34. кабинеты 7,9,10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4-32-58 Arhitektura2@mail.ru Интернет-ресурс: www.akimat-burabay.kz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2-21-51,2-17-14 otdel_arh_i_grado_egin@inbox.ru Интернет-ресурс: www.EGIN.KZ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БиржанСал, 34. 2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2-20-29 arhitekturaenbek@mail.ru Интернет-ресурс: enbek-akimat.kz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 Ерейментауского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8(716-33) 2-11-03,2-37-12 Erm_arhitektor@mail.ru Интернет-ресурс: ereymen.kz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Конаева, 15. 3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8(716-47) 2-14-84 arhitektoresil@mail.ru Интернет-ресурс: www.esil.akmol.kz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3. 2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22-5-35, 21-8-80 Arhi_zhaksy@mail.ru Интернет-ресурс: www.jaksy.akmol.kz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78.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9-13-91 gradostroiteli@mail.ru Интернет-ресурс: www.jarka.akmol.kz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58.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22-8-93 Arx_zerenda2008@mail.ru Интернет-ресурс: www.zeren.akmol.kz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2-21-85, 2-21-92 balkash_a@mail.ru Интернет-ресурс: www.korgal.akmol.kz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117. кабинеты 6, 13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9-14-77, 9-20-43 sandovp1@mail.ru Интернет-ресурс: www.sand.akmol.kz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2.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3-11-29,3-11-28 Arhitector_celin@mail.ru Интернет-ресурс: www.celin.akmol.kz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22. кабинеты 16,19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2-12-09, 2-20-11 Shortandy_arhitektura@mail.ru Интернет-ресурс: www.short.akmol.kz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87. кабинет 102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25-69-79 Arhitektura08@mail.ru Интернет-ресурс: www.kokshe.akmol.kz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1. кабинеты 73,75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6-25-30 oaigs@mail.ru Интернет-ресурс: www.step.akmol.kz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«Отдел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2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2-24-10 gkh_akkol@mail.ru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47. кабинеты 106, 105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2-24-44, 2-25-85 Gkh_ptyad@mail.ru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50. кабинеты 46, 45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2-36-48, 2-30-37 astrahanotdelgkh@mail.ru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 Атбасарского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9. кабинеты 441, 444, 445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2-49-03, 4-16-35 Atbasar_khad@mail.ru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19. 3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2-17-57 gkh_2008@mail.ru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73. 2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4-48-10, 4-47-24 gch_shu@mail.ru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6. 2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2-19-20 egin_g@mail.ru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а.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2-21-18, 2-20-11 enbekzhkh@mail.ru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 Ерейментауского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8(716-33)2-30-32, 2-27-62 gkh_eremen@mail.ru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Конаева, 15.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2-16-83 gujkhesil@mail.ru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22-3-62 jaksy_zkh@mail.ru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34.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9-21-24 zhkh_zharkain2011@mail.ru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58.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21-4-72, 21-0-63 nurlan_tainsha@mail.ru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9. 2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2-17-60, 2-23-34 zhka@mail.ru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8, 7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9-11-25, 9-28-21 g_k_h_sand@mail.ru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14. 1 этаж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3-11-21 celingkh@mail.ru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20. кабинет 10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2-27-80 gkh_ad_pt@mail.ru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Аульбекова, 139 а. кабинеты 202, 203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25-11-13, 25-51-36 gkh_kokshetay@mail.ru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1. кабинеты 912, 913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6-75-73, 6-19-68 otdel_qkh@mail.ru</w:t>
            </w:r>
          </w:p>
        </w:tc>
      </w:tr>
    </w:tbl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рекламы в полосе отвода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значения,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пунктах»     </w:t>
      </w:r>
    </w:p>
    <w:bookmarkEnd w:id="15"/>
    <w:bookmarkStart w:name="z10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475"/>
        <w:gridCol w:w="4781"/>
        <w:gridCol w:w="3736"/>
      </w:tblGrid>
      <w:tr>
        <w:trPr>
          <w:trHeight w:val="109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отделении)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Акмолинской области» 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 8 (7162) 40-10-63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Биржан Сал, д. 42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 8 (7162) 25-06-21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65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Нурмагамбетова, 102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 8 (71638) 2-18-49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19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 8 (71644) 2-28-28 8 (71644) 2-10-77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11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 8 (71643) 4-07-22 8 (71643) 4-12-58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44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 8 (71641) 2-21-94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18б, 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 8 (71646) 2-37-81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28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 8 (71636) 4-28-91 8 (71636) 4-59-28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Сыздыкова, 2 «а»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 8 (71639) 2-22-42 8 (71639) 2-22-18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город Есиль, улица Победы, 56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104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 8 (71647) 2-22-05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52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 8 (71632) 2-29-43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44 «а»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 8 (71637)2-20-36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здание 7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 8 (71645) 2-00-30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 хана, 119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улица Гагарина, 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 8 (71651) 3-11-98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</w:tbl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рекламы в полосе отвода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значения,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пунктах»     </w:t>
      </w:r>
    </w:p>
    <w:bookmarkEnd w:id="17"/>
    <w:bookmarkStart w:name="z10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8"/>
    <w:bookmarkStart w:name="z10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- при обращении в уполномоченный орган.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40"/>
        <w:gridCol w:w="2899"/>
        <w:gridCol w:w="2043"/>
        <w:gridCol w:w="1802"/>
        <w:gridCol w:w="1622"/>
        <w:gridCol w:w="19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0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разрешения либо паспорта, согласование паспорта с подразделением дорожной полиции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либо паспорта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корреспонденции, выдача разрешения либо паспорта получателю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 для наложения резолюции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разрешения либо паспорта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разрешения либо паспорта специалисту канцелярии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1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1.2. Описание действий СФЕ - при обращении в ЦОН.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332"/>
        <w:gridCol w:w="3011"/>
        <w:gridCol w:w="3032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в журнале регистрации принятых документов, выдача расписки и передача документов в накопительный отдел Центра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документы, расписывается в журнале регистрации принятых документов, составляет реестр, подготавливает и направляет документы для отправления в уполномоченный орган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получателя от Центра, направление документов получателя руководителю для последующей передачи с наложением резолюции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отдел Центра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873"/>
        <w:gridCol w:w="2058"/>
        <w:gridCol w:w="2874"/>
        <w:gridCol w:w="2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3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получателя, оформление разрешения либо паспорта, согласование паспорта с подразделением дорожной полиции,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либо паспорта государственной услуги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разрешения либо паспорта в Центр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либо паспорта и расписки о выдаче документа получателю</w:t>
            </w:r>
          </w:p>
        </w:tc>
      </w:tr>
      <w:tr>
        <w:trPr>
          <w:trHeight w:val="222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паспорт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разрешения либо паспорта и расписки о выдаче документа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10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2.1. Варианты использования. Основной процесс - при обращении в уполномоченный орган.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4521"/>
        <w:gridCol w:w="36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от получателя, направление документов получателя руководителю уполномоченного органа для последующей передачи с наложением резолюции ответственному исполнителю (не более 20 минут)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корреспонденцией, определение ответственного исполнителя (1 час)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документов, оформление разрешения либо паспорта, согласование паспорта с подразделением дорожной полиции, (4 рабочих дня)</w:t>
            </w:r>
          </w:p>
        </w:tc>
      </w:tr>
      <w:tr>
        <w:trPr>
          <w:trHeight w:val="45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разрешения либо паспорта в журнале исходящей корреспонденции, вручение разрешения либо паспорта получателю (не более 20 минут)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разрешение либо паспорта (1 час)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 - при обращении в Центр.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2595"/>
        <w:gridCol w:w="2804"/>
        <w:gridCol w:w="2533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 расписки (не более 20 минут)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уполномоченный орган (3 раза в день)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 (не более 20 минут)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разрешения либо паспорта, согласование паспорта с подразделением дорожной полиции, (4 рабочих дня)</w:t>
            </w:r>
          </w:p>
        </w:tc>
      </w:tr>
      <w:tr>
        <w:trPr>
          <w:trHeight w:val="45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получателю разрешения либо паспорта (не более 20 минут)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разрешения либо паспорта в Центр (не более 20 минут)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разрешения либо паспорта (1 час)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Альтернативный процесс - при наличии оснований для отказа в предоставлении государственной услуги при обращении в уполномоченный орган.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8"/>
        <w:gridCol w:w="3201"/>
        <w:gridCol w:w="45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получателя, направление документов получателя руководителю уполномоченного органа для последующей передачи с наложением резолюции ответственному исполнителю (не более 20 минут)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корреспонденцией, определение ответственного исполнителя (1 час)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мотивированного ответа об отказе в предоставлении государственной услуги (4 рабочих дня)</w:t>
            </w:r>
          </w:p>
        </w:tc>
      </w:tr>
      <w:tr>
        <w:trPr>
          <w:trHeight w:val="450" w:hRule="atLeast"/>
        </w:trPr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вручение мотивированного ответа об отказе в предоставлении государственной услуги получателю (не более 20 минут)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(1 час)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Варианты использования. Альтернативный процесс - при наличии оснований для отказа в предоставлении государственной услуги при обращении в Центр.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41"/>
        <w:gridCol w:w="2887"/>
        <w:gridCol w:w="3137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структурное подразделение местного исполнительного органа (3 раза в день)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 (не более 20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подготовка мотивированного ответа об отказе в предоставлении государственной услуги (4 рабочих дня)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получателю мотивированного ответа об отказе в предоставлении государственной услуги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мотивированного ответа об отказе в предоставлении государственной услуги в Центра (не более 20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мотивированного ответа об отказе в предоставлении государственной услуги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наружной (визуальной)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дорог общего 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 населенных пунктах»    </w:t>
      </w:r>
    </w:p>
    <w:bookmarkEnd w:id="25"/>
    <w:bookmarkStart w:name="z1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при обращении в уполномоченный орган (см. бумажный вариант)</w:t>
      </w:r>
    </w:p>
    <w:bookmarkEnd w:id="26"/>
    <w:bookmarkStart w:name="z1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при обращении в ЦОН. (см. бумажный вариант)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