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41da" w14:textId="db24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декабря 2012 года № А-13/587. Зарегистрировано Департаментом юстиции Акмолинской области 11 января 2013 года № 3601.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А-13/587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 недвижимости на территории Республики Казахстан»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 по определению адреса объектов недвижимости на территории Республики Казахстан»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 архитектуры и градостроительства района (города областного значения).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через Центры обслуживания населения (далее - Центр),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1128, в рамках ведения и наполнения информационной системы «Адресный регистр».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объектов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услуги, можно получить в уполномоченном органе и Центре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интернет-ресурсах уполномоченного органа; на интернет-ресурсе Центра: www.con.gov.kz; на официальных источниках информации и стендах,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предоставление не 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на выдачу Справки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документов, выдает расписку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проводит прием и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 осуществляет регистрацию заявления и передает руководству уполномоченного органа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направляет ответственному исполнителю уполномоченного органа для проверки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изготавливает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отказ в предоставлении государственной услуги и расписку о выдаче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«одного окна»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государственной услуги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заявителя, фамилии, имени, отчества уполномоченного представителя,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получателя государственной услуги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 и дач);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 - удостоверенную при представлении интересов получателя государственной услуги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получателя государственной услуги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процесса государственной услуги по выдаче справки,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определению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324"/>
        <w:gridCol w:w="4179"/>
        <w:gridCol w:w="371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 8 (7162) 40-10-63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село Красный Яр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дом 65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 дом 102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 8 (71638) 2-18-49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дом 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 8 (71644) 2-28-28 8 (71644) 2-10-77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дом 11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 8 (71643) 4-07-22 8 (71643) 4-12-58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дом 44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 8 (71641) 2-21-94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 дом 18 б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 8 (71646) 2-37-81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дом 28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 8 (71636) 4-28-91 8 (71636) 4-59-28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дом 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дом 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дом 2а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 8 (71639) 2-22-42 8 (71639) 2-22-18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56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дом 104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 8 (71647) 2-22-05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дом 8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дом 52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 8 (71632) 2-29-43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дом 44а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 8 (71637)2-20-36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дом 7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 8 (71645) 2-00-30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Абылай-хана, дом 119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улица Гагарина, дом 15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 8 (71651) 3-11-98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дом 1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«Центр обслуживания населения Акмолинской области» - Республиканское государственное предприятие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адреса объектов недвижимости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Казахстан»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245"/>
        <w:gridCol w:w="3141"/>
        <w:gridCol w:w="3889"/>
        <w:gridCol w:w="2087"/>
      </w:tblGrid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оказывающего государственную услугу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архитектуры и градостроительства городов и районов Акмолинской области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Аккольского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район, город Акколь, улица Нурмагамбетова,81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8(71638)-2-13-19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район, поселок Аршалы, улица Ташенова, 47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8(71644)-2-25-83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район, село Астраханка, улица Аль-Фараби, 50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8(71641)-2-32-51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Атбасарского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район, 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8(71643)-2-43-61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район, город Макинск, улица Некрасова, 19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8(71646)-2-38-14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8(71636)-4-32-58,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8(71642)-2-17-14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район, город Степняк, улица Биржан Сал 34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8(71639)-2-20-29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Ерейментауского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район, город Ерейментау, улица А.Кунанбаева,136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8(71633)-2-11-03,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район, город Есиль, улица Д. Конаева, 15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8(71647)-2-14-84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район, село Жаксы, улица Дружбы, 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8(71635)-21-8-80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район, город Державинск, улица Ленина, 34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8(71648)-9-13-91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район, село Зеренда, улица Мира, 58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8(71632)-2-28-93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район, село Коргалжын, улица Болганбаева, 9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8(71637)-2-21-85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район, село Балкашино, улица Абылайхана, 117/ 1этаж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8(71640)-9-29-49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район, аул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8(71651)-3-11-29,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8(71651)-3-11-28</w:t>
            </w:r>
          </w:p>
        </w:tc>
      </w:tr>
      <w:tr>
        <w:trPr>
          <w:trHeight w:val="8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район, поселок Шортанды, улица Абылайхана, 22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8(71631)-2-20-11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улица Абая, 87, кабинет 102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8(7162)-25-69-79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Степногорск, 4 микрорайон, здание 1, 73,75 кабинеты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8(71645)-6-25-30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ӨЗГЕРТУ ЖӨНІНДЕГІ АНЫҚТАМА СПРАВКА ПО ИЗМЕНЕНИЮ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4696"/>
        <w:gridCol w:w="5210"/>
      </w:tblGrid>
      <w:tr>
        <w:trPr>
          <w:trHeight w:val="135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мекен-жай: Старый адрес: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133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 Изменен на: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 Регистрационный код адреса: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 Описание объекта: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 Категория объекта: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изменения: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 Документ основание: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ОБЪЕКТІСІНЕ МЕКЕНЖАЙ БЕРУ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 ПРИСВОЕНИИ АДРЕСА ОБЪЕКТУ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9"/>
        <w:gridCol w:w="3499"/>
        <w:gridCol w:w="5202"/>
      </w:tblGrid>
      <w:tr>
        <w:trPr>
          <w:trHeight w:val="135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 тiркеу адресi: Постоянный/предварительный адрес регистрации: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 Регистрационный код адреса: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 Описание объекта: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 Категория объекта: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 Документ основание: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ЖОЮ ТУРАЛЫ АНЫҚТАМА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ОБ УПРАЗДНЕНИИ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5"/>
        <w:gridCol w:w="3497"/>
        <w:gridCol w:w="5128"/>
      </w:tblGrid>
      <w:tr>
        <w:trPr>
          <w:trHeight w:val="135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 тiркеу адресi: Постоянный/предварительный адрес регистрации: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 Регистрационный код адреса: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 Категория объекта: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 Дата упразднения: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 Документ основание: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_____________________________________________________________________(Республика маңызы бар қаланың/облыс маңызы бар қаланың/ауданның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басқармасы/бөлімі)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Управление/отдел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значения/города областного значения/района)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ЖЫЛЖЫМАЙТЫН МҮЛІК ОБЪЕКТІСІНІҢ МЕКЕНЖАЙЫН НАҚТЫЛАУ ТУРАЛЫ АНЫҚТАМА СПРАВКА ОБ УТОЧНЕНИИ АДРЕСА ОБЪЕКТА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АЖ/ИС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(жылжымайтын мүлiк нысаны/объект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5"/>
        <w:gridCol w:w="3497"/>
        <w:gridCol w:w="5128"/>
      </w:tblGrid>
      <w:tr>
        <w:trPr>
          <w:trHeight w:val="135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Постоянный/предварительный адрес регистрации: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 МАҢЫЗЫ БАР ҚАЛА /ОБЛЫС АТАУЫ, АУДАН АТАУЫ, АУЫЛДЫҚ ОКРУГІНІҢ АТАУЫ, ЕЛДІ-МЕКЕН АТАУЫ, ГЕОНИМ АТАУЫ, МЕКЕНЖАЙ ЭЛЕМЕНТТЕРІ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 Регистрационный код адреса: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 Категория объекта: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 Документ основание: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по определению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18"/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- при обращении в Центр.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"/>
        <w:gridCol w:w="2423"/>
        <w:gridCol w:w="2892"/>
        <w:gridCol w:w="3767"/>
        <w:gridCol w:w="366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11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1845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в журнале регистрации принятых документов, выдача расписки и передача документов в накопительный отдел Центра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государственной услуги от Центра, направление документов получателя государственной услуги руководителю для наложения резолюции ответственному исполнителю.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Центра.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орган.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органа.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3008"/>
        <w:gridCol w:w="2429"/>
        <w:gridCol w:w="2430"/>
        <w:gridCol w:w="2430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1845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справки в Центр.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 расписки о выдаче документа получателю государственной услуги.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корреспонденции.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справки и расписки о выдаче документа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7 рабочих дней, в зависимости от обращения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- при обращении в Центр.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3030"/>
        <w:gridCol w:w="2322"/>
        <w:gridCol w:w="2025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день).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государственной услуги от Центра, направляет документы получателя государственной услуги руководителю уполномоченного органа для наложения резолюции ответственному исполнителю(не более 20 минут).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 получателя государственной услуги, оформление справки 3 и 7 рабочих дней, в зависимости от обращения</w:t>
            </w:r>
          </w:p>
        </w:tc>
      </w:tr>
      <w:tr>
        <w:trPr>
          <w:trHeight w:val="97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получателю справки (не более 20 минут).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20 минут).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справки (1 час)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- при наличии оснований для отказа в предоставлении государственной услуги при обращении в Центр.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438"/>
        <w:gridCol w:w="2026"/>
        <w:gridCol w:w="2813"/>
        <w:gridCol w:w="34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6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 (не более 30 минут)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документов получателя государственной услуги, подготовка мотивированного ответа об отказе в предоставлении государственной услуги (1 рабочий день)</w:t>
            </w:r>
          </w:p>
        </w:tc>
      </w:tr>
      <w:tr>
        <w:trPr>
          <w:trHeight w:val="45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Выдача получателю государственной услуги мотивированного ответа об отказе в предоставлении государственной услуги (не более 20 минут).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30 минут).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6. Подписание мотивированного ответа об отказе в предоставлении государственной услуги (1 час)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Казахстан"</w:t>
      </w:r>
    </w:p>
    <w:bookmarkEnd w:id="23"/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при обращении в Центр (см. бумажный вариант)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А-13/587      </w:t>
      </w:r>
    </w:p>
    <w:bookmarkEnd w:id="25"/>
    <w:bookmarkStart w:name="z7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архитектурно-планировочного задания»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отделы архитектуры и градостроительства района (города областного значения).</w:t>
      </w:r>
    </w:p>
    <w:bookmarkEnd w:id="28"/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</w:p>
    <w:bookmarkEnd w:id="30"/>
    <w:bookmarkStart w:name="z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1"/>
    <w:bookmarkStart w:name="z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8.Информацию по вопросам оказания государственной услуги, о ходе оказания государственной услуги, можно получить в уполномоченном органе и Центре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интернет-ресурсах уполномоченного органа; на интернет-ресурсе Центра:www.con.gov.kz; на официальных источниках информации и стендах,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необходимых документов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 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необходимых документов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задания на проектирование основным параметрам необходимым для получения технических условий, приглашает потребителя для устранения несоответствий в течение 3 (трех) рабочих дней со дня оповещения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заявителем не будут устранены несоответствия задания на проектирование основным параметрам, необходимым для получения технических условий,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невозможно выдать технические условия с указанием параметров и места присоединения поставщиком услуг по инженерному и коммунальному обеспечению отправляется обоснованный отказ в выдаче.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 поставщика услуг по инженерному и коммунальному обеспечению технических условий на подключение к источникам инженерного и коммунального обеспечения уполномоченный орган в течение 2 (двух) рабочих дней направляет архитектурно - планировочное задание потребителю, либо в Центр за 1 (один) день до истечения срока выдачи, указанного в талоне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потребителя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оказании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принимает и регистрирует документы получателя государственной услуги,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представленное заявление с приложением документов, оформляет и выдает архитектурно-планировочное задание (далее АПЗ) либо подготавливает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на изготовление АПЗ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 (далее - журнал), выдает расписку о приеме соответствующих документов (далее -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собирает документы, расписывается в журнале, составляет реестр, подготавливает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 принимает и регистрирует документы получателя государственной услуги от Центра,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представленное заявление с приложением документов, оформляет архитектурно-планировочное задание либо подготавливает мотивированный ответ об отказе в предоставлении государственной услуги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АПЗ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АПЗ либо мотивированный отказ в предоставлении государственной услуги и расписку о выдаче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End w:id="32"/>
    <w:bookmarkStart w:name="z11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посредством "окон",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 или уполномоченный орган, получателю государственной услуги выдается расписка о приеме соответствующих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отчества, должности инспектора Центра, либо сотрудника уполномоченного органа,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1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5"/>
    <w:bookmarkStart w:name="z1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1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архитектурно-планировочного задания»</w:t>
      </w:r>
    </w:p>
    <w:bookmarkEnd w:id="37"/>
    <w:bookmarkStart w:name="z1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013"/>
        <w:gridCol w:w="4531"/>
        <w:gridCol w:w="3676"/>
      </w:tblGrid>
      <w:tr>
        <w:trPr>
          <w:trHeight w:val="8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 8 (7162) 40-10-63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отдел, села Красный Яр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дом 65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 дом 102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 8 (71638) 2-18-49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дом 19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 8 (71644) 2-28-28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дом 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 8 (71643) 4-07-22 8 (71643) 4-12-58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дом 44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 8 (71641) 2-21-94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Сейфуллина, дом 18 б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 8 (71646) 2-37-81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дом 28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 8 (71636) 4-28-91 8 (71636) 4-59-28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дом 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10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дом 15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дом 2а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 8 (71639) 2-22-42 8 (71639) 2-22-18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56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дом 104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 8 (71647) 2-22-05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дом 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дом 52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 8 (71632) 2-29-43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дом 44а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 8 (71637)2-20-36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дом 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 8 (71645) 2-00-30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Абылай-хана, дом 119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улица Гагарина, дом 15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 8 (71651) 3-11-98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дом 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«Центр обслуживания населения Акмолинской области» - Республиканское государственное предприятие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планировочного задания» </w:t>
      </w:r>
    </w:p>
    <w:bookmarkEnd w:id="39"/>
    <w:bookmarkStart w:name="z13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 по оказанию государственной услуги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332"/>
        <w:gridCol w:w="3211"/>
        <w:gridCol w:w="3725"/>
        <w:gridCol w:w="2087"/>
      </w:tblGrid>
      <w:tr>
        <w:trPr>
          <w:trHeight w:val="13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 оказывающего государственную услугу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архитектуры и градостроительства городов и районов Акмолинской области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Аккольского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район, город Акколь, улица Нурмагамбетова,81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8(71638)-2-13-19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Аршалынского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Аршалынский район, поселок Аршалы, улица Ташенова, 47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8(71644)-2-25-83</w:t>
            </w:r>
          </w:p>
        </w:tc>
      </w:tr>
      <w:tr>
        <w:trPr>
          <w:trHeight w:val="15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район, село Астраханка, улица Аль-Фараби, 50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8(71641)-2-32-51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Атбасарского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район, 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8(71643)-2-43-61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Буландынский район, город Макинск, улица Некрасова, 19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8(71646)-2-38-14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района"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8(71636)-4-32-58,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Егиндыколь, улица Победы, 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8(71642)-2-17-14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район, город Степняк, улица БиржанСал, 34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8(71639)-2-20-29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Ерейментауского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район, город Ерейментау, улица А.Кунанбаева,136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8(71633)-2-11-03,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район, город Есиль, улица Д. Конаева, 15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8(71647)-2-14-84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район, село Жаксы, улица Дружбы, 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8(71635)-21-8-80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Жаркаинский район, город Державинск, улица Ленина, 34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8(71648)-9-13-91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район, село Зеренда, улица Мира, 58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8(71632)-2-28-93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район, село Коргалжын, улица Болганбаева, 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8(71637)-2-21-85</w:t>
            </w:r>
          </w:p>
        </w:tc>
      </w:tr>
      <w:tr>
        <w:trPr>
          <w:trHeight w:val="12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район, село Балкашино, улица Абылайхана, 117/ 1 этаж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8(71640)-9-29-49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район, аул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8(71651)-3-11-29,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8(71651)-3-11-28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район, поселок Шортанды, улица Абылайхана, 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8(71631)-2-20-11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улица Абая, 87, кабинет 102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8(7162)-25-69-79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Степногорск»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Степногорск, 4 микрорайон, здание 1, кабинеты 73, 75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рабочих дней в неделю, за исключением выходных и праздничных дней, с 9-00 часов до 18-00 часов, с перерывом на обед с 13-00 до 14-00 часов.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8(71645)-6-25-30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аудандардың сәулет және қала құрылысы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(орналасқан жері, электрондық адресі, тел.) (местонахождение, электронный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БЕКІТЕМІН: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сәулетші 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архитектор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(Т.А.Ә.) (Ф.И.О.)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ЖОБАЛАУҒА АРНАЛҒАН СӘУЛЕТ-ЖОСПАРЛАУ ТАПСЫРМАСЫ (СЖТ) АРХИТЕКТУРНО-ПЛАНИРОВОЧНОЕ ЗАДАНИЕ (АПЗ)НА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20____жылғы «____» __________№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 от «____»_____________20____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Объектің атауы:___________________________________________________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 беруші (құрылыс салушы, инвестор):_______________________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 (застройщик, инвестор):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 (елді мекен), жыл, Город (населенный пункт),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7454"/>
      </w:tblGrid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 әзірлеу үшін негіздеме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әкімінің ______________ (күні, айы, жылы) №_____ қаулысы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 архитектурно-планировочного задания (АПЗ)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№_______ от_________ (число, месяц, год)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ішінде: Жалпы деректер: М 1:500 топографиялық негізде учаскенің Бас жоспары (абаттандыру және көгалдандыру схемасы); Қасбеттер, қабаттар жоспары, осьтер бойынша қималар, шатырдың жоспары; қасбеттердің сәулеттік шешімінің паспорты (сыртқы әрлеу ведомості)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 Общие данные: Генплан участка (схема благоустройства и озеленения) на топографической основе в М 1:500; Фасады, планы этажей, разрезы по осям, план кровли; Паспорт архитектурного решения 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ЖЕР ТЕЛІМІНІҢ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ХАРАКТЕРИСТИКА УЧАСТКА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телімінің орналасқан жері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 (жер телімінде бар құрылымдар мен имараттар, оның ішінде коммуникациялар, инженерлік құрылғылар, абаттандыру элементтері және басқалар)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198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 сооружения, существующие на участке, в том числе коммуникации, инженерные сооружения, элементы благоустройства и другие)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зерттелінуі (түсірілімдердің болуы, олардың масштабы)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 (наличие съемок, их масштабы)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Инженерлік-геологиялық зерттелінуі (инженерлік-геологиялық, гидрогеологиялық, топырақ-ботаникалық материалдардың және басқа да іздестірулердің болуы)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 түсірілімдер, масштабы, түзетудің болуы)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 изученность (имеющиеся материалы инженерно-геологических, гидрогеологических, почвенно-ботанических и других изысканий)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 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ЖОБАЛАНАТЫН ОБЪЕКТІНІҢ СИПАТЫ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ХАРАКТЕРИСТИКА ПРОЕКТИРУЕМОГО ОБЪЕКТА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Объектінің функционалдық мақсаты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 объекта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жүйесі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мақсатын ескере отырып, жоба бойынша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 объекта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Конструктивтік құрылымы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Инженерлік қамтамасыз ету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телімінің шегінде инженерлік және алаңішілік дәліздер көздеу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 и внутриплощадочных сетей в пределах отводимого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ҚАЛА ҚҰРЫЛЫСЫ ТАЛАПТАРЫ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ГРАДОСТРОИТЕЛЬНЫЕ ТРЕБОВАНИЯ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Көлемдік кеңістіктік шешім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бойынша шектес объектілермен қиыстыру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 решение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телімінің шектелген аумақтық параметрлерін және көліктік-жүргіншілер коммуникациясын дамыту перспективасын ескеру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 участка и перспективу развития 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тігінен жоспарлау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аумақтардың жоғарғы белгісін бөлшектеп жоспарлау жобасымен сәйкестендіру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 территории</w:t>
            </w:r>
          </w:p>
        </w:tc>
      </w:tr>
      <w:tr>
        <w:trPr>
          <w:trHeight w:val="54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жердің құнарлы қабатын пайдалану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 слоя почвы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сәулеттік пішіндер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СӘУЛЕТ ТАЛАПТАРЫ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АРХИТЕКТУРНЫЕ ТРЕБОВАНИЯ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Сәулеттік бейненің стилистикасы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ерекшеліктеріне сәйкес сәулеттік бейнесін қалыптастыру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 образа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 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 өзара үйлесімдік (қимыл) сипаты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 окружающей застройкой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Түсі бойынша шешім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шешім, оның ішінде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Республикасындағы тіл туралы» Қазақстан Республикасы Заңының 21-бабына сәйкес 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 решение, в том числе: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 согласно статьи 21 Закона Республики Казахстан «О языках Республики Казахстан»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түнгі жарықпен рәсімдеу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Кіреберіс тораптар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мүмкіндігі шектеулі топтарының тіршілік әрекеті үшін жағдай жасау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 іс-шараларды көздеу; мүгедектердің ғимараттарға кіруін көздеу, пандустарды, арнайы кіреберістер жолдарды және мүгедектер арбасы өтетін құрылғылар көздеу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 жизнедеятельности маломобильных групп населения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 указаниями МСН 3.02-05-2003 и СНиП РК 3.01-05-2002; предусмотреть доступ инвалидов к зданию, предусмотреть пандусы, специальные подъездные пути 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көрсеткіштері бойынша шарттарды сақтау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 звукошумовым показателям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 Қоршау құрастырмалары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Фасад.Ограждающие конструкций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ИНЖЕНЕРЛІК ЖЕЛІЛЕРГЕ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ТРЕБОВАНИЯ К ИНЖЕНЕРНЫМ СЕТЯМ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Кәріз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 немесе нөсерлік кәріз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 __және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 ливневая канализация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(№__ и дата выдачи ТУ)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суару жүйесі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№__ және берілген күні)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 системы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(№ __ и дата выдачи 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ҚҰРЫЛЫС САЛУШЫҒА ЖҮКТЕЛЕТІН МІНДЕТТЕР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ОБЯЗАТЕЛЬСТВА, ВОЗЛАГАЕМЫЕ НА ЗАСТРОЙЩИКА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Инженерлік іздестірулер бойынша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игеруге геодезиялық орналастырылғаннан және оның шекарасы нақты (жергілікті жерге) бекітілгеннен және жер жұмыстарын жүргізуге ордер алынғаннан кейін кірісу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 разрешается после геодезического выноса и закрепления его границ в натуре (на местности) и 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құрылыстар мен құрылғыларды бұзу (ауыстыру) бойынша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 существующих строений и сооружений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үсті коммуникацияларын ауыстыру бойынша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инженерлік коммуникациялар анықталған жағдайда оларды қорғау бойынша конструктивтік іс-шаралар көздеу, тиісті инстанциялармен келісу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 надземных коммуникаций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 коммуникаций предусмотреть конструктивные мероприятия по их защите, провести согласование с 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Жасыл екпелерді сақтау және /немесе отырғызу бойынша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 зеленых насаждений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Жер төлемін уақытша қоршау құрылысы бойынша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 ограждения участка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ҚОСЫМША ТАЛАПТАР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 құрылыс салынатын жалпы алаң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ЖАЛПЫ ТАЛАПТАР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Жобаны (жұмыс жобасын) әзірлеген кезде сәулет, қала құрылысы және құрылыс қызметі саласындағы Қазақстан Республикасының қолданыстағы заңнамаларының нормаларын басшылыққа 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Жобалауды (жаңа құрылыс кезінде) түзетілген М 1:500 топографиялық түсірілім және бұрын орындалған геологиялық іздестірулер материалдарында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3.Қаланың (ауданның) бас сәулетшісімен келісу: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 1:500 бас жоспар;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 желілердің жиынтық жоспары;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құрылыстың бас жоспары;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жарнамалық-ақпараттық қондырғылар.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 необходимо руководствоваться нормами действующего законодательства Республики Казахстан в сфере архитектурной, градостроительной и строительной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Проектирование (при новом строительстве) необходимо вести на материалах откорректированной топографической съемки в М 1:500 и геологических 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Согласовать с главным архитектором города 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-рекламно-информационные установки.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ПРИМЕЧАНИЯ:</w:t>
      </w:r>
    </w:p>
    <w:bookmarkStart w:name="z1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разрешении на производство строительно-монтажных работ.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2"/>
        <w:gridCol w:w="6868"/>
      </w:tblGrid>
      <w:tr>
        <w:trPr>
          <w:trHeight w:val="30" w:hRule="atLeast"/>
        </w:trPr>
        <w:tc>
          <w:tcPr>
            <w:tcW w:w="6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СЖТ құраған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составил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(лауазымы, ТАӘ)(должность, 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(қолы)(подпись)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СЖТ алдым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АПЗ получил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айы, жылы)(число,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(қолы)(подпись)</w:t>
            </w:r>
          </w:p>
        </w:tc>
      </w:tr>
    </w:tbl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задания»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52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 201_ г. Час. ____ мин.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15 см х 21 см)</w:t>
      </w:r>
    </w:p>
    <w:bookmarkStart w:name="z1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задания»</w:t>
      </w:r>
    </w:p>
    <w:bookmarkEnd w:id="44"/>
    <w:bookmarkStart w:name="z1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45"/>
    <w:bookmarkStart w:name="z1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при обращении в уполномоченный орган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013"/>
        <w:gridCol w:w="2245"/>
        <w:gridCol w:w="1123"/>
        <w:gridCol w:w="3013"/>
        <w:gridCol w:w="325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при обращении в уполномоченный орган (ход работы)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АПЗ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наложения резолюции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АПЗ на подписание руководству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  14 рабочих дней (для определенных объектов строительства)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работы)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АПЗ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АПЗ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канцелярию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лично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1.2. Описание действий СФЕ - при обращении в Центр.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3123"/>
        <w:gridCol w:w="2805"/>
        <w:gridCol w:w="3344"/>
        <w:gridCol w:w="3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в журнале регистрации принятых документов, выдача расписки и передача документов в накопительный отдел Центра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государственной услуги от Центра, направление документов получателя государственной услуги руководителю для последующей передачи с наложением резолюции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Центра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2588"/>
        <w:gridCol w:w="2357"/>
        <w:gridCol w:w="2849"/>
        <w:gridCol w:w="2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получателя, оформление АПЗ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АПЗ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АПЗ в Центр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и расписки о выдаче документа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АПЗ и расписки о выдаче документа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рабочих дней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при обращении в уполномоченный орган. 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4461"/>
        <w:gridCol w:w="4270"/>
      </w:tblGrid>
      <w:tr>
        <w:trPr>
          <w:trHeight w:val="61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825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 с приложением документов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Изготовление АПЗ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изготовленного АПЗ или мотивированного отказа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АПЗ и передача получателю государственной услуги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Основной процесс при обращении в Центр.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3019"/>
        <w:gridCol w:w="2422"/>
        <w:gridCol w:w="2664"/>
        <w:gridCol w:w="2664"/>
      </w:tblGrid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222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расписки, регистрация заявления, направление документов в уполномоченный орган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Прием заявления из Центров, регистрация, направление заявления руководству уполномоченного органа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 ответственного исполнителя для исполнения, наложение резолюции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Рассмотрение заявления с приложением документов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Изготовление АПЗ или мотивированный отказ, передача на подпись</w:t>
            </w:r>
          </w:p>
        </w:tc>
      </w:tr>
      <w:tr>
        <w:trPr>
          <w:trHeight w:val="90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Подписание АПЗ или мотивированного отказа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АПЗ и или мотивированного отказа и передача в Центр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АПЗ получателю государственной услуги в Центре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4. Варианты использования. Альтернативный процесс при обращении в уполномоченный орган.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4"/>
        <w:gridCol w:w="4400"/>
        <w:gridCol w:w="3896"/>
      </w:tblGrid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исполнителя, наложение резолюции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заявления. Подготовка мотивированного отказа</w:t>
            </w:r>
          </w:p>
        </w:tc>
      </w:tr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Подписание отказа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Регистрация отказа, передача отказа получателю государственной услуги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5. Варианты использования. Альтернативный процесс при обращении в центр.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3543"/>
        <w:gridCol w:w="2810"/>
        <w:gridCol w:w="2938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Канцелярия уполномоченного органа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 уполномоченного органа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 направление заявления руководству уполномоченного органа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Определение ответственного исполнителя, наложение резолюции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Рассмотрение заявления. Подготовка 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Подписание отказа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Регистрация отказа, передача отказа в Центр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 получателю государственной услуги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архитектурно-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планировочного задания»</w:t>
      </w:r>
    </w:p>
    <w:bookmarkEnd w:id="52"/>
    <w:bookmarkStart w:name="z1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государственной услуги по выдаче архитектурно-планировочного задания (см. бумажный вариант)</w:t>
      </w:r>
    </w:p>
    <w:bookmarkEnd w:id="53"/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А-13/587      </w:t>
      </w:r>
    </w:p>
    <w:bookmarkEnd w:id="54"/>
    <w:bookmarkStart w:name="z1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</w:t>
      </w:r>
    </w:p>
    <w:bookmarkEnd w:id="55"/>
    <w:bookmarkStart w:name="z1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6"/>
    <w:bookmarkStart w:name="z1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Управление архитектуры и градостроительства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– департамент по делам религий Акмолинской области.</w:t>
      </w:r>
    </w:p>
    <w:bookmarkEnd w:id="57"/>
    <w:bookmarkStart w:name="z1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8"/>
    <w:bookmarkStart w:name="z1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«О религиозной деятельности и религиозных объединениях»,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№ 1311.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результате оказываемой государственной услуги получатель государственной услуги получает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либо мотивированный ответ об отказе в предоставлении услуги на бумажном носителе.</w:t>
      </w:r>
    </w:p>
    <w:bookmarkEnd w:id="59"/>
    <w:bookmarkStart w:name="z1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0"/>
    <w:bookmarkStart w:name="z1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8.Информацию по вопросам оказания государственной услуги, о ходе оказания государственной услуги, можно получить в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–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получателем государственной услуги государственной услуги, желающим сдать пакет документов для получения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государственной услуги, оказываемой на месте в день обращения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принимает и регистрирует документы получателя государственной услуги, направляет документы получателя государственной услуги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корреспонденцией, определяет ответственного исполнителя и налагает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представленное заявление с приложением документов и отправляет в территориальный орган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орган согласовывает либо предоставляет мотивированный ответ в уполномоченный орган об отказе в согласовании в течении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оформляет и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строительстве культовых зданий (сооружений) и определении их месторасположения по согласованию с уполномоченным органом в сфере религиозной деятельности либо подготавливает мотивированный ответ об отказе в предоставлении государственной услуги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 либо подготавливает мотивированный ответ об отказе в предоставлении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61"/>
    <w:bookmarkStart w:name="z1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62"/>
    <w:bookmarkStart w:name="z1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уполномоченном органе осуществляется работником канцелярии уполномоченного органа, который регистрирует заявление. Подтверждением сдачи документов является копия заявления получателя государственной услуги со штампом регистрации (входящий номер, дата, роспись работника канцелярии принявшего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решения о строительстве культовых зданий (сооружений) и определении их месторасположения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регистрационного номера налогоплательщика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справку-обоснование о строительстве культового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получатели государственной услуги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- для физических лиц при обязательном представлении оригинала документов для сверки или копию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справку-обоснование о перепрофилировании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20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64"/>
    <w:bookmarkStart w:name="z2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 (далее –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65"/>
    <w:bookmarkStart w:name="z2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определении их месторасположения,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(сооружения) 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уполномоченным органом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религиозной деятельности»    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413"/>
        <w:gridCol w:w="2064"/>
        <w:gridCol w:w="1828"/>
        <w:gridCol w:w="2990"/>
      </w:tblGrid>
      <w:tr>
        <w:trPr>
          <w:trHeight w:val="4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557"/>
        <w:gridCol w:w="2063"/>
        <w:gridCol w:w="1841"/>
        <w:gridCol w:w="299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архитектуры и градостроительства Акмолинской области»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Абая, 87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40-10-17, факс 25-47-42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до 18.00 часов, с перерывом на обед с 13.00 до 14.00 часов, кроме выходных и праздничных дней</w:t>
            </w:r>
          </w:p>
        </w:tc>
      </w:tr>
    </w:tbl>
    <w:bookmarkStart w:name="z2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определении их месторасположения,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согласованию с уполномоченным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сфере религиозной деятельности»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3665"/>
        <w:gridCol w:w="2449"/>
        <w:gridCol w:w="3183"/>
        <w:gridCol w:w="3009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769"/>
        <w:gridCol w:w="2453"/>
        <w:gridCol w:w="3243"/>
        <w:gridCol w:w="2995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делам религий Акмолинской области»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Горького, 37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40-16-03 akmola@din.gov.kz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до 18.30 часов, с перерывом на обед с 13.00 до 14.30 часов, кроме выходных и праздничных дней</w:t>
            </w:r>
          </w:p>
        </w:tc>
      </w:tr>
    </w:tbl>
    <w:bookmarkStart w:name="z2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определении их месторасположения,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здания (сооружения) по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уполномоченным органом 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религиозной деятельности»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 юридических лиц)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на земельном участке площадью ______га, расположенном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(Конфессиональная принадлежность)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 финансирования строительства культового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дата, печать (для юридических лиц)____________________</w:t>
      </w:r>
    </w:p>
    <w:bookmarkStart w:name="z2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о строительстве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определении их месторасположения,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назначения) зданий (сооружений)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культовые здания (сооружения)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согласованию с уполномоченным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органом в сфере религиозной деятельности»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(области,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 столицы)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(Фамилия, имя, отчество)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адрес и телефон 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здания (сооружения)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«__________________________» в культовое здание (сооружение),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bookmarkStart w:name="z2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культовых зданий (сооружений)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определении их месторасположения,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(изменении функционального назначения)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здания (сооружения) по согласованию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уполномоченным органом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религиозной деятельности»  </w:t>
      </w:r>
    </w:p>
    <w:bookmarkEnd w:id="70"/>
    <w:bookmarkStart w:name="z2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71"/>
    <w:bookmarkStart w:name="z21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693"/>
        <w:gridCol w:w="2265"/>
        <w:gridCol w:w="757"/>
        <w:gridCol w:w="1893"/>
        <w:gridCol w:w="1913"/>
        <w:gridCol w:w="2093"/>
        <w:gridCol w:w="20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при обращении в уполномоченный орган (ход работы)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действий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отправление в территориальный орган на согласование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либо предоставляет мотивированный ответ в уполномоченный орган об отказе в согласовании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решения о строительстве либо перепрофилировании культовых зданий (сооружений) на подписание руководству</w:t>
            </w:r>
          </w:p>
        </w:tc>
      </w:tr>
      <w:tr>
        <w:trPr>
          <w:trHeight w:val="13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 - 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наложения резолюции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передача документов на исполнение ответственному исполнителю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работы)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 работы)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Последовательность действия 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о строительстве либо перепрофилировании культовых зданий (сооружений)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решения о строительстве либо перепрофилировании культовых зданий (сооружений)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канцелярию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лично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3074"/>
        <w:gridCol w:w="3808"/>
        <w:gridCol w:w="3058"/>
      </w:tblGrid>
      <w:tr>
        <w:trPr>
          <w:trHeight w:val="6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Канцелярия уполномоченного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Руководство территориального органа</w:t>
            </w:r>
          </w:p>
        </w:tc>
      </w:tr>
      <w:tr>
        <w:trPr>
          <w:trHeight w:val="94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заявления, регистрация, направление заявления руководству уполномоченного органа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 ответственного исполнителя для выполнения, наложение резолюции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заявления с приложением документов и отправление в территориальный орган на согласование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Согласовывает либо предоставляет мотивированный ответ в уполномоченный орган об отказе в согласовании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Подготовка решения о строительстве либо перепрофилировании культовых зданий (сооружений) или мотивированный отказ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решения о строительстве либо перепрофилировании культовых зданий (сооружений) или мотивированный отказ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решения о строительстве либо перепрофилировании культовых зданий (сооружений) и передача получателю государственной услуги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Регламенту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решения о строительстве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перепрофилировании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(сооружений) в культовые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здания (сооружения) 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уполномоченным органом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сфере религиозной деятельности»</w:t>
      </w:r>
    </w:p>
    <w:bookmarkEnd w:id="74"/>
    <w:bookmarkStart w:name="z21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(ст. бумажный вариант)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