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69c2" w14:textId="2946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2012 года № А-13/611. Зарегистрировано Департаментом юстиции Акмолинской области от 16 января 2013 года № 3610.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услуг» от 19 октября 2011 года № А-9/387 (зарегистрировано в Реестре государственной регистрации нормативных правовых актов № 3408 и опубликовано в газетах «Арқа Ажары» и Акмолинская правда» 18 февраля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А-13/611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«Постановка на очередь детей дошкольного возраста (до 7 лет) для направления в дошкольные организации»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очередь детей дошкольного возраста (до 7 лет) для направления в детские дошкольные организации» (далее - услуга) оказывается отделами образования, аппаратами акима поселка, аула (села), аульного (сельского) округа Акмолинской области (далее - услугодатель), а также через центры обслуживания населения (далее – Центр),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АРМ – автоматизированное рабочие место.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(направление уведомления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при оказании услуги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(направление уведомления в форме электронного документа)сформированной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услуги через АРМ ИСЦОН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(направление уведомления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потребителем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очередь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дошкольного возраста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организации»</w:t>
      </w:r>
    </w:p>
    <w:bookmarkEnd w:id="9"/>
    <w:bookmarkStart w:name="z9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(см. бумажный вариант)</w:t>
      </w:r>
    </w:p>
    <w:bookmarkEnd w:id="10"/>
    <w:bookmarkStart w:name="z9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 (см. бумажный вариант)</w:t>
      </w:r>
    </w:p>
    <w:bookmarkEnd w:id="11"/>
    <w:bookmarkStart w:name="z9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ЦОН (см. бумажный вариант)</w:t>
      </w:r>
    </w:p>
    <w:bookmarkEnd w:id="12"/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 (см. бумажный вариант)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очередь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дошкольного возраста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организации»</w:t>
      </w:r>
    </w:p>
    <w:bookmarkEnd w:id="14"/>
    <w:bookmarkStart w:name="z10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728"/>
        <w:gridCol w:w="2506"/>
        <w:gridCol w:w="1790"/>
        <w:gridCol w:w="2507"/>
      </w:tblGrid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</w:tr>
      <w:tr>
        <w:trPr>
          <w:trHeight w:val="17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7"/>
        <w:gridCol w:w="2407"/>
        <w:gridCol w:w="2889"/>
        <w:gridCol w:w="2648"/>
        <w:gridCol w:w="2649"/>
      </w:tblGrid>
      <w:tr>
        <w:trPr>
          <w:trHeight w:val="67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78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825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314"/>
        <w:gridCol w:w="2946"/>
        <w:gridCol w:w="2946"/>
        <w:gridCol w:w="3315"/>
      </w:tblGrid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Улугодатель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</w:tr>
      <w:tr>
        <w:trPr>
          <w:trHeight w:val="16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2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4–если есть нарушения; 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2708"/>
        <w:gridCol w:w="2708"/>
        <w:gridCol w:w="2979"/>
        <w:gridCol w:w="2168"/>
      </w:tblGrid>
      <w:tr>
        <w:trPr>
          <w:trHeight w:val="675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95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282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нарушений нет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183"/>
        <w:gridCol w:w="2388"/>
        <w:gridCol w:w="2388"/>
        <w:gridCol w:w="2122"/>
        <w:gridCol w:w="2389"/>
      </w:tblGrid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7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826"/>
        <w:gridCol w:w="3109"/>
        <w:gridCol w:w="2543"/>
        <w:gridCol w:w="2262"/>
      </w:tblGrid>
      <w:tr>
        <w:trPr>
          <w:trHeight w:val="67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45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825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нарушений нет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очередь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дошкольного возраста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7 лет) для направления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организации» </w:t>
      </w:r>
    </w:p>
    <w:bookmarkEnd w:id="18"/>
    <w:bookmarkStart w:name="z10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7249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на очередь для получения места в дошкольной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№ ______________, моего ребенка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дата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документы, подтверждающие право на первоочередное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 дошкольную организацию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 -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отца -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5979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20"/>
    <w:bookmarkStart w:name="z10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(направление в ДДО) на электронную государственную услугу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5979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образования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НАПРАВЛЕНИЕ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зачисления ребенка в дошкольную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районный 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_________ направляет в дошкольную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_________, расположенную по адресу: г. ___________, ул.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ребенка:________________________________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рождения: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Домашний адрес ребенка: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должно быть представлено в дошкольную организацию в течение 5 дней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выдано «_______»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/ФИО/ Начальника отдела образования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Печать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106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о регистрации ребенка дошкольного возраста для направления в дошкольную организацию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регистрации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уведомление выдано__________________________________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(ФИО родителя)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том, что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(ФИО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Поставлен(а) на очередь в «Журнале регистрации детей дошкольного возраста для направления в дошкольные организации»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№ ________, от «_____» _______________20____года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Потребители, стоящие в очереди на получение места в дошкольную организацию имеют возможность осуществлять контроль продвижения своей очередности в соответствии с графиком работы (отдела, акимата), а также через электронный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 отдела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Start w:name="z1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6614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Уважаемый(ая) _____________, уведомляем Вас о том, что Вам отказано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 направления Вашему ребенку (ФИО ребенка) в детскую дошкольную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122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очередь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дошкольного возраста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организации»</w:t>
      </w:r>
    </w:p>
    <w:bookmarkEnd w:id="24"/>
    <w:bookmarkStart w:name="z11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6"/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12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справок по опеке и попечительству»</w:t>
      </w:r>
    </w:p>
    <w:bookmarkEnd w:id="28"/>
    <w:bookmarkStart w:name="z1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по опеке и попечительству» (далее - услуга) оказывается отделами образования Акмолинской области через центры обслуживания населения (далее – Центр), а также через веб-портал «электронного правительства» www.e.gov.kz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АРМ – автоматизированное рабочие место.</w:t>
      </w:r>
    </w:p>
    <w:bookmarkEnd w:id="30"/>
    <w:bookmarkStart w:name="z1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31"/>
    <w:bookmarkStart w:name="z1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(справки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услуги через АРМ ИС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ПЭП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32"/>
    <w:bookmarkStart w:name="z18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33"/>
    <w:bookmarkStart w:name="z1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34"/>
    <w:bookmarkStart w:name="z1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попечительству»  </w:t>
      </w:r>
    </w:p>
    <w:bookmarkEnd w:id="35"/>
    <w:bookmarkStart w:name="z19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(см. бумажный вариант)</w:t>
      </w:r>
    </w:p>
    <w:bookmarkEnd w:id="36"/>
    <w:bookmarkStart w:name="z19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ЦОН (см. бумажный вариант)</w:t>
      </w:r>
    </w:p>
    <w:bookmarkEnd w:id="37"/>
    <w:bookmarkStart w:name="z19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 (см. бумажный вариант)</w:t>
      </w:r>
    </w:p>
    <w:bookmarkEnd w:id="38"/>
    <w:bookmarkStart w:name="z2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попечительству»  </w:t>
      </w:r>
    </w:p>
    <w:bookmarkEnd w:id="39"/>
    <w:bookmarkStart w:name="z20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483"/>
        <w:gridCol w:w="2241"/>
        <w:gridCol w:w="2802"/>
        <w:gridCol w:w="3083"/>
      </w:tblGrid>
      <w:tr>
        <w:trPr>
          <w:trHeight w:val="6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</w:tr>
      <w:tr>
        <w:trPr>
          <w:trHeight w:val="17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2387"/>
        <w:gridCol w:w="2388"/>
        <w:gridCol w:w="2653"/>
        <w:gridCol w:w="2654"/>
      </w:tblGrid>
      <w:tr>
        <w:trPr>
          <w:trHeight w:val="39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78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82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нарушений нет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ЦОН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4549"/>
        <w:gridCol w:w="1769"/>
        <w:gridCol w:w="1769"/>
        <w:gridCol w:w="2022"/>
        <w:gridCol w:w="2528"/>
      </w:tblGrid>
      <w:tr>
        <w:trPr>
          <w:trHeight w:val="46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79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6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2721"/>
        <w:gridCol w:w="3023"/>
        <w:gridCol w:w="2721"/>
        <w:gridCol w:w="2117"/>
      </w:tblGrid>
      <w:tr>
        <w:trPr>
          <w:trHeight w:val="315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8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825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нарушений нет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попечительству»  </w:t>
      </w:r>
    </w:p>
    <w:bookmarkEnd w:id="42"/>
    <w:bookmarkStart w:name="z2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анкеты для определения показателей электронной государственной услуги: «качество» и «доступность»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2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44"/>
    <w:bookmarkStart w:name="z2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А-13/611      </w:t>
      </w:r>
    </w:p>
    <w:bookmarkEnd w:id="45"/>
    <w:bookmarkStart w:name="z21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End w:id="46"/>
    <w:bookmarkStart w:name="z21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2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услуга) оказывается отделами образования Акмолинской области через Центры обслуживания населения (далее – Центр), а также через веб-портал «электронного правительства» www.e.gov.kz (далее - ПЭП)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АРМ – автоматизированное рабочие место.</w:t>
      </w:r>
    </w:p>
    <w:bookmarkEnd w:id="48"/>
    <w:bookmarkStart w:name="z23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9"/>
    <w:bookmarkStart w:name="z2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(справки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услуги через АРМ ИС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ПЭП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50"/>
    <w:bookmarkStart w:name="z2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1"/>
    <w:bookmarkStart w:name="z2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52"/>
    <w:bookmarkStart w:name="z2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фонды, банки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распоряжения вкладами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наследства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53"/>
    <w:bookmarkStart w:name="z2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(см. бумажный вариант)</w:t>
      </w:r>
    </w:p>
    <w:bookmarkEnd w:id="54"/>
    <w:bookmarkStart w:name="z2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Центры (см. бумажный вариант)</w:t>
      </w:r>
    </w:p>
    <w:bookmarkEnd w:id="55"/>
    <w:bookmarkStart w:name="z2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 (см. бумажный вариант)</w:t>
      </w:r>
    </w:p>
    <w:bookmarkEnd w:id="56"/>
    <w:bookmarkStart w:name="z2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наследства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детям»  </w:t>
      </w:r>
    </w:p>
    <w:bookmarkEnd w:id="57"/>
    <w:bookmarkStart w:name="z2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980"/>
        <w:gridCol w:w="2636"/>
        <w:gridCol w:w="2344"/>
        <w:gridCol w:w="2637"/>
      </w:tblGrid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</w:tr>
      <w:tr>
        <w:trPr>
          <w:trHeight w:val="17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2122"/>
        <w:gridCol w:w="3184"/>
        <w:gridCol w:w="2918"/>
        <w:gridCol w:w="2389"/>
      </w:tblGrid>
      <w:tr>
        <w:trPr>
          <w:trHeight w:val="2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78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82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000"/>
        <w:gridCol w:w="2250"/>
        <w:gridCol w:w="2250"/>
        <w:gridCol w:w="2250"/>
        <w:gridCol w:w="2750"/>
      </w:tblGrid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4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1"/>
        <w:gridCol w:w="2418"/>
        <w:gridCol w:w="2721"/>
        <w:gridCol w:w="2420"/>
      </w:tblGrid>
      <w:tr>
        <w:trPr>
          <w:trHeight w:val="3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44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82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нарушений нет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распоряжения вкладами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наследства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0"/>
    <w:bookmarkStart w:name="z2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2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62"/>
    <w:bookmarkStart w:name="z3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А-13/611      </w:t>
      </w:r>
    </w:p>
    <w:bookmarkEnd w:id="63"/>
    <w:bookmarkStart w:name="z3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</w:t>
      </w:r>
    </w:p>
    <w:bookmarkEnd w:id="64"/>
    <w:bookmarkStart w:name="z3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3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услуга) оказывается отделами образования Акмолинской области через центры обслуживания населения (далее – Центр), а также через веб-портал «электронного правительства» www.e.gov.kz (далее - ПЭП)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АРМ – автоматизированное рабочие место.</w:t>
      </w:r>
    </w:p>
    <w:bookmarkEnd w:id="66"/>
    <w:bookmarkStart w:name="z32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67"/>
    <w:bookmarkStart w:name="z3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(справки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услуги через АРМ ИС ЦОН приведены в приложении 1(диаграмма №2)к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(уведомление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ПЭП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68"/>
    <w:bookmarkStart w:name="z36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9"/>
    <w:bookmarkStart w:name="z3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потребителем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0"/>
    <w:bookmarkStart w:name="z3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сделок, 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71"/>
    <w:bookmarkStart w:name="z3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 (см. бумажный вариант)</w:t>
      </w:r>
    </w:p>
    <w:bookmarkEnd w:id="72"/>
    <w:bookmarkStart w:name="z3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Центры (см. бумажный вариант)</w:t>
      </w:r>
    </w:p>
    <w:bookmarkEnd w:id="73"/>
    <w:bookmarkStart w:name="z3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 (см. бумажный вариант)</w:t>
      </w:r>
    </w:p>
    <w:bookmarkEnd w:id="74"/>
    <w:bookmarkStart w:name="z3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органов,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или попечительству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сделок с имуществом,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принадлежащим  на праве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75"/>
    <w:bookmarkStart w:name="z3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333"/>
        <w:gridCol w:w="2437"/>
        <w:gridCol w:w="2709"/>
        <w:gridCol w:w="2980"/>
      </w:tblGrid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19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</w:tr>
      <w:tr>
        <w:trPr>
          <w:trHeight w:val="15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2489"/>
        <w:gridCol w:w="2766"/>
        <w:gridCol w:w="3042"/>
        <w:gridCol w:w="2214"/>
      </w:tblGrid>
      <w:tr>
        <w:trPr>
          <w:trHeight w:val="675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905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575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405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825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3946"/>
        <w:gridCol w:w="2089"/>
        <w:gridCol w:w="2089"/>
        <w:gridCol w:w="2089"/>
        <w:gridCol w:w="2323"/>
      </w:tblGrid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6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2785"/>
        <w:gridCol w:w="2476"/>
        <w:gridCol w:w="2477"/>
        <w:gridCol w:w="2477"/>
      </w:tblGrid>
      <w:tr>
        <w:trPr>
          <w:trHeight w:val="46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50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7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171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78"/>
    <w:bookmarkStart w:name="z3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3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