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44ee" w14:textId="f1b4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декабря 2012 года № А-13/613. Зарегистрировано Департаментом юстиции Акмолинской области 18 января 2013 года № 3623.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от 19 октября 2011 года № А-9/386 (зарегистрировано в Реестре государственной регистрации нормативных правовых актов № 3410 и опубликовано 7 января 2012 года в газетах "Акмолинская правда", "Арқа ажары").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А-13/613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- услуга) оказывается отделами жилищно-коммунального хозяйства, пассажирского транспорта и автомобильных дорог Акмолинской области, а также через центры обслуживания населения (далее – центр) и через веб-портал «электронного правительства»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Структурно–функциональные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АРМ – автоматизированное рабочие место.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(уведомление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(уведомление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(уведомление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МИО/Центр.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очередность граждан,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фонде» </w:t>
      </w:r>
    </w:p>
    <w:bookmarkEnd w:id="9"/>
    <w:bookmarkStart w:name="z9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4837"/>
        <w:gridCol w:w="2721"/>
        <w:gridCol w:w="2721"/>
        <w:gridCol w:w="2117"/>
      </w:tblGrid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20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</w:t>
            </w:r>
          </w:p>
        </w:tc>
      </w:tr>
      <w:tr>
        <w:trPr>
          <w:trHeight w:val="10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4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2294"/>
        <w:gridCol w:w="2804"/>
        <w:gridCol w:w="2804"/>
        <w:gridCol w:w="2804"/>
      </w:tblGrid>
      <w:tr>
        <w:trPr>
          <w:trHeight w:val="405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055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08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  <w:tr>
        <w:trPr>
          <w:trHeight w:val="825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 8 – если нарушений нет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3250"/>
        <w:gridCol w:w="2888"/>
        <w:gridCol w:w="2889"/>
        <w:gridCol w:w="3251"/>
      </w:tblGrid>
      <w:tr>
        <w:trPr>
          <w:trHeight w:val="7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20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потребителя в ГБД ФЛ</w:t>
            </w:r>
          </w:p>
        </w:tc>
      </w:tr>
      <w:tr>
        <w:trPr>
          <w:trHeight w:val="16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</w:tr>
      <w:tr>
        <w:trPr>
          <w:trHeight w:val="9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2571"/>
        <w:gridCol w:w="2714"/>
        <w:gridCol w:w="3286"/>
        <w:gridCol w:w="2287"/>
      </w:tblGrid>
      <w:tr>
        <w:trPr>
          <w:trHeight w:val="24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055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в АРМ РШЭП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потребителя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50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уведомления</w:t>
            </w:r>
          </w:p>
        </w:tc>
      </w:tr>
      <w:tr>
        <w:trPr>
          <w:trHeight w:val="345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  <w:tr>
        <w:trPr>
          <w:trHeight w:val="126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нарушения; 8 – если нарушений нет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3183"/>
        <w:gridCol w:w="2388"/>
        <w:gridCol w:w="2388"/>
        <w:gridCol w:w="2122"/>
        <w:gridCol w:w="2389"/>
      </w:tblGrid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8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2888"/>
        <w:gridCol w:w="3178"/>
        <w:gridCol w:w="2311"/>
        <w:gridCol w:w="2312"/>
      </w:tblGrid>
      <w:tr>
        <w:trPr>
          <w:trHeight w:val="30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78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уведомления</w:t>
            </w:r>
          </w:p>
        </w:tc>
      </w:tr>
      <w:tr>
        <w:trPr>
          <w:trHeight w:val="30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  <w:tr>
        <w:trPr>
          <w:trHeight w:val="82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очередность граждан, нуждающихся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фонде» </w:t>
      </w:r>
    </w:p>
    <w:bookmarkEnd w:id="13"/>
    <w:bookmarkStart w:name="z9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 (см. бумажный вариант)</w:t>
      </w:r>
    </w:p>
    <w:bookmarkEnd w:id="14"/>
    <w:bookmarkStart w:name="z9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 (см. бумажный вариант)</w:t>
      </w:r>
    </w:p>
    <w:bookmarkEnd w:id="15"/>
    <w:bookmarkStart w:name="z9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электронной государственной услуги через ИС ЦОН (см. бумажный вариант)</w:t>
      </w:r>
    </w:p>
    <w:bookmarkEnd w:id="16"/>
    <w:bookmarkStart w:name="z9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 (см. бумажный вариант)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очередность граждан, нуждающихся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фонде» 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анкеты для определения показателей электронной государственной услуги: «качество» и «доступность»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