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a810" w14:textId="d85a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согласовании расположения помещений для проведения религиозных мероприятий за пределами культовых зданий (сооружений)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декабря 2012 года № А-1/668. Зарегистрировано Департаментом юстиции Акмолинской области 25 января 2013 года № 3632. Утратило силу постановлением акимата Акмолинской области от 2 апреля 2020 года № а-4/172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02.04.2020 </w:t>
      </w:r>
      <w:r>
        <w:rPr>
          <w:rFonts w:ascii="Times New Roman"/>
          <w:b w:val="false"/>
          <w:i w:val="false"/>
          <w:color w:val="ff0000"/>
          <w:sz w:val="28"/>
        </w:rPr>
        <w:t>№ а-4/172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Акмолинской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А-11/550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Согласовать расположение помещений для проведения религиозных мероприятий за пределами культовых зданий (сооружений)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Акмолинской области от 13.12.2013 </w:t>
      </w:r>
      <w:r>
        <w:rPr>
          <w:rFonts w:ascii="Times New Roman"/>
          <w:b w:val="false"/>
          <w:i w:val="false"/>
          <w:color w:val="000000"/>
          <w:sz w:val="28"/>
        </w:rPr>
        <w:t>№ А-11/550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26 сентября 2012 года № А-10/451 (зарегистрировано в Реестре государственной регистрации нормативных правовых актов № 3450 и опубликовано 29 сентября 2012 года в газетах "Акмолинская правда", "Арқа ажары").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Акмолинской области Кайнарбекова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делам религий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Акмолинской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№ А-7/303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3857"/>
        <w:gridCol w:w="6184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специальных стационарных помещений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специальных стационарных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магазин "Мир книг"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Ауезова, дом 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"Жаксы"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Жаксы, улица Жакупова, 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2012 года № А-1/668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помещений для проведения религиозных мероприятий за пределами культовых зданий (сооружений)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в редакции постановления акимата Акмолинской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А-11/550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приложение 2 с изменениями, внесенными постановлениями акимата Акмолинской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№ А-7/303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02.12.2016 </w:t>
      </w:r>
      <w:r>
        <w:rPr>
          <w:rFonts w:ascii="Times New Roman"/>
          <w:b w:val="false"/>
          <w:i w:val="false"/>
          <w:color w:val="ff0000"/>
          <w:sz w:val="28"/>
        </w:rPr>
        <w:t>№ А-13/560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0885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02.12.2016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02.12.2016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 улица Ленина, дом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Октябрьская, дом № 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Чапаева, дом № 2 "А"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17.06.2016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Сергеевка, улица Абая Кунанбаева, дом №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Партизанка, улица Маметовой, дом № 14, квартира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Вокзальная, дом № 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Куйбышева, дом № 58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Московское, улица Степная, дом №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дом №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улица Ленина, дом № 113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улица Мира, дом №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Далабай, улица Абая, дом № 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Тассуат, улица Джангельдина, дом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02.12.2016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Комсомольская, дом № 22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Софиевка, улица Центральная, дом №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Акмолинской области от 02.12.2016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