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2e3a" w14:textId="cdf2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декабря 2012 года № А-1/659. Зарегистрировано Департаментом юстиции Акмолинской области 25 января 2013 года № 3633.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А-1/659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«Назначение жилищной помощи»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«Назначение жилищной помощи»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отдел занятости и социальных программ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физические лица: малообеспеченные семьи (граждане), постоянно проживающие в данной местности, имеющие право на получение жилищной помощи.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уполномоченным органом,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через центры обслуживания населения (далее - Центр) по месту жительства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 (далее -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носителе, либо мотивированный ответ об отказе в предоставлении государственной услуги на бумажном носителе.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документов, осуществляет рассмотрение представленного заявления из Центра или от получателя государственной услуги, подготавливает мотивированный отказ или оформляет уведомление, направляет результат оказания государственной услуги в Центр или выдает получателю государственной услуги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получателю государственной услуги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формы заявлений размещаются на специальной стойке в зале ожидания, и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бланки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получателем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получателем государственной услуги 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действующим законодательством Республики Казахстан.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3"/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181"/>
        <w:gridCol w:w="3035"/>
        <w:gridCol w:w="2847"/>
        <w:gridCol w:w="2278"/>
      </w:tblGrid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Аккольского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 город Акколь, улица Нурмагамбетова, 81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 2-10-48</w:t>
            </w:r>
          </w:p>
        </w:tc>
      </w:tr>
      <w:tr>
        <w:trPr>
          <w:trHeight w:val="12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Аршалынского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 село Аршалы, улица Ташенова, 47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 2-13-76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Астраханского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 село Астраханка, улица Аль-Фараби, 50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 2-25-34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Атбасарского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 город Атбасар, улица Агыбай батыра, 50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 2-45-69</w:t>
            </w:r>
          </w:p>
        </w:tc>
      </w:tr>
      <w:tr>
        <w:trPr>
          <w:trHeight w:val="13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Буландынского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 город Макинск, улица Некрасова, 19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 2-14-26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 город Щучинск, улица 8 марта, 24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 4-27-68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Егиндыкольского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 село Егиндыколь, улица Победы, 6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 2-15-44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Енбекшильдерского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 город Степняк, улица Ленина, 64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 2-21-29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Ерейментауского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 город Ерейментау, улица Кенесары, 87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 2-37-44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 город Есиль, улица Конаева, 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 2-16-57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Жаксынского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 село Жаксы, улица Дружбы, 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 2-13-00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Жаркаинского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 город Державинск, улица Ленина, 32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 9-17-02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Зерендинского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 село Зеренда, улица Мира, 64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 2-11-68</w:t>
            </w:r>
          </w:p>
        </w:tc>
      </w:tr>
      <w:tr>
        <w:trPr>
          <w:trHeight w:val="12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Коргалжынского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 село Коргалжын, улица Балгамбаева, 9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 2-11-83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 село Балкашино, улица Ленина, 117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 9-17-43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Целиноградского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010021, село Акмол, улица Гагарина, 15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 3-11-10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Шортандинского района»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021600, поселок Шортанды, улица Абылай - хана, 22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 2-19-75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Степногорск»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021500, город Степногорск, 4 микрорайон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 6-26-33, 6-20-30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 город Кокшетау, улица Локомотивная, 9 «а»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 31-92-76 31-92-78</w:t>
            </w:r>
          </w:p>
        </w:tc>
      </w:tr>
    </w:tbl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5"/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 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4276"/>
        <w:gridCol w:w="2928"/>
        <w:gridCol w:w="3072"/>
        <w:gridCol w:w="2029"/>
      </w:tblGrid>
      <w:tr>
        <w:trPr>
          <w:trHeight w:val="6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 обслуживания населения Акмолинской области»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Ауезова, 189 «а»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Аккольского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Нурмагамбетова, 102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Аршалынского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улица М. Маметовой, 19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РГУ «Центр обслуживания населения Акмолинской области» Астраханского района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улица Аль - Фараби, 44 «г».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Атбасарского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Валиханова, 11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Буландынского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Интернациональная, 10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Бурабайского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Абылай-хана, 42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4-29-97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Егиндыкольского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Егиндиколь, улица Победы, 7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Енбекшильдерского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Степняк, улица Биржан Сала 71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Ерейментауского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 улица Валиханова, 39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2-44-92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Есильского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Победы, 56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Жаксынского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 улица Ленина, 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Жаркаинского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 улица Габдуллина, 104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9-00-32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Зерендинского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 улица Мира, 52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20-0-74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Коргалжынского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Абая, 43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Сандыктауского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Ленина, 119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9-26-66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Целиноградского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 улица Гагарина, 15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Шортандинского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Безымянная, 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города Кокшетау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Абая 142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25-04-78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села Красный яр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 село Красный яр, улица Ленина, 65 «а»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40-43-27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города Степногорск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 микрорайон 9 здание 83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«Центр обслуживания населения Акмолинской области» - Республиканское государственное учреждение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</w:r>
    </w:p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7"/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8"/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3"/>
        <w:gridCol w:w="2569"/>
        <w:gridCol w:w="3009"/>
        <w:gridCol w:w="3219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40" w:hRule="atLeast"/>
        </w:trPr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отдела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отдела</w:t>
            </w:r>
          </w:p>
        </w:tc>
      </w:tr>
      <w:tr>
        <w:trPr>
          <w:trHeight w:val="585" w:hRule="atLeast"/>
        </w:trPr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1395" w:hRule="atLeast"/>
        </w:trPr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210" w:hRule="atLeast"/>
        </w:trPr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0"/>
        <w:gridCol w:w="3118"/>
        <w:gridCol w:w="3035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5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1035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девяти календарных дней</w:t>
            </w:r>
          </w:p>
        </w:tc>
      </w:tr>
      <w:tr>
        <w:trPr>
          <w:trHeight w:val="525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3176"/>
        <w:gridCol w:w="3303"/>
        <w:gridCol w:w="2968"/>
      </w:tblGrid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Назначения жилищной помощи, выдача мотивированного отказа или уведомления получателю государственной услуги или передача в Центр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уведомления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либо мотивированного отказа получателю государственной услуги или передаче в Центр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</w:tr>
    </w:tbl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8"/>
        <w:gridCol w:w="4927"/>
        <w:gridCol w:w="4265"/>
      </w:tblGrid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руководству уполномоченного органа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подготовка уведомления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108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 Назначения жилищной помощи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Центр или выдача получателю государственной услуги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получателю государственной услуги в Центре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8"/>
        <w:gridCol w:w="4927"/>
        <w:gridCol w:w="4265"/>
      </w:tblGrid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 заявления руководству уполномоченного органа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Подготовка мотивированного отказа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государственной услуги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получателю государственной услуги в Центре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(см. бумажный вариант)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