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183e" w14:textId="e241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электронных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28 декабря 2012 года № А-1/666. Зарегистрировано Департаментом юстиции Акмолинской области 06 февраля 2013 года № 3647. Утратило силу постановлением акимата Акмолинской области от 3 июня 2013 года № А-5/225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Акмолинской области от 03.06.2013 № А-5/225.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«Запись на прием к врачу»;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«Прикрепление к медицинской организации, оказывающей первичную медико-санитарную помощь»;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«Вызов врача на дом».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К.Кожамжаров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А.Жумагалиев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А-1/666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«Запись на прием к врачу»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«Запись на прием к врачу» (далее – услуга) оказывается медицинскими организациями Акмолинской области, оказывающими первичную медико-санитарную помощь (далее – услугодатель), а также через веб-портал «электронного правительства» www.e.gov.kz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электронной государственной услуги «Запись на прием к врачу»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«Запись на прием к врачу»,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2012 года № 1294.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Степень автоматизации услуги: полностью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– физическое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электронный документ – документ, в котором информация представлена в электронно–цифровой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электронная государственная услуга – государственная услуга, оказываемая в электронной форме с применением информационных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пользователь – субъект (получатель,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структурно–функциональные единицы -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услуги (далее -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АРМ – автоматизированное рабочее место.</w:t>
      </w:r>
    </w:p>
    <w:bookmarkEnd w:id="4"/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при оказании услуги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>)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ИИН и пароля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получателем ИИН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услуги, вывод на экран формы запроса для оказания услуги и заполнение получателем формы (ввод данных) с учетом ее структуры и форматных требований, а также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получателя и направление электронного документа (запроса) через ШЭП в АРМ услугодателя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электронного документа (запроса)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имеющимися нарушениями;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получателем результата услуги (выдача справки о записи на прием к врачу в электронном виде), сформированный АРМ услугодателя.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при оказании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>)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услугодателя ИИН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услуги, вывод на экран формы запроса для оказания услуги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электронного документа (запроса)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сообщения об отказе в запрашиваемой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получателем результата услуги (запись в журнале предварительной записи на прием к врачу услугодателя и затем устный ответ с указанием даты, времени приема врача в соответствии с графиком приема врачей).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действий по заполнению форм запроса для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ввод пользователем ИИН, логина и пароля для входа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заказ услуги с помощью кнопки «Заказать услугу online»;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заполнение запроса и прикрепление необходимых документов в электронном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ИИН выбирается автоматически, по результатам регистрации пользователя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пользователь с помощью кнопки «отправить запрос» осуществляет переход на удостоверение (подписание)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выбор регистрационного свидетельства ЭЦП пользователем;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удостоверение (подписание) запроса – пользователь с помощью кнопки «подписать» осуществляет удостоверение (подписание) запроса ЭЦП, после чего запрос передается на обработку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обработка запроса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 пользователя на экране дисплея выводится следующая информация: ИИН; номер запроса; тип услуги; статус запроса; срок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помощью кнопки «обновить статус» пользователю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ответа на ПЭП появляется кнопка «просмотр результата».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обработки запроса получателю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«открыть» – результат запроса выводится на экран дисплея.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услуги можно получить по телефону саll–центра: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в электронном формате получателю необходимо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лиц, не достигших шестнадцатилетнего возраста - свидетельство о рождении);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прикрепления у услугодателя согласно регистру прикрепленного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Результатом оказываемой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или по телефонной связи к услугодателю – запись в журнале предварительной записи на прием к врачу услугодателя и затем устный ответ с указанием даты, времени приема врача в соответствии с графиком приема врачей;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электронном формате при обращении на портал - выдача справки о записи на прием к врачу в электронном виде подписанной ЭЦП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мотивированный ответ об отказе в предоставлении государственной услуги.</w:t>
      </w:r>
    </w:p>
    <w:bookmarkEnd w:id="6"/>
    <w:bookmarkStart w:name="z7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7"/>
    <w:bookmarkStart w:name="z7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ГБД ФЛ.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ЭЦП.</w:t>
      </w:r>
    </w:p>
    <w:bookmarkEnd w:id="8"/>
    <w:bookmarkStart w:name="z9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«Запись на прием к врачу»</w:t>
      </w:r>
    </w:p>
    <w:bookmarkEnd w:id="9"/>
    <w:bookmarkStart w:name="z9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6"/>
        <w:gridCol w:w="1437"/>
        <w:gridCol w:w="1437"/>
        <w:gridCol w:w="1293"/>
        <w:gridCol w:w="1437"/>
        <w:gridCol w:w="1438"/>
        <w:gridCol w:w="1581"/>
        <w:gridCol w:w="1438"/>
        <w:gridCol w:w="1583"/>
      </w:tblGrid>
      <w:tr>
        <w:trPr>
          <w:trHeight w:val="675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</w:tr>
      <w:tr>
        <w:trPr>
          <w:trHeight w:val="1935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по ИИН и паролю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авторизации в связи с имеющимися нарушениями в данных получателя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выбором получателя ЭЦП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не подтверждением подлинности ЭЦП получателя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Удостоверяет (подписывает) посредством ЭЦП и направляет запрос в АРМ услугодателя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получателя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результата услуги</w:t>
            </w:r>
          </w:p>
        </w:tc>
      </w:tr>
      <w:tr>
        <w:trPr>
          <w:trHeight w:val="117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об успешном формировании запроса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Сообщение об отказе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отказе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отказе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вызове врача на дом (в электронном виде)</w:t>
            </w:r>
          </w:p>
        </w:tc>
      </w:tr>
      <w:tr>
        <w:trPr>
          <w:trHeight w:val="30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825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2–если есть нарушения в данных получателя; 3–если авторизация прошла успешно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4-если есть нарушения в данных получателя; 5–если нарушений нет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7-если есть нарушения в данных 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8–если нарушений нет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2"/>
        <w:gridCol w:w="1830"/>
        <w:gridCol w:w="1830"/>
        <w:gridCol w:w="1126"/>
        <w:gridCol w:w="1549"/>
        <w:gridCol w:w="1690"/>
        <w:gridCol w:w="1831"/>
        <w:gridCol w:w="1832"/>
      </w:tblGrid>
      <w:tr>
        <w:trPr>
          <w:trHeight w:val="67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  услугодателя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</w:tr>
      <w:tr>
        <w:trPr>
          <w:trHeight w:val="193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АРМ услугодателя через ИИН и пароль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услуги, ввод данных получателя, направление в ГБД ФЛ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отсутствие данных ГБД ФЛ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и удостоверение посредством ЭЦП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документах получателя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результата услуги</w:t>
            </w:r>
          </w:p>
        </w:tc>
      </w:tr>
      <w:tr>
        <w:trPr>
          <w:trHeight w:val="108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обработке данных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отсутствии данных получателя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 регистрации документа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отказе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услуги</w:t>
            </w:r>
          </w:p>
        </w:tc>
      </w:tr>
      <w:tr>
        <w:trPr>
          <w:trHeight w:val="30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секунд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секунд - 1,5 минуты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секунд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секунд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825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если есть нарушения в данных получателя; 4 – если нарушений нет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если есть нарушения в данных 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нарушений нет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0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«Запись на прием к врачу»</w:t>
      </w:r>
    </w:p>
    <w:bookmarkEnd w:id="12"/>
    <w:bookmarkStart w:name="z10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106934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услугодателя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105918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62865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«Запись на прием к врачу»</w:t>
      </w:r>
    </w:p>
    <w:bookmarkEnd w:id="16"/>
    <w:bookmarkStart w:name="z10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bookmarkStart w:name="z10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18"/>
    <w:bookmarkStart w:name="z1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А-1/666      </w:t>
      </w:r>
    </w:p>
    <w:bookmarkEnd w:id="19"/>
    <w:bookmarkStart w:name="z11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«Прикрепление к медицинской организации, оказывающей первичную медико-санитарную помощь»</w:t>
      </w:r>
    </w:p>
    <w:bookmarkEnd w:id="20"/>
    <w:bookmarkStart w:name="z11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1"/>
    <w:bookmarkStart w:name="z1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«Прикрепление к медицинской организации, оказывающей первичную медико-санитарную помощь» (далее – услуга) оказывается медицинскими организациями Акмолинской области, оказывающими первичную медико-санитарную помощь (далее – услугодатель), а также через веб-портал «электронного правительства» www.e.gov.kz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электронной государственной услуги «Прикрепление к медицинской организации, оказывающей первичную медико-санитарную помощь»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«Прикрепление к медицинской организации, оказывающей первичную медико-санитарную помощь»,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2012 года № 1294.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Степень автоматизации услуги: полностью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– физическое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электронный документ – документ, в котором информация представлена в электронно–цифровой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пользователь – субъект (получатель,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структурно–функциональные единицы -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услуги (далее -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АРМ – автоматизированное рабочее место.</w:t>
      </w:r>
    </w:p>
    <w:bookmarkEnd w:id="22"/>
    <w:bookmarkStart w:name="z1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23"/>
    <w:bookmarkStart w:name="z1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при оказании услуги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>)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ИИН и пароля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получателем ИИН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услуги, вывод на экран формы запроса для оказания услуги и заполнение получателем формы (ввод данных) с учетом ее структуры и форматных требований, а также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получателя и направление электронного документа (запроса) через ШЭП в АРМ услугодателя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электронного документа (запроса)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имеющимися нарушениями;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получателем результата услуги (справки (талона) о прикреплении в форме электронного документа), сформированный АРМ услугодателя.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при оказании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>)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услугодателя ИИН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услуги, вывод на экран формы запроса для оказания услуги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электронного документа (запроса)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сообщения об отказе в запрашиваемой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получателем результата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действий по заполнению форм запроса для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ввод пользователем ИИН, логина и пароля для входа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заказ услуги с помощью кнопки «Заказать услугу online»;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заполнение запроса и прикрепление необходимых документов в электронном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ИИН выбирается автоматически, по результатам регистрации пользователя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пользователь с помощью кнопки «отправить запрос» осуществляет переход на удостоверение (подписание)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выбор регистрационного свидетельства ЭЦП пользователем;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удостоверение (подписание) запроса – пользователь с помощью кнопки «подписать» осуществляет удостоверение (подписание) запроса ЭЦП, после чего запрос передается на обработку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обработка запроса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 пользователя на экране дисплея выводится следующая информация: ИИН; номер запроса; тип услуги; статус запроса; срок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помощью кнопки «обновить статус» пользователю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ответа на ПЭП появляется кнопка «просмотр результата».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обработки запроса получателю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«открыть» – результат запроса выводится на экран дисплея.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услуги можно получить по телефону саll–центра: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в электронном формате получателю необходимо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лиц, не достигших шестнадцатилетнего возраста - свидетельство о рождении);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Результатом оказываемой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к услугодателю – выдача справки (талона) о прикреплении в бумажном виде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электронном формате при обращении на портал - выдача справки (талона) о прикреплении в форме электронного документа, подписанной ЭЦП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мотивированный ответ об отказе в предоставлении государственной услуги.</w:t>
      </w:r>
    </w:p>
    <w:bookmarkEnd w:id="24"/>
    <w:bookmarkStart w:name="z18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25"/>
    <w:bookmarkStart w:name="z18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ГБД ФЛ.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ЭЦП.</w:t>
      </w:r>
    </w:p>
    <w:bookmarkEnd w:id="26"/>
    <w:bookmarkStart w:name="z20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«Прикрепление к медицинской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организации, оказывающей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первичную медико-санитарную помощь»</w:t>
      </w:r>
    </w:p>
    <w:bookmarkEnd w:id="27"/>
    <w:bookmarkStart w:name="z20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6"/>
        <w:gridCol w:w="1437"/>
        <w:gridCol w:w="1437"/>
        <w:gridCol w:w="1293"/>
        <w:gridCol w:w="1437"/>
        <w:gridCol w:w="1438"/>
        <w:gridCol w:w="1581"/>
        <w:gridCol w:w="1438"/>
        <w:gridCol w:w="1583"/>
      </w:tblGrid>
      <w:tr>
        <w:trPr>
          <w:trHeight w:val="675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</w:tr>
      <w:tr>
        <w:trPr>
          <w:trHeight w:val="1935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по ИИН и паролю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авторизации в связи с имеющимися нарушениями в данных получателя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выбором получателя ЭЦП.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не подтверждением подлинности ЭЦП получателя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Удостоверяет (подписывает) посредством ЭЦП и направляет запрос в АРМ услугодателя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получателя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результата услуги</w:t>
            </w:r>
          </w:p>
        </w:tc>
      </w:tr>
      <w:tr>
        <w:trPr>
          <w:trHeight w:val="117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об успешном формировании запроса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Сообщение об отказе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отказе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отказе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(талон) о прикреплении в форме электронного документа</w:t>
            </w:r>
          </w:p>
        </w:tc>
      </w:tr>
      <w:tr>
        <w:trPr>
          <w:trHeight w:val="30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825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если авторизация прошла успешно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нарушений нет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нарушения в данных 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нарушений нет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0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6"/>
        <w:gridCol w:w="1293"/>
        <w:gridCol w:w="2156"/>
        <w:gridCol w:w="1150"/>
        <w:gridCol w:w="1581"/>
        <w:gridCol w:w="1725"/>
        <w:gridCol w:w="1869"/>
        <w:gridCol w:w="1870"/>
      </w:tblGrid>
      <w:tr>
        <w:trPr>
          <w:trHeight w:val="675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</w:tr>
      <w:tr>
        <w:trPr>
          <w:trHeight w:val="1935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АРМ услугодателя через ИИН и пароль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услуги, ввод данных получателя, направление в ГБД ФЛ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отсутствие данных ГБД ФЛ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и удостоверение посредством ЭЦП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документах получателя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результата услуги</w:t>
            </w:r>
          </w:p>
        </w:tc>
      </w:tr>
      <w:tr>
        <w:trPr>
          <w:trHeight w:val="108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обработке данных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отсутствии данных получателя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 регистрации документа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отказе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услуги</w:t>
            </w:r>
          </w:p>
        </w:tc>
      </w:tr>
      <w:tr>
        <w:trPr>
          <w:trHeight w:val="30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секунд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секунд - 1,5 минуты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секунд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секунд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825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если есть нарушения в данных 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нарушений нет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если есть нарушения в данных 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нарушений нет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0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«Прикрепление к медицинской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оказывающей первичную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медико-санитарную помощь»     </w:t>
      </w:r>
    </w:p>
    <w:bookmarkEnd w:id="30"/>
    <w:bookmarkStart w:name="z20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10591800" cy="586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услугодателя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105918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6870700" cy="614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1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«Прикрепление к медицинской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оказывающей первичную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медико-санитарную помощь»    </w:t>
      </w:r>
    </w:p>
    <w:bookmarkEnd w:id="34"/>
    <w:bookmarkStart w:name="z21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bookmarkStart w:name="z21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36"/>
    <w:bookmarkStart w:name="z22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А-1/666     </w:t>
      </w:r>
    </w:p>
    <w:bookmarkEnd w:id="37"/>
    <w:bookmarkStart w:name="z22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«Вызов врача на дом»</w:t>
      </w:r>
    </w:p>
    <w:bookmarkEnd w:id="38"/>
    <w:bookmarkStart w:name="z22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9"/>
    <w:bookmarkStart w:name="z22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«Вызов врача на дом» (далее – услуга) оказывается медицинскими организациями Акмолинской области, оказывающими первичную медико-санитарную помощь (далее – услугодатель), а также через веб-портал «электронного правительства» www.e.gov.kz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электронной государственной услуги «Вызов врача на дом»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«Вызов врача на дом»,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2012 года № 1294.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Степень автоматизации услуги: полностью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– физическое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электронный документ – документ, в котором информация представлена в электронно–цифровой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пользователь – субъект (получатель,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структурно–функциональные единицы -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услуги(далее -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АРМ – автоматизированное рабочее место.</w:t>
      </w:r>
    </w:p>
    <w:bookmarkEnd w:id="40"/>
    <w:bookmarkStart w:name="z2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41"/>
    <w:bookmarkStart w:name="z2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при оказании услуги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>)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ИИН и пароля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получателем ИИН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услуги, вывод на экран формы запроса для оказания услуги и заполнение получателем формы (ввод данных) с учетом ее структуры и форматных требований, а также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получателя и направление электронного документа (запроса) через ШЭП в АРМ услугодателя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электронного документа (запроса)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имеющимися нарушениями;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получателем результата услуги (справки о вызове врача на дом в электронном виде), сформированный АРМ услугодателя.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при оказании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>)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услугодателя ИИН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услуги, вывод на экран формы запроса для оказания услуги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электронного документа (запроса)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сообщения об отказе в запрашиваемой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получателем результата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действий по заполнению форм запроса для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ввод пользователем ИИН, логина и пароля для входа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заказ услуги с помощью кнопки «Заказать услугу online»;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заполнение запроса и прикрепление необходимых документов в электронном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ИИН выбирается автоматически, по результатам регистрации пользователя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пользователь с помощью кнопки «отправить запрос» осуществляет переход на удостоверение (подписание)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выбор регистрационного свидетельства ЭЦП пользователем;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удостоверение (подписание) запроса – пользователь с помощью кнопки «подписать» осуществляет удостоверение (подписание) запроса ЭЦП, после чего запрос передается на обработку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обработка запроса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 пользователя на экране дисплея выводится следующая информация: ИИН; номер запроса; тип услуги; статус запроса; срок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помощью кнопки «обновить статус» пользователю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ответа на ПЭП появляется кнопка «просмотр результата».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обработки запроса получателю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«открыть» – результат запроса выводится на экран дисплея.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услуги можно получить по телефону саll–центра: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в электронном формате получателю необходимо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лиц, не достигших шестнадцатилетнего возраста - свидетельство о рождении);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прикрепления у услугодателя согласно регистру прикрепленного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Результатом оказываемой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или по телефонной связи к услугодателю – запись в журнале регистрации вызовов услугодателя и затем устный ответ с указанием даты, времени посещения врача;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электронном формате при обращении на портал - выдача справки о вызове врача на дом (в электронном виде)подписанной ЭЦП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мотивированный ответ об отказе в предоставлении государственной услуги.</w:t>
      </w:r>
    </w:p>
    <w:bookmarkEnd w:id="42"/>
    <w:bookmarkStart w:name="z29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43"/>
    <w:bookmarkStart w:name="z29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ГБД ФЛ.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ЭЦП.</w:t>
      </w:r>
    </w:p>
    <w:bookmarkEnd w:id="44"/>
    <w:bookmarkStart w:name="z31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«Вызов врача на дом» </w:t>
      </w:r>
    </w:p>
    <w:bookmarkEnd w:id="45"/>
    <w:bookmarkStart w:name="z31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6"/>
        <w:gridCol w:w="1437"/>
        <w:gridCol w:w="1437"/>
        <w:gridCol w:w="1293"/>
        <w:gridCol w:w="1437"/>
        <w:gridCol w:w="1438"/>
        <w:gridCol w:w="1581"/>
        <w:gridCol w:w="1438"/>
        <w:gridCol w:w="1583"/>
      </w:tblGrid>
      <w:tr>
        <w:trPr>
          <w:trHeight w:val="675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</w:tr>
      <w:tr>
        <w:trPr>
          <w:trHeight w:val="1935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по ИИН и паролю.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авторизации в связи с имеющимися нарушениями в данных получателя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выбором получателя ЭЦП.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не подтверждением подлинности ЭЦП получателя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Удостоверяет (подписывает) посредством ЭЦП и направляет запрос в АРМ услугодателя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получателя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получателем результата услуги </w:t>
            </w:r>
          </w:p>
        </w:tc>
      </w:tr>
      <w:tr>
        <w:trPr>
          <w:trHeight w:val="117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об успешном формировании запроса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Сообщение об отказе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Сообщение об отказе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отказе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вызове врача на дом (в электронном виде)</w:t>
            </w:r>
          </w:p>
        </w:tc>
      </w:tr>
      <w:tr>
        <w:trPr>
          <w:trHeight w:val="30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825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если авторизация прошла успешно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4-если есть нарушения в данных 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нарушений нет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нарушения в данных 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нарушений нет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1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6"/>
        <w:gridCol w:w="1293"/>
        <w:gridCol w:w="2156"/>
        <w:gridCol w:w="1150"/>
        <w:gridCol w:w="1581"/>
        <w:gridCol w:w="1725"/>
        <w:gridCol w:w="1869"/>
        <w:gridCol w:w="1870"/>
      </w:tblGrid>
      <w:tr>
        <w:trPr>
          <w:trHeight w:val="675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</w:tr>
      <w:tr>
        <w:trPr>
          <w:trHeight w:val="1935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АРМ услугодателя через ИИН и пароль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услуги, ввод данных получателя, направление в ГБД ФЛ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отсутствие данных ГБД ФЛ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и удостоверение посредством ЭЦП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документах получателя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результата услуги</w:t>
            </w:r>
          </w:p>
        </w:tc>
      </w:tr>
      <w:tr>
        <w:trPr>
          <w:trHeight w:val="108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обработке данных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отсутствии данных получателя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 регистрации документа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отказе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услуги</w:t>
            </w:r>
          </w:p>
        </w:tc>
      </w:tr>
      <w:tr>
        <w:trPr>
          <w:trHeight w:val="30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секунд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секунд - 1,5 минуты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секунд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секунд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825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если есть нарушения в данных 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нарушений нет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если есть нарушения в данных 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нарушений нет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1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«Вызов врача на дом» </w:t>
      </w:r>
    </w:p>
    <w:bookmarkEnd w:id="48"/>
    <w:bookmarkStart w:name="z31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10541000" cy="584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услугодателя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10629900" cy="577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0" cy="57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67691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«Вызов врача на дом» </w:t>
      </w:r>
    </w:p>
    <w:bookmarkEnd w:id="52"/>
    <w:bookmarkStart w:name="z31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bookmarkStart w:name="z31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