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90d4" w14:textId="69e9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Кокшетауского городского маслихата от 9 декабря 2011 года № С-53/6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13 января 2012 года № С-55/5. Зарегистрировано Управлением юстиции города Кокшетау Акмолинской области 23 января 2012 года № 1-1-163.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30.04.2013 № 06-02/109а).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2012-2014 годы» от 9 декабря 2011 года № С-53/6 (зарегистрировано в Реестре государственной регистрации нормативных правовых актов за № 1-1-160, опубликовано 5 января 2012 года в газете «Көкшетау» и 5 января 2012 года в газете «Степной маяк»)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13 757 197,9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7 439 923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423 926,9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5 828 069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14 699 219,8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–2 837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157 513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154 676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-974 858,9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974 858,9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55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Кокшетау                       М.Батырханов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С-55/5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С-53/6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413"/>
        <w:gridCol w:w="266"/>
        <w:gridCol w:w="8595"/>
        <w:gridCol w:w="2425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9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13757197,9</w:t>
            </w:r>
          </w:p>
        </w:tc>
      </w:tr>
      <w:tr>
        <w:trPr>
          <w:trHeight w:val="28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7439923,0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28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19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27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27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792335,0</w:t>
            </w:r>
          </w:p>
        </w:tc>
      </w:tr>
      <w:tr>
        <w:trPr>
          <w:trHeight w:val="27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393548,0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96633,0</w:t>
            </w:r>
          </w:p>
        </w:tc>
      </w:tr>
      <w:tr>
        <w:trPr>
          <w:trHeight w:val="21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</w:t>
            </w:r>
          </w:p>
        </w:tc>
      </w:tr>
      <w:tr>
        <w:trPr>
          <w:trHeight w:val="43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49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3222173,0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3062652,0</w:t>
            </w:r>
          </w:p>
        </w:tc>
      </w:tr>
      <w:tr>
        <w:trPr>
          <w:trHeight w:val="11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22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5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15629,0</w:t>
            </w:r>
          </w:p>
        </w:tc>
      </w:tr>
      <w:tr>
        <w:trPr>
          <w:trHeight w:val="52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75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8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241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31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15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49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423926,9</w:t>
            </w:r>
          </w:p>
        </w:tc>
      </w:tr>
      <w:tr>
        <w:trPr>
          <w:trHeight w:val="6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87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88683,0</w:t>
            </w:r>
          </w:p>
        </w:tc>
      </w:tr>
      <w:tr>
        <w:trPr>
          <w:trHeight w:val="15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27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28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5828069,0</w:t>
            </w:r>
          </w:p>
        </w:tc>
      </w:tr>
      <w:tr>
        <w:trPr>
          <w:trHeight w:val="49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5828069,0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758"/>
        <w:gridCol w:w="696"/>
        <w:gridCol w:w="7773"/>
        <w:gridCol w:w="2334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14699219,8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231183,0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8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13273,0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121442,0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111731,0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9711,0</w:t>
            </w:r>
          </w:p>
        </w:tc>
      </w:tr>
      <w:tr>
        <w:trPr>
          <w:trHeight w:val="9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10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</w:p>
        </w:tc>
      </w:tr>
      <w:tr>
        <w:trPr>
          <w:trHeight w:val="14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24479,0</w:t>
            </w:r>
          </w:p>
        </w:tc>
      </w:tr>
      <w:tr>
        <w:trPr>
          <w:trHeight w:val="2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10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24973,0</w:t>
            </w:r>
          </w:p>
        </w:tc>
      </w:tr>
      <w:tr>
        <w:trPr>
          <w:trHeight w:val="15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20408,0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</w:p>
        </w:tc>
      </w:tr>
      <w:tr>
        <w:trPr>
          <w:trHeight w:val="2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107022,0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107022,0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10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5477377,7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417813,0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416607,0</w:t>
            </w:r>
          </w:p>
        </w:tc>
      </w:tr>
      <w:tr>
        <w:trPr>
          <w:trHeight w:val="11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3922794,0</w:t>
            </w:r>
          </w:p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3582109,0</w:t>
            </w:r>
          </w:p>
        </w:tc>
      </w:tr>
      <w:tr>
        <w:trPr>
          <w:trHeight w:val="1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248906,0</w:t>
            </w:r>
          </w:p>
        </w:tc>
      </w:tr>
      <w:tr>
        <w:trPr>
          <w:trHeight w:val="9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91779,0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1100313,7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130088,7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15368,7</w:t>
            </w:r>
          </w:p>
        </w:tc>
      </w:tr>
      <w:tr>
        <w:trPr>
          <w:trHeight w:val="9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13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18420,0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18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83507,0</w:t>
            </w:r>
          </w:p>
        </w:tc>
      </w:tr>
      <w:tr>
        <w:trPr>
          <w:trHeight w:val="12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970225,0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970225,0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463423,0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406187,0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51520,0</w:t>
            </w:r>
          </w:p>
        </w:tc>
      </w:tr>
      <w:tr>
        <w:trPr>
          <w:trHeight w:val="18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57559,0</w:t>
            </w:r>
          </w:p>
        </w:tc>
      </w:tr>
      <w:tr>
        <w:trPr>
          <w:trHeight w:val="9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86807,0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25043,0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71492,0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13066,0</w:t>
            </w:r>
          </w:p>
        </w:tc>
      </w:tr>
      <w:tr>
        <w:trPr>
          <w:trHeight w:val="18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52084,0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21833,0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57236,0</w:t>
            </w:r>
          </w:p>
        </w:tc>
      </w:tr>
      <w:tr>
        <w:trPr>
          <w:trHeight w:val="10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56445,0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4958050,7</w:t>
            </w:r>
          </w:p>
        </w:tc>
      </w:tr>
      <w:tr>
        <w:trPr>
          <w:trHeight w:val="9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1946612,2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256785,0</w:t>
            </w:r>
          </w:p>
        </w:tc>
      </w:tr>
      <w:tr>
        <w:trPr>
          <w:trHeight w:val="9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935762,6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754064,6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2110576,5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2110576,5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17612,0</w:t>
            </w:r>
          </w:p>
        </w:tc>
      </w:tr>
      <w:tr>
        <w:trPr>
          <w:trHeight w:val="1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11997,0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10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870072,0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242310,0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586043,0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286990,0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111063,0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111063,0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10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69407,0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52058,0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17349,0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14505,0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10980,0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24095,0</w:t>
            </w:r>
          </w:p>
        </w:tc>
      </w:tr>
      <w:tr>
        <w:trPr>
          <w:trHeight w:val="13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15944,0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936247,9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936247,9</w:t>
            </w:r>
          </w:p>
        </w:tc>
      </w:tr>
      <w:tr>
        <w:trPr>
          <w:trHeight w:val="2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936247,9</w:t>
            </w:r>
          </w:p>
        </w:tc>
      </w:tr>
      <w:tr>
        <w:trPr>
          <w:trHeight w:val="10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34268,0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14872,0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8605,0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17584,0</w:t>
            </w:r>
          </w:p>
        </w:tc>
      </w:tr>
      <w:tr>
        <w:trPr>
          <w:trHeight w:val="10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16852,0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85339,0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28680,0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56659,0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3825,0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699588,4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5197,0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5197,0</w:t>
            </w:r>
          </w:p>
        </w:tc>
      </w:tr>
      <w:tr>
        <w:trPr>
          <w:trHeight w:val="8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694391,4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672391,4</w:t>
            </w:r>
          </w:p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672391,4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209839,1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7931,0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15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2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32951,0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32158,0</w:t>
            </w:r>
          </w:p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1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157513,0</w:t>
            </w:r>
          </w:p>
        </w:tc>
      </w:tr>
      <w:tr>
        <w:trPr>
          <w:trHeight w:val="11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0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2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1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-974858,9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974858,9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С-55/5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С-53/6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699"/>
        <w:gridCol w:w="720"/>
        <w:gridCol w:w="7768"/>
        <w:gridCol w:w="235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235716,2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1605,7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1605,7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1605,7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1605,7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10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74249,4</w:t>
            </w:r>
          </w:p>
        </w:tc>
      </w:tr>
      <w:tr>
        <w:trPr>
          <w:trHeight w:val="9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74249,4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52249,4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12561,1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12561,1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