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431d" w14:textId="9484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 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5 апреля 2012 года № А-4/564. Зарегистрировано Управлением юстиции города Кокшетау Акмолинской области 5 апреля 2012 года № 1-1-169.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2012 года»,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 – июне и октябре – 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призывной участок сборного пункта государственного учреждения «Департамент по делам обороны по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М.Аубакиров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Кокшетау»                   Балгожинов С.К.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