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7e87" w14:textId="d0f7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Кокшетау от 18 января 2012 года № А-1/79 "Об организации молодежной практики в городе Кокшетау в 2012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11 марта 2012 года № А-3/376. Зарегистрировано Управлением юстиции города Кокшетау Акмолинской области 5 апреля 2012 года № 1-1-170. Утратило силу - постановлением акимата города Кокшетау Акмолинской области от 31 мая 2012 года № А-5/926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города Кокшетау Акмолинской области от 31.05.2012 № А-5/926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24 ноября 2011 года «О республиканском бюджете на 2012-2014 годы»,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№ 815 </w:t>
      </w:r>
      <w:r>
        <w:rPr>
          <w:rFonts w:ascii="Times New Roman"/>
          <w:b w:val="false"/>
          <w:i w:val="false"/>
          <w:color w:val="000000"/>
          <w:sz w:val="28"/>
        </w:rPr>
        <w:t>«Об утверждении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2020», акимат города Кокшетау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«Об организации молодежной практики в городе Кокшетау в 2012 году» от 18 января 2012 года № А-1/79 (зарегистрировано в Реестре государственной регистрации нормативных правовых актов № 1-1-165, опубликовано 16 февраля 2012 года в газетах «Көкшетау» и «Степной маяк»),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Кокшетау Какпенова Т.Ж.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                                М.Батырханов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«Аппарат акима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области», заместитель акима                Кайнарбеков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«Аппарат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маслихата»                      Сыздыков Т.И.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«Аппарат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маслихата»                      Билялов М.Е.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Дочернего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«Вычислительный центр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статистике Акмолинской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«Информационно-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вычислительный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 по статистике»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(на праве хозяйственного ведения)          Казыбаева А.Н.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Дочернего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РГП «Государственный научно-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производственный центр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ресурсов и землеустройства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(ГосНПЦзем) «Акмолинский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государственный институт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землеустройству»                        Рыскулов К.С.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«Государственный центр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выплате пенсий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населения Республики Казахстан»            Городецкий В.В.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регулированию естественных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монополий по Акмолинской области»          Есиркепов Е.О.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исполнению судебных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исполнению судебных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Беркимбаев Б.С.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Акмолинской области»               Ташенова Ж.Е.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статистики Акмолинской области»            Мусина Е.Е.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архитектурно-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строительного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лицензирования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 по делам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жилищно-коммунального хозяйства»         Карагойшин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Казахстан» полковник полиции               Кажкенов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защите прав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охране прав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науки Республики Казахстан                 Замалоцких Н.В.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«Есильский 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экологического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Шалабаев К.М.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финансового контроля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Бекенов Н.Ж.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Акционерного общества «Казпочта»           Рымжанов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«Народно-Демократическая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партия «Нур Отан»                          Шойкин Г.Н.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«Народно-Демократическая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партия «Нур Отан»                          Ибраев Б.К.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городу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Шайкенов Б.М.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филиала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«Национальный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экспертизы и сертификации»                 Кусаинов Е.К.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Прокурор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Акмолинской области»,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старший советник юстиции                   Жылкыбаев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«Северо-Казахстанский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межрегиональный 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геологии и недропользования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геологии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недропользования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«Севказнедра»         Бекмагамбетов Б.И.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Дисциплинарного совета        Аскаров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делам обороны города Кокшетау»             Балгожинов С.К.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города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Республики Казахстан                   Мадиев С.К.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«Центр обслуживания населения»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по контролю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автоматизации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услуг и координации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центров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Абдильманов Ш.У.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«Центр адаптации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несовершеннолетних»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Темирбаев К.К.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А-3/376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А-1/79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организующих рабочие</w:t>
      </w:r>
      <w:r>
        <w:br/>
      </w:r>
      <w:r>
        <w:rPr>
          <w:rFonts w:ascii="Times New Roman"/>
          <w:b/>
          <w:i w:val="false"/>
          <w:color w:val="000000"/>
        </w:rPr>
        <w:t>
места для прохождения молодежной практики в</w:t>
      </w:r>
      <w:r>
        <w:br/>
      </w:r>
      <w:r>
        <w:rPr>
          <w:rFonts w:ascii="Times New Roman"/>
          <w:b/>
          <w:i w:val="false"/>
          <w:color w:val="000000"/>
        </w:rPr>
        <w:t>
городе Кокшетау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3420"/>
        <w:gridCol w:w="2856"/>
        <w:gridCol w:w="1874"/>
        <w:gridCol w:w="2439"/>
        <w:gridCol w:w="2021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организуемых рабочих мест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молодеж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месяцах)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 Акмолинской области»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педагог, финансист,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Акмолинского областного маслихата»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программист, специалист по государственному местному управлению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финансов Акмолинской области»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финансист, программист, юрист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энергетики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Акмолинской области»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юрист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архивов и документации Акмолинской области»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финансист, архивист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сельского хозяйства Акмолинской области»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агроном, бухгалтер, финансист, специалист по государственному местному управлению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экономики и бюджетного планирования Акмолинской области»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программист, экономист,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архитектуры и градостроительства Акмолинской области»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экономист, программист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координации занятости и социальных программ Акмолинской области»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работа, финансист, программист, юрист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Агентства Республики Казахстан по регулированию естественных монополий по Акмолинской области»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аудит, экономист, юрист,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строительства Акмолинской области»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финансового контроля по Акмолинской области Комитета финансового контроля Министерства финансов Республики Казахстан»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туризма, физической культуры и спорта Акмолинской области»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туризм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по исполнению судебных актов Акмолинской области Комитета по исполнению судебных актов Министерства юстиции Республики Казахстан»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Агентства Республики Казахстан по делам государственной службы по Акмолинской области»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 педагог, экономист, финансист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внутренней политики Акмолинской области»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психолог, экономист,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учитель, финансист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статистики Акмолинской области»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аудит, финансист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межрегиональный департамент геологии и недропользо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Комитета геологии и недропользова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Министерства индустрии и новых технологий Республики Казахстан «Севказнедра»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дело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 РГП «Государствен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центр земельных ресурсов и землеустройства (ГосНПЦзем) «Акмолинский государственный институт по землеустройству»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троитель, топограф-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Акмолинский областной филиал Общественного объединения «Народно-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 партия «Нур Отан»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 политолог, экономист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предпринимательства и промышленности Акмолинской области»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 экономист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земельных отношений Акмолинской области»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 экономист, землеустрои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контроля и лицензирования Акмолинской области Агентства Республики Казахстан по делам 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Инженер-строитель, юрист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 города Кокшетау» Акмолинской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 экономист,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государственному местному управлению,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Кокшетауского городского маслихата»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 специалист по государственному местному управлению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Кокшетау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строительства города Кокшетау»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строитель, юрист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финансов города Кокшетау»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финансист, экономист, юрист, переводчик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 города Кокшетау»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политолог, историк, бухгалтерский учет и аудит, экономист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физической культуры и спорта города Кокшетау»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инструктор по спорту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занятости и социальных программ города Кокшетау»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 финансист, экономист, бухгалтер, педагог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архитектуры и градостроительства города Кокшетау»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городской филиал Акмолинской области Общественного объединения «Народно-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 партия «Нур Отан»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предпринимательства города Кокшетау»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юрист,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и ветеринарии города Кокшетау»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по делам обороны города Кокшетау»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юрист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внутренних дел города Кокшетау Департамента внутренних дел Акмолинской области Министерства внутренних дел Республики Казахстан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референт, оператор, юрист, делопроизво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городу Кокшетау Налогового департамента по Акмолинской области Налогового комитета Министерства финансов Республики Казахстан»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дело, финансист, юрист, специалист по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местному управлению, специалист по информацион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системам, банковское дело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Акмолинский филиал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учреждения «Есильский департамент экологического регулирования и контроля Министерства охраны окружающей среды Республики Казахстан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эколог, агроэколог,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агроном, переводчик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Акмолинский областной филиал Республикан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казенного предприятия «Государствен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центр по выплате пенсий Министерства труда и социальной защиты населения Республики Казахстан»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«Центр обслуживания населения» Комитета по конролю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юрист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прокуратура по надзору за законностью в исправительных учреждениях Акмолинской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 педагог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Кокшетауская транспортная прокуратура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«Кокшетау Жылу» при акимате города Кокшетау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 инженер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внутренних дел Акмолинской области Министерства внутренних дел Республики Казахстан»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программист, юрист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Акмолинский филиал акционерного общества «Национальный центр экспертизы и сертификации»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ция, метрология и сертификация, экспертиза качества товаров, учитель биологии, учитель химии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адаптации несовершенно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 Акмолинской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«Центр занятости» отдела занятости и социальных программ города Кокшетау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секретарь, педагог, финансист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 «Вычислительный центр по статистике Акмолинской области» Республикан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предприятия «Информационно-вычислительный центр Агентства Республики Казахстан по статистике»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праве хозяйственного ведения)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«Кокшетауский автобусный парк»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организатор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 перевозки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по защите прав детей Акмолинской области» Комитета по охране прав детей Министерства образования и науки Республики Казахстан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 тенге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предпринимательства города Кокшетау»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 (специалист по стандартизации, метрологии и сертифи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 предприятий)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 тенге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физической культуры и спорта города Кокшетау»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 (туризм), переводчик (учитель казахского языка)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Дворец культуры «Достар» при отделе культуры и развития языков города Кокшетау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низатор, педагог-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Акмолинский филиал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учреждения «Есильский департамент экологии Комитета экологического регулирования и контроля Министерства охраны окружающей среды Республики Казахстан»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эколог, переводчик (учитель казахского языка), лесохозяй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дело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Акмолинский областной филиал акционерного общества «Казпочта»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аудит, юрист, финансист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Акмолинский областной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«Народный банк Казахстана»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финансист, бухгалтерский учет и аудит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Акмолинский областной филиал акционерного общества «Накопительный пенсионный фонд «Ұлар Үміт»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«Кокшесельхоз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«Камариденов К.Н.»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