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b5655" w14:textId="08b56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Кокшетауского городского маслихата от 9 декабря 2011 года № С-53/6 "О городском бюджете на 2012-2014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Кокшетауского городского маслихата Акмолинской области от 11 апреля 2012 года № С-4/6. Зарегистрировано Управлением юстиции города Кокшетау Акмолинской области 24 апреля 2012 года № 1-1-173. Утратило силу в связи с истечением срока применения - (письмо Кокшетауского городского маслихата Акмолинской области от 30 апреля 2013 года № 06-02/109а)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- (письмо Кокшетауского городского маслихата Акмолинской области от 30.04.2013 № 06-02/109а).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106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Казахстан», Кокшетауский городской маслихат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Кокшетауского городского маслихата «О городском бюджете на 2012-2014 годы» от 9 декабря 2011 года № С-53/6 (зарегистрировано в Реестре государственной регистрации нормативных правовых актов за № 1-1-160, опубликовано 5 января 2012 года в газете «Көкшетау» и 5 января 2012 года в газете «Степной маяк»)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16 000 577,1 тысяча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7 439 923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65 279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423 926,9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8 071 448,2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17 836 385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- 10 118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164 794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154 676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30 000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30 000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-1 875 925,9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1 875 925,9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«5. Учесть, что в городском бюджете на 2012 год предусмотрены целевые текущие трансферты за счет средств республиканского бюджета на образование в сумме 509 756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12 291 тысяча тенге - на оснащение учебным оборудованием кабинетов физики, химии, биологии в государственных учреждениях основного среднего и общего среднего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3 608 тысяч тенге – на обеспечение оборудованием, программным обеспечением детей-инвалидов, обучающихся на дому;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78 170 тысяч тенге – на ежемесячные выплаты денежных средств опекунам (попечителям) на содержание ребенка - сироты (детей-сирот), и ребенка (детей), оставшегося без попечения родителей;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322 702 тысячи тенге – на реализацию государственного образовательного заказа в дошкольных организациях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92 985 тысяч тенге – на увеличение размера доплаты за квалификационную категорию, учителям школ и воспитателям дошкольных организаций образования.»;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«7. Учесть, что в городском бюджете на 2012 год предусмотрены целевые текущие трансферты за счет средств республиканского бюджета на социальное обеспечение населения в сумме 55 846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10 073 тысячи тенге – на частичное субсидирование заработной платы;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21 588 тысяч тенге – на обеспечение деятельности центра занятости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4 646 тысяч тенге – на молодежную практику;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17 594 тысячи тенге – на оказание жилищной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1 945 тысяч тенге – на переподготовку и повышение квалификации частично занятых наемных работников.»;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«9. Учесть, что в городском бюджете на 2012 год предусмотрены целевые трансферты за счет средств республиканского бюджета в сумме 5 966 322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целевые текущие трансферты в сумме 1 417 751 тысяча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1 812 тысяч тенге – на проведение противоэпизоотических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1 651 тысяча тенге – для реализации мер по оказанию социальной поддержки специалистов;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1 414 288 тысяч тенге – на капитальный ремонт автомобильных дорог города Кокшетау;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целевые трансферты на развитие в сумме 4 548 571 тысяча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2 104 126 тысяч тенге – на реконструкцию системы объектов водоснабжения и водоотведения города Кокшетау;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1 094 524 тысячи тенге – на проектирование, развитие, обустройство и (или) приобретение инженерно-коммуникационной инфраструктуры;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537 645 тысяч тенге – на проектирование, строительство и (или) приобретение жилья государственного коммунального жилищного фонда;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812 276 тысяч тенге – на строительство новой чаши золоотвала.»;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«12. Учесть, что в городском бюджете на 2012 год предусмотрены бюджетные кредиты за счет средств республиканского бюджета в сумме 678 962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14 562 тысячи тенге - для реализации мер социальной поддержки специалистов;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514 400 тысяч тенге - на проектирование, строительство и (или) приобретение жилья;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150 000 тысяч тенге – на проведение ремонта общего имущества кондоминиума.»;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4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Кокшетауского городского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 пятого созыва                    С.Муратбекова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Кокшетауского городского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 пятого созыва                    Б.Бегалин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И.о.акима города Кокшетау                  М.Аубакиров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Кокшетауского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городского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11 апреля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С- 4/6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Кокшетауского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городского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9 декабря 2011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С- 53/6 "О городском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бюджете на 2012-2014 годы"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8"/>
        <w:gridCol w:w="462"/>
        <w:gridCol w:w="462"/>
        <w:gridCol w:w="8915"/>
        <w:gridCol w:w="236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3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 тенге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2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16000577,1</w:t>
            </w:r>
          </w:p>
        </w:tc>
      </w:tr>
      <w:tr>
        <w:trPr>
          <w:trHeight w:val="46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7439923,0</w:t>
            </w:r>
          </w:p>
        </w:tc>
      </w:tr>
      <w:tr>
        <w:trPr>
          <w:trHeight w:val="60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446000,0</w:t>
            </w:r>
          </w:p>
        </w:tc>
      </w:tr>
      <w:tr>
        <w:trPr>
          <w:trHeight w:val="60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446000,0</w:t>
            </w:r>
          </w:p>
        </w:tc>
      </w:tr>
      <w:tr>
        <w:trPr>
          <w:trHeight w:val="54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2800000,0</w:t>
            </w:r>
          </w:p>
        </w:tc>
      </w:tr>
      <w:tr>
        <w:trPr>
          <w:trHeight w:val="46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2800000,0</w:t>
            </w:r>
          </w:p>
        </w:tc>
      </w:tr>
      <w:tr>
        <w:trPr>
          <w:trHeight w:val="51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792335,0</w:t>
            </w:r>
          </w:p>
        </w:tc>
      </w:tr>
      <w:tr>
        <w:trPr>
          <w:trHeight w:val="46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393548,0</w:t>
            </w:r>
          </w:p>
        </w:tc>
      </w:tr>
      <w:tr>
        <w:trPr>
          <w:trHeight w:val="42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96633,0</w:t>
            </w:r>
          </w:p>
        </w:tc>
      </w:tr>
      <w:tr>
        <w:trPr>
          <w:trHeight w:val="51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302000,0</w:t>
            </w:r>
          </w:p>
        </w:tc>
      </w:tr>
      <w:tr>
        <w:trPr>
          <w:trHeight w:val="45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154,0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услуги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3222173,0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3062652,0</w:t>
            </w:r>
          </w:p>
        </w:tc>
      </w:tr>
      <w:tr>
        <w:trPr>
          <w:trHeight w:val="22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природных и других ресурсов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39656,0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профессиональной деятельности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93665,0</w:t>
            </w:r>
          </w:p>
        </w:tc>
      </w:tr>
      <w:tr>
        <w:trPr>
          <w:trHeight w:val="45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26200,0</w:t>
            </w:r>
          </w:p>
        </w:tc>
      </w:tr>
      <w:tr>
        <w:trPr>
          <w:trHeight w:val="172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 юридически значимых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действий и (или) выдачу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уполномоченными на 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органами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должностными лицами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179415,0</w:t>
            </w:r>
          </w:p>
        </w:tc>
      </w:tr>
      <w:tr>
        <w:trPr>
          <w:trHeight w:val="37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179415,0</w:t>
            </w:r>
          </w:p>
        </w:tc>
      </w:tr>
      <w:tr>
        <w:trPr>
          <w:trHeight w:val="46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65279,0</w:t>
            </w:r>
          </w:p>
        </w:tc>
      </w:tr>
      <w:tr>
        <w:trPr>
          <w:trHeight w:val="9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15629,0</w:t>
            </w:r>
          </w:p>
        </w:tc>
      </w:tr>
      <w:tr>
        <w:trPr>
          <w:trHeight w:val="69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предприятий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2124,0</w:t>
            </w:r>
          </w:p>
        </w:tc>
      </w:tr>
      <w:tr>
        <w:trPr>
          <w:trHeight w:val="90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находящегося в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13455,0</w:t>
            </w:r>
          </w:p>
        </w:tc>
      </w:tr>
      <w:tr>
        <w:trPr>
          <w:trHeight w:val="64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государственного бюджета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15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налагаемые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содержащимися и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(сметы расходов)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41700,0</w:t>
            </w:r>
          </w:p>
        </w:tc>
      </w:tr>
      <w:tr>
        <w:trPr>
          <w:trHeight w:val="282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налагаемые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содержащимися и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(сметы расходов)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 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поступлений от организаций нефтяного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сектора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41700,0</w:t>
            </w:r>
          </w:p>
        </w:tc>
      </w:tr>
      <w:tr>
        <w:trPr>
          <w:trHeight w:val="52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7950,0</w:t>
            </w:r>
          </w:p>
        </w:tc>
      </w:tr>
      <w:tr>
        <w:trPr>
          <w:trHeight w:val="52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7950,0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423926,9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335243,9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335243,9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активов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88683,0</w:t>
            </w:r>
          </w:p>
        </w:tc>
      </w:tr>
      <w:tr>
        <w:trPr>
          <w:trHeight w:val="54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82000,0</w:t>
            </w:r>
          </w:p>
        </w:tc>
      </w:tr>
      <w:tr>
        <w:trPr>
          <w:trHeight w:val="55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6683,0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8071448,2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8071448,2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8071448,2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4"/>
        <w:gridCol w:w="532"/>
        <w:gridCol w:w="532"/>
        <w:gridCol w:w="8760"/>
        <w:gridCol w:w="2322"/>
      </w:tblGrid>
      <w:tr>
        <w:trPr>
          <w:trHeight w:val="3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 тенге</w:t>
            </w:r>
          </w:p>
        </w:tc>
      </w:tr>
      <w:tr>
        <w:trPr>
          <w:trHeight w:val="37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17836385,0</w:t>
            </w:r>
          </w:p>
        </w:tc>
      </w:tr>
      <w:tr>
        <w:trPr>
          <w:trHeight w:val="58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231183,0</w:t>
            </w:r>
          </w:p>
        </w:tc>
      </w:tr>
      <w:tr>
        <w:trPr>
          <w:trHeight w:val="45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13423,0</w:t>
            </w:r>
          </w:p>
        </w:tc>
      </w:tr>
      <w:tr>
        <w:trPr>
          <w:trHeight w:val="9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маслихата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13273,0</w:t>
            </w:r>
          </w:p>
        </w:tc>
      </w:tr>
      <w:tr>
        <w:trPr>
          <w:trHeight w:val="67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61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121442,0</w:t>
            </w:r>
          </w:p>
        </w:tc>
      </w:tr>
      <w:tr>
        <w:trPr>
          <w:trHeight w:val="85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111731,0</w:t>
            </w:r>
          </w:p>
        </w:tc>
      </w:tr>
      <w:tr>
        <w:trPr>
          <w:trHeight w:val="19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9711,0</w:t>
            </w:r>
          </w:p>
        </w:tc>
      </w:tr>
      <w:tr>
        <w:trPr>
          <w:trHeight w:val="111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19169,0</w:t>
            </w:r>
          </w:p>
        </w:tc>
      </w:tr>
      <w:tr>
        <w:trPr>
          <w:trHeight w:val="139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19169,0</w:t>
            </w:r>
          </w:p>
        </w:tc>
      </w:tr>
      <w:tr>
        <w:trPr>
          <w:trHeight w:val="54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52176,0</w:t>
            </w:r>
          </w:p>
        </w:tc>
      </w:tr>
      <w:tr>
        <w:trPr>
          <w:trHeight w:val="196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исполнения бюджета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собственностью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24479,0</w:t>
            </w:r>
          </w:p>
        </w:tc>
      </w:tr>
      <w:tr>
        <w:trPr>
          <w:trHeight w:val="39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81,0</w:t>
            </w:r>
          </w:p>
        </w:tc>
      </w:tr>
      <w:tr>
        <w:trPr>
          <w:trHeight w:val="61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целях налогообложения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2514,0</w:t>
            </w:r>
          </w:p>
        </w:tc>
      </w:tr>
      <w:tr>
        <w:trPr>
          <w:trHeight w:val="117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разовых талонов и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полноты сбора сумм от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разовых талонов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19017,0</w:t>
            </w:r>
          </w:p>
        </w:tc>
      </w:tr>
      <w:tr>
        <w:trPr>
          <w:trHeight w:val="136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коммунальным имуществом,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постприватизационная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регулирование споров, связанных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этим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1134,0</w:t>
            </w:r>
          </w:p>
        </w:tc>
      </w:tr>
      <w:tr>
        <w:trPr>
          <w:trHeight w:val="30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поступившего в коммунальную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1006,0</w:t>
            </w:r>
          </w:p>
        </w:tc>
      </w:tr>
      <w:tr>
        <w:trPr>
          <w:trHeight w:val="6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3945,0</w:t>
            </w:r>
          </w:p>
        </w:tc>
      </w:tr>
      <w:tr>
        <w:trPr>
          <w:trHeight w:val="84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24973,0</w:t>
            </w:r>
          </w:p>
        </w:tc>
      </w:tr>
      <w:tr>
        <w:trPr>
          <w:trHeight w:val="196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формирования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политики,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20408,0</w:t>
            </w:r>
          </w:p>
        </w:tc>
      </w:tr>
      <w:tr>
        <w:trPr>
          <w:trHeight w:val="76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4565,0</w:t>
            </w:r>
          </w:p>
        </w:tc>
      </w:tr>
      <w:tr>
        <w:trPr>
          <w:trHeight w:val="39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126022,0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126022,0</w:t>
            </w:r>
          </w:p>
        </w:tc>
      </w:tr>
      <w:tr>
        <w:trPr>
          <w:trHeight w:val="54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7022,0</w:t>
            </w:r>
          </w:p>
        </w:tc>
      </w:tr>
      <w:tr>
        <w:trPr>
          <w:trHeight w:val="111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119000,0</w:t>
            </w:r>
          </w:p>
        </w:tc>
      </w:tr>
      <w:tr>
        <w:trPr>
          <w:trHeight w:val="27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42500,0</w:t>
            </w:r>
          </w:p>
        </w:tc>
      </w:tr>
      <w:tr>
        <w:trPr>
          <w:trHeight w:val="15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42500,0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42500,0</w:t>
            </w:r>
          </w:p>
        </w:tc>
      </w:tr>
      <w:tr>
        <w:trPr>
          <w:trHeight w:val="39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5470848,7</w:t>
            </w:r>
          </w:p>
        </w:tc>
      </w:tr>
      <w:tr>
        <w:trPr>
          <w:trHeight w:val="61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417813,0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416607,0</w:t>
            </w:r>
          </w:p>
        </w:tc>
      </w:tr>
      <w:tr>
        <w:trPr>
          <w:trHeight w:val="37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воспитателям дошкольных организаций образования за счет трансфертов из республиканского бюджета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1206,0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3922794,0</w:t>
            </w:r>
          </w:p>
        </w:tc>
      </w:tr>
      <w:tr>
        <w:trPr>
          <w:trHeight w:val="40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3582109,0</w:t>
            </w:r>
          </w:p>
        </w:tc>
      </w:tr>
      <w:tr>
        <w:trPr>
          <w:trHeight w:val="64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248906,0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8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за счет трансфертов из республиканского бюджета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91779,0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36457,0</w:t>
            </w:r>
          </w:p>
        </w:tc>
      </w:tr>
      <w:tr>
        <w:trPr>
          <w:trHeight w:val="60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36457,0</w:t>
            </w:r>
          </w:p>
        </w:tc>
      </w:tr>
      <w:tr>
        <w:trPr>
          <w:trHeight w:val="64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123559,7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15368,7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5245,0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18420,0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718,0</w:t>
            </w:r>
          </w:p>
        </w:tc>
      </w:tr>
      <w:tr>
        <w:trPr>
          <w:trHeight w:val="60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2030,0</w:t>
            </w:r>
          </w:p>
        </w:tc>
      </w:tr>
      <w:tr>
        <w:trPr>
          <w:trHeight w:val="51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78170,0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 за счет трансфертов из республиканского бюджета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3608,0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970225,0</w:t>
            </w:r>
          </w:p>
        </w:tc>
      </w:tr>
      <w:tr>
        <w:trPr>
          <w:trHeight w:val="64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970225,0</w:t>
            </w:r>
          </w:p>
        </w:tc>
      </w:tr>
      <w:tr>
        <w:trPr>
          <w:trHeight w:val="64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465368,0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408132,0</w:t>
            </w:r>
          </w:p>
        </w:tc>
      </w:tr>
      <w:tr>
        <w:trPr>
          <w:trHeight w:val="42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53465,0</w:t>
            </w:r>
          </w:p>
        </w:tc>
      </w:tr>
      <w:tr>
        <w:trPr>
          <w:trHeight w:val="42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3987,0</w:t>
            </w:r>
          </w:p>
        </w:tc>
      </w:tr>
      <w:tr>
        <w:trPr>
          <w:trHeight w:val="61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20272,0</w:t>
            </w:r>
          </w:p>
        </w:tc>
      </w:tr>
      <w:tr>
        <w:trPr>
          <w:trHeight w:val="36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57559,0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86807,0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2524,0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25043,0</w:t>
            </w:r>
          </w:p>
        </w:tc>
      </w:tr>
      <w:tr>
        <w:trPr>
          <w:trHeight w:val="54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71492,0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13066,0</w:t>
            </w:r>
          </w:p>
        </w:tc>
      </w:tr>
      <w:tr>
        <w:trPr>
          <w:trHeight w:val="66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52084,0</w:t>
            </w:r>
          </w:p>
        </w:tc>
      </w:tr>
      <w:tr>
        <w:trPr>
          <w:trHeight w:val="61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21833,0</w:t>
            </w:r>
          </w:p>
        </w:tc>
      </w:tr>
      <w:tr>
        <w:trPr>
          <w:trHeight w:val="88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57236,0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56445,0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791,0</w:t>
            </w:r>
          </w:p>
        </w:tc>
      </w:tr>
      <w:tr>
        <w:trPr>
          <w:trHeight w:val="39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5975508,9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2804326,1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867702,8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1182558,7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754064,6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8178,0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6804,0</w:t>
            </w:r>
          </w:p>
        </w:tc>
      </w:tr>
      <w:tr>
        <w:trPr>
          <w:trHeight w:val="43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104,0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1270,0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2255668,6</w:t>
            </w:r>
          </w:p>
        </w:tc>
      </w:tr>
      <w:tr>
        <w:trPr>
          <w:trHeight w:val="58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2255668,6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17612,0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2060,0</w:t>
            </w:r>
          </w:p>
        </w:tc>
      </w:tr>
      <w:tr>
        <w:trPr>
          <w:trHeight w:val="61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11997,0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3555,0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884724,2</w:t>
            </w:r>
          </w:p>
        </w:tc>
      </w:tr>
      <w:tr>
        <w:trPr>
          <w:trHeight w:val="16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40000,0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242310,0</w:t>
            </w:r>
          </w:p>
        </w:tc>
      </w:tr>
      <w:tr>
        <w:trPr>
          <w:trHeight w:val="64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1719,0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600695,2</w:t>
            </w:r>
          </w:p>
        </w:tc>
      </w:tr>
      <w:tr>
        <w:trPr>
          <w:trHeight w:val="66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286990,0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19503,0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19503,0</w:t>
            </w:r>
          </w:p>
        </w:tc>
      </w:tr>
      <w:tr>
        <w:trPr>
          <w:trHeight w:val="85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111063,0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111063,0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16238,0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 ) уровне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5719,0</w:t>
            </w:r>
          </w:p>
        </w:tc>
      </w:tr>
      <w:tr>
        <w:trPr>
          <w:trHeight w:val="28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10519,0</w:t>
            </w:r>
          </w:p>
        </w:tc>
      </w:tr>
      <w:tr>
        <w:trPr>
          <w:trHeight w:val="34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6020,0</w:t>
            </w:r>
          </w:p>
        </w:tc>
      </w:tr>
      <w:tr>
        <w:trPr>
          <w:trHeight w:val="6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6020,0</w:t>
            </w:r>
          </w:p>
        </w:tc>
      </w:tr>
      <w:tr>
        <w:trPr>
          <w:trHeight w:val="25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69407,0</w:t>
            </w:r>
          </w:p>
        </w:tc>
      </w:tr>
      <w:tr>
        <w:trPr>
          <w:trHeight w:val="12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52058,0</w:t>
            </w:r>
          </w:p>
        </w:tc>
      </w:tr>
      <w:tr>
        <w:trPr>
          <w:trHeight w:val="64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17349,0</w:t>
            </w:r>
          </w:p>
        </w:tc>
      </w:tr>
      <w:tr>
        <w:trPr>
          <w:trHeight w:val="57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18985,0</w:t>
            </w:r>
          </w:p>
        </w:tc>
      </w:tr>
      <w:tr>
        <w:trPr>
          <w:trHeight w:val="85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15671,0</w:t>
            </w:r>
          </w:p>
        </w:tc>
      </w:tr>
      <w:tr>
        <w:trPr>
          <w:trHeight w:val="88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3314,0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14505,0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10980,0</w:t>
            </w:r>
          </w:p>
        </w:tc>
      </w:tr>
      <w:tr>
        <w:trPr>
          <w:trHeight w:val="67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3525,0</w:t>
            </w:r>
          </w:p>
        </w:tc>
      </w:tr>
      <w:tr>
        <w:trPr>
          <w:trHeight w:val="66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24095,0</w:t>
            </w:r>
          </w:p>
        </w:tc>
      </w:tr>
      <w:tr>
        <w:trPr>
          <w:trHeight w:val="9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15944,0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4320,0</w:t>
            </w:r>
          </w:p>
        </w:tc>
      </w:tr>
      <w:tr>
        <w:trPr>
          <w:trHeight w:val="64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3831,0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7174,0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7174,0</w:t>
            </w:r>
          </w:p>
        </w:tc>
      </w:tr>
      <w:tr>
        <w:trPr>
          <w:trHeight w:val="61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1017892,7</w:t>
            </w:r>
          </w:p>
        </w:tc>
      </w:tr>
      <w:tr>
        <w:trPr>
          <w:trHeight w:val="64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1017892,7</w:t>
            </w:r>
          </w:p>
        </w:tc>
      </w:tr>
      <w:tr>
        <w:trPr>
          <w:trHeight w:val="48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1017892,7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34827,0</w:t>
            </w:r>
          </w:p>
        </w:tc>
      </w:tr>
      <w:tr>
        <w:trPr>
          <w:trHeight w:val="9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15431,0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8605,0</w:t>
            </w:r>
          </w:p>
        </w:tc>
      </w:tr>
      <w:tr>
        <w:trPr>
          <w:trHeight w:val="61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5175,0</w:t>
            </w:r>
          </w:p>
        </w:tc>
      </w:tr>
      <w:tr>
        <w:trPr>
          <w:trHeight w:val="6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1651,0</w:t>
            </w:r>
          </w:p>
        </w:tc>
      </w:tr>
      <w:tr>
        <w:trPr>
          <w:trHeight w:val="6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17584,0</w:t>
            </w:r>
          </w:p>
        </w:tc>
      </w:tr>
      <w:tr>
        <w:trPr>
          <w:trHeight w:val="34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16852,0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172,0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560,0</w:t>
            </w:r>
          </w:p>
        </w:tc>
      </w:tr>
      <w:tr>
        <w:trPr>
          <w:trHeight w:val="82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1812,0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1812,0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85339,0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28680,0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26852,0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288,0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1540,0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56659,0</w:t>
            </w:r>
          </w:p>
        </w:tc>
      </w:tr>
      <w:tr>
        <w:trPr>
          <w:trHeight w:val="4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14034,0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38800,0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3825,0</w:t>
            </w:r>
          </w:p>
        </w:tc>
      </w:tr>
      <w:tr>
        <w:trPr>
          <w:trHeight w:val="40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2113876,4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5197,0</w:t>
            </w:r>
          </w:p>
        </w:tc>
      </w:tr>
      <w:tr>
        <w:trPr>
          <w:trHeight w:val="15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поселках,аулах (селах), аульных (сельских) округах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5197,0</w:t>
            </w:r>
          </w:p>
        </w:tc>
      </w:tr>
      <w:tr>
        <w:trPr>
          <w:trHeight w:val="31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2108679,4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22000,0</w:t>
            </w:r>
          </w:p>
        </w:tc>
      </w:tr>
      <w:tr>
        <w:trPr>
          <w:trHeight w:val="25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2086679,4</w:t>
            </w:r>
          </w:p>
        </w:tc>
      </w:tr>
      <w:tr>
        <w:trPr>
          <w:trHeight w:val="37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208443,1</w:t>
            </w:r>
          </w:p>
        </w:tc>
      </w:tr>
      <w:tr>
        <w:trPr>
          <w:trHeight w:val="16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7931,0</w:t>
            </w:r>
          </w:p>
        </w:tc>
      </w:tr>
      <w:tr>
        <w:trPr>
          <w:trHeight w:val="40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7400,0</w:t>
            </w:r>
          </w:p>
        </w:tc>
      </w:tr>
      <w:tr>
        <w:trPr>
          <w:trHeight w:val="60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531,0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162561,1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162561,1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</w:p>
        </w:tc>
      </w:tr>
      <w:tr>
        <w:trPr>
          <w:trHeight w:val="42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технико-экономического обоснования местных бюджетных инвестиционных проектов и концессионных проектов и проведение его экспертизы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</w:p>
        </w:tc>
      </w:tr>
      <w:tr>
        <w:trPr>
          <w:trHeight w:val="39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32951,0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32158,0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793,0</w:t>
            </w:r>
          </w:p>
        </w:tc>
      </w:tr>
      <w:tr>
        <w:trPr>
          <w:trHeight w:val="45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1777536,2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1777536,2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610195,2</w:t>
            </w:r>
          </w:p>
        </w:tc>
      </w:tr>
      <w:tr>
        <w:trPr>
          <w:trHeight w:val="49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1167341,0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кредитование: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10118,0</w:t>
            </w:r>
          </w:p>
        </w:tc>
      </w:tr>
      <w:tr>
        <w:trPr>
          <w:trHeight w:val="45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164794,0</w:t>
            </w:r>
          </w:p>
        </w:tc>
      </w:tr>
      <w:tr>
        <w:trPr>
          <w:trHeight w:val="57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14794,0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14794,0</w:t>
            </w:r>
          </w:p>
        </w:tc>
      </w:tr>
      <w:tr>
        <w:trPr>
          <w:trHeight w:val="6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14794,0</w:t>
            </w:r>
          </w:p>
        </w:tc>
      </w:tr>
      <w:tr>
        <w:trPr>
          <w:trHeight w:val="40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150000,0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150000,0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8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на проведение ремонта общего имущества объектов кондоминиум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150000,0</w:t>
            </w:r>
          </w:p>
        </w:tc>
      </w:tr>
      <w:tr>
        <w:trPr>
          <w:trHeight w:val="36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154676,0</w:t>
            </w:r>
          </w:p>
        </w:tc>
      </w:tr>
      <w:tr>
        <w:trPr>
          <w:trHeight w:val="39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154676,0</w:t>
            </w:r>
          </w:p>
        </w:tc>
      </w:tr>
      <w:tr>
        <w:trPr>
          <w:trHeight w:val="6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154676,0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30000,0</w:t>
            </w:r>
          </w:p>
        </w:tc>
      </w:tr>
      <w:tr>
        <w:trPr>
          <w:trHeight w:val="34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30000,0</w:t>
            </w:r>
          </w:p>
        </w:tc>
      </w:tr>
      <w:tr>
        <w:trPr>
          <w:trHeight w:val="48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30000,0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30000,0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30000,0</w:t>
            </w:r>
          </w:p>
        </w:tc>
      </w:tr>
      <w:tr>
        <w:trPr>
          <w:trHeight w:val="39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-1875925,9</w:t>
            </w:r>
          </w:p>
        </w:tc>
      </w:tr>
      <w:tr>
        <w:trPr>
          <w:trHeight w:val="66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1875925,9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