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da7e" w14:textId="107d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30 января 2012 года № А-1/45. Зарегистрировано Управлением юстиции города Степногорска Акмолинской области 23 февраля 2012 года № 1-2-157. Утратило силу - постановлением акимата города Степногорск Акмолинской области от 23 мая 2012 года № А-5/204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города Степногорск Акмолинской области от 23.05.2012 № А-5/204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5-4)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социальных рабочих мест,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 Программы занятости 2020» от 31 марта 2011 года № 316,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«Об утверждении Правил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поддержки» от 18 июля 2011 года № 815, акимат города Степногорска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для трудоустройства безработных из целевых групп населения (далее - социальные рабочие места)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работодателей, создающих социальные рабочие места в городе Степногорске на 2012 год, финансируемые из средств республиканского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Степногорска Садвокасову Г.А.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«Центр занятости»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города Степногорска               К.Гафарова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«Степногорская городская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поликлиника» при акимате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А.Дуйсенов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Степногорска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А-1/45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создающих социальные рабочие места</w:t>
      </w:r>
      <w:r>
        <w:br/>
      </w:r>
      <w:r>
        <w:rPr>
          <w:rFonts w:ascii="Times New Roman"/>
          <w:b/>
          <w:i w:val="false"/>
          <w:color w:val="000000"/>
        </w:rPr>
        <w:t>
в городе Степногорске на 2012 год, финансируемые</w:t>
      </w:r>
      <w:r>
        <w:br/>
      </w:r>
      <w:r>
        <w:rPr>
          <w:rFonts w:ascii="Times New Roman"/>
          <w:b/>
          <w:i w:val="false"/>
          <w:color w:val="000000"/>
        </w:rPr>
        <w:t>
из средств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3220"/>
        <w:gridCol w:w="2787"/>
        <w:gridCol w:w="1249"/>
        <w:gridCol w:w="1336"/>
        <w:gridCol w:w="1119"/>
        <w:gridCol w:w="2095"/>
      </w:tblGrid>
      <w:tr>
        <w:trPr>
          <w:trHeight w:val="196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руемый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35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«Балу-2005»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«СТЕПНОГОРСКАВ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ТОТРАНС»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«Джет-7»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55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Кенжина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Апсалямовна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- 15600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12000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Закройщик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- 15600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- 7800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- 17439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10463,4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5231,7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«Горняк»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Зенченко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- 17439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10463,4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5231,7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- 17439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10463,4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5231,7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Зенченко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Николаевич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55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и нежилых помещений «Рассвет»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территории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55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помещений «Весна»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территории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55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Адахамов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Эргашевич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«АБАТ-ЖГ»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«ЕLTEX-сервис»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 ремонтник 5 разряда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«Степногорская городская поликлиника» при акимате Акмолинской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ЭВМ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55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«Степногорский подшипниковый завод»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Наладчик автоматизированных линий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Станочник широкого профиля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Радыгин Виталий.Витальевич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механика по ремонту автотранспорта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915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«Внешторг-С»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- 20000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- 12000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месяца - 6000</w:t>
            </w:r>
          </w:p>
        </w:tc>
      </w:tr>
      <w:tr>
        <w:trPr>
          <w:trHeight w:val="255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Омарова Маржан Апсаматовна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- 20000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– 12000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месяца - 6000</w:t>
            </w:r>
          </w:p>
        </w:tc>
      </w:tr>
      <w:tr>
        <w:trPr>
          <w:trHeight w:val="11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гуманитарный колледж»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Назаренко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Николаевич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