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d53" w14:textId="4d1b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размеров базовых ставок налога на земли, выделенные под автостоянки (паркинги) в городе Степногорске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февраля 2012 года № 5С-2/3. Зарегистрировано Управлением юстиции города Степногорска Акмолинской области 5 апреля 2012 года № 1-2-158. Утратило силу решением Степногорского городского маслихата Акмолинской области от 30 марта 2017 года № 6С-17/4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6С-17/4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размеры базовых ставок налога на земли, выделенные под автостоянки (паркинги) в городе Степногорске,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город Степногорск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Р.Сахневич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5"/>
        <w:gridCol w:w="5683"/>
        <w:gridCol w:w="3342"/>
      </w:tblGrid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закрытого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открытого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выделенные под автостоянки (паркинги) в городе Степногорске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3102"/>
        <w:gridCol w:w="5951"/>
        <w:gridCol w:w="1590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земли, выделенные под автостоянки (паркинги)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десять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десять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