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268c" w14:textId="9e62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20 декабря 2012 года № С 12-1. Зарегистрировано Департаментом юстиции Акмолинской области 8 января 2013 года № 3591. Утратило силу в связи с истечением срока применения - (письмо Аккольского районного маслихата Акмолинской области от 11 февраля 2014 года № 01-10/19)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11.02.2014 № 01-10/19).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2 443 993,8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439 587,3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1 958 232,8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2 440 822,1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10 484,7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18 218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18 218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-25 531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- 25 531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Аккольского районного маслихата Акмолинской области от 11.12.2013 </w:t>
      </w:r>
      <w:r>
        <w:rPr>
          <w:rFonts w:ascii="Times New Roman"/>
          <w:b w:val="false"/>
          <w:i w:val="false"/>
          <w:color w:val="00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районного бюджета на 2013 год целевые трансферты и бюджетные кредиты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составе поступлений районного бюджета на 2013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Аккольского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районного бюджета на 2013 год предусмотрена субвенция из областного бюджета в сумме 1 200 007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погашение долга местного исполнительного органа перед вышестоящим бюджетом в сумме 2 580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2013 год в сумме 6000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образования, социального обеспечения,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города районного значения, поселка,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Г.Нурова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Акимов Р.К.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Аккольского районного маслихата Акмолинской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73"/>
        <w:gridCol w:w="573"/>
        <w:gridCol w:w="9396"/>
        <w:gridCol w:w="252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2443993,8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439587,3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45521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5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176345,3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194071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4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8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7815,7</w:t>
            </w:r>
          </w:p>
        </w:tc>
      </w:tr>
      <w:tr>
        <w:trPr>
          <w:trHeight w:val="4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1826,7</w:t>
            </w:r>
          </w:p>
        </w:tc>
      </w:tr>
      <w:tr>
        <w:trPr>
          <w:trHeight w:val="7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1822,7</w:t>
            </w:r>
          </w:p>
        </w:tc>
      </w:tr>
      <w:tr>
        <w:trPr>
          <w:trHeight w:val="64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160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20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38358</w:t>
            </w:r>
          </w:p>
        </w:tc>
      </w:tr>
      <w:tr>
        <w:trPr>
          <w:trHeight w:val="9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8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</w:t>
            </w:r>
          </w:p>
        </w:tc>
      </w:tr>
      <w:tr>
        <w:trPr>
          <w:trHeight w:val="4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1958232,8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9584"/>
        <w:gridCol w:w="254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2440822,1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158641,7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14654,9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52241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717,9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17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88,8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2366,5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1754,5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1251167,9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1247967,9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1031240,9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91935,8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11974,1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28423,3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17746,8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82320,6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16461,6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490,9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813,5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23919,6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18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4891,2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406177,7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2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349996,9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113099,5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28431,3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205376,1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328403,9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73623,8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36810,2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23931,7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3994,9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12176,1</w:t>
            </w:r>
          </w:p>
        </w:tc>
      </w:tr>
      <w:tr>
        <w:trPr>
          <w:trHeight w:val="12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5506,1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231305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59471,2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14387,1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2840,1</w:t>
            </w:r>
          </w:p>
        </w:tc>
      </w:tr>
      <w:tr>
        <w:trPr>
          <w:trHeight w:val="12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9608,3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5558,3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8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60151,6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52075,1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50075,1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20437,1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11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8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9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61571,6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10706,4</w:t>
            </w:r>
          </w:p>
        </w:tc>
      </w:tr>
      <w:tr>
        <w:trPr>
          <w:trHeight w:val="14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50865,2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11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13064,7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6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-25531</w:t>
            </w:r>
          </w:p>
        </w:tc>
      </w:tr>
      <w:tr>
        <w:trPr>
          <w:trHeight w:val="6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</w:tbl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37"/>
        <w:gridCol w:w="9691"/>
        <w:gridCol w:w="255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1727108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205227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</w:p>
        </w:tc>
      </w:tr>
      <w:tr>
        <w:trPr>
          <w:trHeight w:val="1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3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8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15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20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571"/>
        <w:gridCol w:w="249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1727108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49535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49535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84728</w:t>
            </w:r>
          </w:p>
        </w:tc>
      </w:tr>
      <w:tr>
        <w:trPr>
          <w:trHeight w:val="8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84728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15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1238340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1238340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1062007</w:t>
            </w:r>
          </w:p>
        </w:tc>
      </w:tr>
      <w:tr>
        <w:trPr>
          <w:trHeight w:val="9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12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90150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94896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94896</w:t>
            </w:r>
          </w:p>
        </w:tc>
      </w:tr>
      <w:tr>
        <w:trPr>
          <w:trHeight w:val="12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</w:t>
            </w:r>
          </w:p>
        </w:tc>
      </w:tr>
      <w:tr>
        <w:trPr>
          <w:trHeight w:val="6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79831</w:t>
            </w:r>
          </w:p>
        </w:tc>
      </w:tr>
      <w:tr>
        <w:trPr>
          <w:trHeight w:val="9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культурно-доcуговой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1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1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7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8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8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</w:p>
        </w:tc>
      </w:tr>
      <w:tr>
        <w:trPr>
          <w:trHeight w:val="8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10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</w:p>
        </w:tc>
      </w:tr>
      <w:tr>
        <w:trPr>
          <w:trHeight w:val="6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Аккольского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С 12-1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78"/>
        <w:gridCol w:w="435"/>
        <w:gridCol w:w="9640"/>
        <w:gridCol w:w="256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520087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45437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208210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208210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237830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158858</w:t>
            </w:r>
          </w:p>
        </w:tc>
      </w:tr>
      <w:tr>
        <w:trPr>
          <w:trHeight w:val="30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60719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115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4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81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3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193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</w:t>
            </w:r>
          </w:p>
        </w:tc>
      </w:tr>
      <w:tr>
        <w:trPr>
          <w:trHeight w:val="34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3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  <w:tr>
        <w:trPr>
          <w:trHeight w:val="3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1176494</w:t>
            </w:r>
          </w:p>
        </w:tc>
      </w:tr>
      <w:tr>
        <w:trPr>
          <w:trHeight w:val="57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1176494</w:t>
            </w:r>
          </w:p>
        </w:tc>
      </w:tr>
      <w:tr>
        <w:trPr>
          <w:trHeight w:val="3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545"/>
        <w:gridCol w:w="254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166442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85953</w:t>
            </w:r>
          </w:p>
        </w:tc>
      </w:tr>
      <w:tr>
        <w:trPr>
          <w:trHeight w:val="10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85953</w:t>
            </w:r>
          </w:p>
        </w:tc>
      </w:tr>
      <w:tr>
        <w:trPr>
          <w:trHeight w:val="6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15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5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1247805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1247805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1068817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12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29386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98295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34799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1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104539</w:t>
            </w:r>
          </w:p>
        </w:tc>
      </w:tr>
      <w:tr>
        <w:trPr>
          <w:trHeight w:val="6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80459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41094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28058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13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7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3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13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</w:p>
        </w:tc>
      </w:tr>
      <w:tr>
        <w:trPr>
          <w:trHeight w:val="6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7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12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24851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12-1 от 20 декабря 2012 года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Аккольского районного маслихата Акмолинской области от 11.12.2013 </w:t>
      </w:r>
      <w:r>
        <w:rPr>
          <w:rFonts w:ascii="Times New Roman"/>
          <w:b w:val="false"/>
          <w:i w:val="false"/>
          <w:color w:val="ff0000"/>
          <w:sz w:val="28"/>
        </w:rPr>
        <w:t>№ С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7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414 723,0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121 331,0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73 163,5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13054,9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1345,3</w:t>
            </w:r>
          </w:p>
        </w:tc>
      </w:tr>
      <w:tr>
        <w:trPr>
          <w:trHeight w:val="12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11 974,1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3 224,6</w:t>
            </w:r>
          </w:p>
        </w:tc>
      </w:tr>
      <w:tr>
        <w:trPr>
          <w:trHeight w:val="9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16 486,6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0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11 104</w:t>
            </w:r>
          </w:p>
        </w:tc>
      </w:tr>
      <w:tr>
        <w:trPr>
          <w:trHeight w:val="10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9 293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</w:t>
            </w:r>
          </w:p>
        </w:tc>
      </w:tr>
      <w:tr>
        <w:trPr>
          <w:trHeight w:val="6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1 015,5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32 079,0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32 079,0</w:t>
            </w:r>
          </w:p>
        </w:tc>
      </w:tr>
      <w:tr>
        <w:trPr>
          <w:trHeight w:val="3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280 409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280 409</w:t>
            </w:r>
          </w:p>
        </w:tc>
      </w:tr>
      <w:tr>
        <w:trPr>
          <w:trHeight w:val="72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153 596</w:t>
            </w:r>
          </w:p>
        </w:tc>
      </w:tr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28 367</w:t>
            </w:r>
          </w:p>
        </w:tc>
      </w:tr>
      <w:tr>
        <w:trPr>
          <w:trHeight w:val="6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98 446</w:t>
            </w:r>
          </w:p>
        </w:tc>
      </w:tr>
      <w:tr>
        <w:trPr>
          <w:trHeight w:val="34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5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12-1 от 20 декабря 2012 года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(городов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Аккольского районного маслихата Акмолинской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№ С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5"/>
        <w:gridCol w:w="2365"/>
      </w:tblGrid>
      <w:tr>
        <w:trPr>
          <w:trHeight w:val="75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356 485,8</w:t>
            </w:r>
          </w:p>
        </w:tc>
      </w:tr>
      <w:tr>
        <w:trPr>
          <w:trHeight w:val="30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58 781,7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6 446,5</w:t>
            </w:r>
          </w:p>
        </w:tc>
      </w:tr>
      <w:tr>
        <w:trPr>
          <w:trHeight w:val="46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противопожарных мероприятий 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6 446,5</w:t>
            </w:r>
          </w:p>
        </w:tc>
      </w:tr>
      <w:tr>
        <w:trPr>
          <w:trHeight w:val="43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2 335,2</w:t>
            </w:r>
          </w:p>
        </w:tc>
      </w:tr>
      <w:tr>
        <w:trPr>
          <w:trHeight w:val="79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975,2</w:t>
            </w:r>
          </w:p>
        </w:tc>
      </w:tr>
      <w:tr>
        <w:trPr>
          <w:trHeight w:val="9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1 360,0</w:t>
            </w:r>
          </w:p>
        </w:tc>
      </w:tr>
      <w:tr>
        <w:trPr>
          <w:trHeight w:val="81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6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улиц населенных пунктов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3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2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297 704,1</w:t>
            </w:r>
          </w:p>
        </w:tc>
      </w:tr>
      <w:tr>
        <w:trPr>
          <w:trHeight w:val="345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231 305,0</w:t>
            </w:r>
          </w:p>
        </w:tc>
      </w:tr>
      <w:tr>
        <w:trPr>
          <w:trHeight w:val="48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51 780,1</w:t>
            </w:r>
          </w:p>
        </w:tc>
      </w:tr>
      <w:tr>
        <w:trPr>
          <w:trHeight w:val="540" w:hRule="atLeast"/>
        </w:trPr>
        <w:tc>
          <w:tcPr>
            <w:tcW w:w="1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14 619,0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12-1 от 20 декабря 2012 года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0"/>
      </w:tblGrid>
      <w:tr>
        <w:trPr>
          <w:trHeight w:val="34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1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12-1 от 20 декабря 2012 года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села, сельского округа на 2013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Аккольского районного маслихата Акмолинской области от 11.11.2013 </w:t>
      </w:r>
      <w:r>
        <w:rPr>
          <w:rFonts w:ascii="Times New Roman"/>
          <w:b w:val="false"/>
          <w:i w:val="false"/>
          <w:color w:val="ff0000"/>
          <w:sz w:val="28"/>
        </w:rPr>
        <w:t>№ С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539"/>
        <w:gridCol w:w="645"/>
        <w:gridCol w:w="9526"/>
        <w:gridCol w:w="239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136843,1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8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76208,8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75458,8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13219,6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2235,5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8628,2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7133,7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6942,7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7588,1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6821,9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3142,6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8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43264,8</w:t>
            </w:r>
          </w:p>
        </w:tc>
      </w:tr>
      <w:tr>
        <w:trPr>
          <w:trHeight w:val="11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18142,1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21357,7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11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8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7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</w:tr>
      <w:tr>
        <w:trPr>
          <w:trHeight w:val="48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7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