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1e41" w14:textId="f0a1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Аршалынском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20 марта 2012 года № А-122. Зарегистрировано Управлением юстиции Аршалынского района Акмолинской области 27 марта 2012 года № 1-4-202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в целях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в возрасте до 29 лет для получения первоначального опыта работы по полученной профессии (специальности),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Аршалынском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молодежную практику в Аршалынском районе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Кайдаров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 Братаев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Б.Ж. Баймуканов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молодежную практику в Аршалынском районе на 2012 год, финансируемых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91"/>
        <w:gridCol w:w="2198"/>
        <w:gridCol w:w="2178"/>
        <w:gridCol w:w="2376"/>
        <w:gridCol w:w="1607"/>
      </w:tblGrid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организованных рабочих мест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в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«Родники»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«Кулатаева Р.А.»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капитал»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Бухгалтер-учетчик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«АршалыВодСервис»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Слесарь-механик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«Даулет»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регистрационной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Аршалынского района»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А-122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молодежную практику в Аршалынском районе на 2012 год, финансируемых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726"/>
        <w:gridCol w:w="2566"/>
        <w:gridCol w:w="2030"/>
        <w:gridCol w:w="2030"/>
        <w:gridCol w:w="2019"/>
      </w:tblGrid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организованных рабочих мест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в 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Экономист– бухгалтер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налоговое дело Учет и аудит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отдела занятости и социальных программ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