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0816" w14:textId="6f60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26 марта 2012 года № А-140. Зарегистрировано Управлением юстиции Аршалынского района Акмолинской области 5 апреля 2012 года № 1-4-204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Аршалынского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Аршалынского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Р.Нуркеев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