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1254" w14:textId="00d1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Аршалынскому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11 мая 2012 года № А-186. Зарегистрировано Управлением юстиции Аршалынского района Акмолинской области 16 мая 2012 года № 1-4-208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 Бараева» от 19 апреля 2012 года № 328, акимат Аршалынского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Аршалынскому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 Муханбеджанов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«11»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Аршалынскому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847"/>
        <w:gridCol w:w="3709"/>
        <w:gridCol w:w="2701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4 июня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3 июня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28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28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28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Морковь, свекла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включительно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25 мая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включительно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