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4f25" w14:textId="c2a4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19 июня 2012 года № А-244. Зарегистрировано Управлением юстиции Аршалынского района Акмолинской области 5 июля 2012 года № 1-4-212. Утратило силу постановлением акимата Аршалынского района Акмолинской области от 19 января 2015 года № А-21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Аршалынского района Акмолинской области от 19.01.2015 № А-21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детям-инвалидам, воспитывающимся и обучающимся на дому,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возлагается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