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cfda" w14:textId="625c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аул Шалгай Берсуатского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Берсуатского сельского округа Аршалынского района Акмолинской области от 21 мая 2012 года № 09. Зарегистрировано Управлением юстиции Аршалынского района Акмолинской области 29 мая 2012 года № 1-4-210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 на основании представления главного государственного ветеринарно-санитарного инспектора Аршалынского района от 4 апреля 2012 года № 67 аким Берсуатского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ветеринарный режим карантинной зоны с введением ограничительных мероприятий на аул Шалгай Берсуатского сельского округа Аршалынского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Аршалынского района, вводится в действие со дня официального опубликования и распространяется на правоотношения, возникшие с 4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Г.Оралканова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«Аршалынская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С.Емшанова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Аршалынскому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О.Какимбеков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«Аршалынская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области»       В.Биджиев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Берсуатского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Ограничительные мероприятия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474"/>
        <w:gridCol w:w="2378"/>
        <w:gridCol w:w="5367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выполняемых мероприятий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выполнение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среди населения разъяснительной работы об опасности заболевания бешенством и мерах его предупреждения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 Аршалынского района Акмолинской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выявление и уничтожение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бешенством собак, кошек и других животных кроме покусавших людей и животных, которых изолируют и оставляют под наблюдением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 Аршалынского района Акмолинской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необходимые противоэпидемические мероприятия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«Аршалынская центральная районная больница при Управлении здравоохранения Акмолинской области» (по согласованию),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области» (по согласованию)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вакцинации всех восприимчивых к бешенству животных с последующей обязательной 60-дневной изоляцией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дезинфекции в очаге инфекции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«Республиканский противоэпизоотический отряд»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Отдел ветеринарии Аршалынского района Акмолинской области»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торговлю домашними животными, вывоз собак и кошек за пределы очага инфекции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«Отдел ветеринарии Аршалынского района Акмолинской области»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