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39b" w14:textId="b05b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4 декабря 2012 года № 5С 11/1. Зарегистрировано Департаментом юстиции Акмолинской области 11 декабря 2012 года № 3525.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3955866,5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863809,0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- 37351,4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- 37994,6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3016711,5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4025062,0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40985,0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- 41614,0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(-110180,5)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- 110180,5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составе расходов бюджета района на 2012 год предусмотрены целевые трансферты на развитие из областного бюджета на строительство детского сада на 320 мест в городе Атбасар в сумме 280000,0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составе расходов бюджета района на 2012 год предусмотрены целевые трансферты на развитие из областного бюджета на строительство спортивного модуля с плавательным бассейном в городе Атбасар в сумме 120000,0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«8-1. Учесть, что в составе расходов бюджета района на 2012 год предусмотрены целевые трансферты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33000,0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составе расходов бюджета района на 2012 год предусмотрены целевые текущие трансферты из республиканского бюджета на реализацию мер по оказанию социальной поддержки специалистов в сумме 2226,0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составе расходов бюджета района на 2012 год предусмотрены целевые текущие трансферты из республиканского бюджета на оказание жилищной помощи в сумме 834,0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составе расходов бюджета района на 2012 год предусмотрены целевые текущие трансферты из республиканского бюджета на частичное субсидирование заработной платы, предоставление субсидий на переезд, на обеспечение деятельности центров занятости населения и на молодежную практику в сумме 23565,8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составе расходов бюджета района на 2012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2447,0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Учесть, что в составе расходов бюджета района на 2012 год предусмотрены целевые текущие трансферты из областного бюджета на оплату за учебу в колледжах студентам из малообеспеченных семей Акмолинской области и многодетных семей сельской местности Акмолинской области в сумме 2287,7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Учесть, что в составе расходов бюджета района на 2012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75737,0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Учесть, что в составе расходов бюджета района на 2012 год предусмотрены целевые текущие трансферты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12282,0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«20-1. Учесть, что в составе расходов бюджета района на 2012 год предусмотрены целевые текущие трансферты из республиканского бюджета на повышение оплаты труда учителям, прошедшим повышение квалификации по учебным программам АОО «Назарбаев Интеллектуальные школы» в сумме 1274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«21-3. Учесть, что в составе расходов бюджета района на 2012 год предусмотрены целевые текущие трансферты из областного бюджета на капитальный ремонт здания Детской музыкальной школы города Атбасар в сумме 21323,1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«22. Учесть, что в бюджете района на 2012 год предусмотрен бюджетный кредит из республиканского бюджета на проведение ремонта общего имущества объектов кондоминиума в сумме 32000,0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Учесть, что в бюджете района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в сумме 629,0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«24-3. Учесть, что в бюджете района на 2012 год предусмотрено вознаграждение по бюджетным кредитам, выделенных из республиканского бюджета на проведение ремонта общего имущества объектов кондоминиумов в сумме 23,7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2012-2014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5 С 11/1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3"/>
        <w:gridCol w:w="480"/>
        <w:gridCol w:w="8869"/>
        <w:gridCol w:w="2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3 955 866,5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863 809,0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484 135,0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484 135,0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256 937,0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158 113,0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38 124,0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37 351,4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3 858,4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14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18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37 994,6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31 329,6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31 329,6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3 016 711,5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3 016 711,5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3 016 711,5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971"/>
        <w:gridCol w:w="262"/>
        <w:gridCol w:w="645"/>
        <w:gridCol w:w="7915"/>
        <w:gridCol w:w="28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4 025 062,0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218 351,5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114 922,1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113 402,1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28 304,9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</w:p>
        </w:tc>
      </w:tr>
      <w:tr>
        <w:trPr>
          <w:trHeight w:val="70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1 657,6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2 219 937,6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1 939 937,6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1 687 698,0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75 737,0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31 708,1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280 000,0</w:t>
            </w:r>
          </w:p>
        </w:tc>
      </w:tr>
      <w:tr>
        <w:trPr>
          <w:trHeight w:val="42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126 873,2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126 873,2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47 162,7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13 211,5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12 554,6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12 171,8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469 997,7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82 245,7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668,1</w:t>
            </w:r>
          </w:p>
        </w:tc>
      </w:tr>
      <w:tr>
        <w:trPr>
          <w:trHeight w:val="6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263 459,4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110 875,3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15 485,9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16 848,2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120 250,0</w:t>
            </w:r>
          </w:p>
        </w:tc>
      </w:tr>
      <w:tr>
        <w:trPr>
          <w:trHeight w:val="12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36 103,8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18 532,1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15 096,0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6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6 668,5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576 212,8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40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40 985,0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41 614,0</w:t>
            </w:r>
          </w:p>
        </w:tc>
      </w:tr>
      <w:tr>
        <w:trPr>
          <w:trHeight w:val="120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3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2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-110 180,5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110 180,5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</w:p>
        </w:tc>
      </w:tr>
      <w:tr>
        <w:trPr>
          <w:trHeight w:val="31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</w:p>
        </w:tc>
      </w:tr>
      <w:tr>
        <w:trPr>
          <w:trHeight w:val="3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5С 11/1</w:t>
      </w:r>
    </w:p>
    <w:bookmarkEnd w:id="2"/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8802"/>
        <w:gridCol w:w="2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150 465,1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114 922,1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6 804,8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6 080,9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5 628,3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5 628,3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13 993,4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16 790,0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