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3a3bb" w14:textId="a33a3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общественных работ в Астраханском районе в 2012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Астраханского района Акмолинской области от 18 января 2012 года № 30. Зарегистрировано Управлением юстиции Астраханского района Акмолинской области 9 февраля 2012 года № 1-6-164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статьями 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занятости населения», </w:t>
      </w:r>
      <w:r>
        <w:rPr>
          <w:rFonts w:ascii="Times New Roman"/>
          <w:b w:val="false"/>
          <w:i w:val="false"/>
          <w:color w:val="000000"/>
          <w:sz w:val="28"/>
        </w:rPr>
        <w:t>пунктами 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организации и финансирования общественных работ, утвержденных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№ 836 «О мерах по реализации Закона Республики Казахстан от 23 января 2001 года «О занятости населения», акимат Астраханского района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общественные работы в Астраханском районе в 2012 году.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виды, объемы и конкретные условия общественных работ, размеры оплаты труда участников и источники их финансирования, определить спрос и предложения на общественные работы по Астраханскому району на 2012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Астраханского района Кожахмет М.К.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Постановление акимата района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Астраханского района                  Р.Акимов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«Отдел занятости и социальных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программ» Астраханского района             Л.Забудько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начальника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финансов» Астраханского района           Т.Наприенко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«Объединенный отдел по делам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обороны Астраханского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Акмолинской области»                       С.Кантемиров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начальника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«Управление юстиции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Астраханского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Департамента юстиции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Министерства юстиции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Казахстан»                      А.Шалкенбаева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Астраханского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января 2012 года № 30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виды, объемы и конкретные условия</w:t>
      </w:r>
      <w:r>
        <w:br/>
      </w:r>
      <w:r>
        <w:rPr>
          <w:rFonts w:ascii="Times New Roman"/>
          <w:b/>
          <w:i w:val="false"/>
          <w:color w:val="000000"/>
        </w:rPr>
        <w:t>
общественных работ, размеры оплаты труда участников</w:t>
      </w:r>
      <w:r>
        <w:br/>
      </w:r>
      <w:r>
        <w:rPr>
          <w:rFonts w:ascii="Times New Roman"/>
          <w:b/>
          <w:i w:val="false"/>
          <w:color w:val="000000"/>
        </w:rPr>
        <w:t>
и источники их финансирования, спрос и предложения</w:t>
      </w:r>
      <w:r>
        <w:br/>
      </w:r>
      <w:r>
        <w:rPr>
          <w:rFonts w:ascii="Times New Roman"/>
          <w:b/>
          <w:i w:val="false"/>
          <w:color w:val="000000"/>
        </w:rPr>
        <w:t>
на общественные работы по Астраханскому району</w:t>
      </w:r>
      <w:r>
        <w:br/>
      </w:r>
      <w:r>
        <w:rPr>
          <w:rFonts w:ascii="Times New Roman"/>
          <w:b/>
          <w:i w:val="false"/>
          <w:color w:val="000000"/>
        </w:rPr>
        <w:t>
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0"/>
        <w:gridCol w:w="4200"/>
        <w:gridCol w:w="3937"/>
        <w:gridCol w:w="3413"/>
      </w:tblGrid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Астраханского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округа»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проведении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благоустройству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очистке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центра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5280 дворов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264000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Жалтырского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округа»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проведении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благоустройству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очистке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4320 дворов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240000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Староколутонского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округа»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проведении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благоустройству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очистке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168000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</w:p>
        </w:tc>
      </w:tr>
      <w:tr>
        <w:trPr>
          <w:trHeight w:val="228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Кызылжарского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округа»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проведении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благоустройству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очистке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168000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</w:p>
        </w:tc>
      </w:tr>
      <w:tr>
        <w:trPr>
          <w:trHeight w:val="2265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Новочеркасского сельского округа»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работы по благоустройству и очистке территорий, озеленение населенных пунктов округа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168000 метров квадратных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Николаевского сельского округа»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работы по благоустройству и очистке территорий, озеленение населенных пунктов округа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168000 метров квадратных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Колутонского сельского округа»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работы по благоустройству и очистке территорий, озеленение населенных пунктов округа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 метров квадратных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Есильского сельского округа»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работы по благоустройству и очистке территорий, озеленение населенных пунктов округа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 метров квадратных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Первомайского сельского округа»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работы по благоустройству и очистке территорий, озеленение населенных пунктов округа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168000 метров квадратных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Бесбидаикского сельского округа»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работы по благоустройству и очистке территорий, озеленение населенных пунктов округа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72000 метров квадратных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Острогорского сельского округа»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работы по благоустройству и очистке территорий, озеленение населенных пунктов округа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72000 метров квадратных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Жарсуатского сельского округа»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работы по благоустройству и очистке территорий, озеленение населенных пунктов округа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 метров квадратных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Каменского сельского округа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работы по благоустройству и очистке территорий, озеленение населенных пунктов округа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 метров квадратных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Узункольского сельского округа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работы по благоустройству и очистке территорий, озеленение населенных пунктов округа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 метров квадратных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Астраханского района»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технической обработке документации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 документов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экономики и финансов»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технической обработке документации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 документов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«Объединенный отдел по делам обороны Астраханского района Акмолинской области»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технической обработке документации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 документов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образования»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технической обработке документации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 документов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предпринимательства»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технической обработке документации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 документов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программ»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технической обработке документации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 документов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архитектуры и градостроительства»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технической обработке документации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 документов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строительства»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технической обработке документации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 документов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сельского хозяйства и земельных отношений»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технической обработке документации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 документов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ветеринарии»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технической обработке документации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 документов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культуры и развития языков»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технической обработке документации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 документов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внутренней политики»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технической обработке документации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 документов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физической культуры и спорта»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технической обработке документации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 документов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жилищно-коммунального хозяйства, пассажирского транспорта и автомобильных дорог»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технической обработке документации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 документов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юстиции Астраханского района Департамента юстиции Акмолинской области Министерства юстиции Республики Казахстан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технической обработке документации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 документов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0"/>
        <w:gridCol w:w="1400"/>
        <w:gridCol w:w="1600"/>
        <w:gridCol w:w="2600"/>
        <w:gridCol w:w="2600"/>
      </w:tblGrid>
      <w:tr>
        <w:trPr>
          <w:trHeight w:val="30" w:hRule="atLeast"/>
        </w:trPr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Конкретные условия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спрос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финансирования</w:t>
            </w:r>
          </w:p>
        </w:tc>
      </w:tr>
      <w:tr>
        <w:trPr>
          <w:trHeight w:val="30" w:hRule="atLeast"/>
        </w:trPr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заключенного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заключенного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действующим трудовым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заключенного в соответствии с действующим трудовым законодательством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500" w:hRule="atLeast"/>
        </w:trPr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заключенного в соответствии с действующим трудовым законодательством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545" w:hRule="atLeast"/>
        </w:trPr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заключенного в соответствии с действующим трудовым законодательством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заключенного в соответствии с действующим трудовым законодательством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заключенного в соответствии с действующим трудовым законодательством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заключенного в соответствии с действующим трудовым законодательством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заключенного в соответствии с действующим трудовым законодательством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заключенного в соответствии с действующим трудовым законодательством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заключенного в соответствии с действующим трудовым законодательством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заключенного в соответствии с действующим трудовым законодательством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заключенного в соответствии с действующим трудовым законодательством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заключенного в соответствии с действующим трудовым законодательством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заключенного в соответствии с действующим трудовым законодательством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заключенного в соответствии с действующим трудовым законодательством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заключенного в соответствии с действующим трудовым законодательством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заключенного в соответствии с действующим трудовым законодательством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заключенного в соответствии с действующим трудовым законодательством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заключенного в соответствии с действующим трудовым законодательством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заключенного в соответствии с действующим трудовым законодательством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заключенного в соответствии с действующим трудовым законодательством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заключенного в соответствии с действующим трудовым законодательством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заключенного в соответствии с действующим трудовым законодательством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заключенного в соответствии с действующим трудовым законодательством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заключенного в соответствии с действующим трудовым законодательством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заключенного в соответствии с действующим трудовым законодательством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заключенного в соответствии с действующим трудовым законодательством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заключенного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действующим трудовым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