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8804" w14:textId="1bf8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13 декабря 2011 года № 4С-40-2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26 июня 2012 года № 5С-7-2. Зарегистрировано Управлением юстиции Астраханского района Акмолинской области 4 июля 2012 года № 1-6-176. Утратило силу в связи с истечением срока применения - (письмо аппарата Астраханского районного маслихата Акмолинской области от 13 июня 2013 года № 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Утратило силу в связи с истечением срока применения - (письмо аппарата Астраханского районного маслихата Акмолинской области от 13.06.2013 № 55).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районном бюджете на 2012-2014 годы» от 13 декабря 2011 года № 4С-40-2 (зарегистрировано в Реестре государственной регистрации нормативных правовых актов № 1-6-162, опубликовано 6 января 2012 года в районной газете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 – 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- 2044449,8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- 298012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1724279,8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2147014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22159,9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24508,9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-127524,1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-127524,1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Б.Избасаров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Астраханского района                  Т.Ерсеитов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5С-7-2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Астраханского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2012 -2014 годы" № 4С-40-2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410"/>
        <w:gridCol w:w="264"/>
        <w:gridCol w:w="9731"/>
        <w:gridCol w:w="2296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2044449,8</w:t>
            </w:r>
          </w:p>
        </w:tc>
      </w:tr>
      <w:tr>
        <w:trPr>
          <w:trHeight w:val="39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298012</w:t>
            </w:r>
          </w:p>
        </w:tc>
      </w:tr>
      <w:tr>
        <w:trPr>
          <w:trHeight w:val="30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30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120851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120851</w:t>
            </w:r>
          </w:p>
        </w:tc>
      </w:tr>
      <w:tr>
        <w:trPr>
          <w:trHeight w:val="24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154839</w:t>
            </w:r>
          </w:p>
        </w:tc>
      </w:tr>
      <w:tr>
        <w:trPr>
          <w:trHeight w:val="27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</w:t>
            </w:r>
          </w:p>
        </w:tc>
      </w:tr>
      <w:tr>
        <w:trPr>
          <w:trHeight w:val="24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</w:t>
            </w:r>
          </w:p>
        </w:tc>
      </w:tr>
      <w:tr>
        <w:trPr>
          <w:trHeight w:val="22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</w:p>
        </w:tc>
      </w:tr>
      <w:tr>
        <w:trPr>
          <w:trHeight w:val="24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24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9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27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7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выданных из государственного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147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27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7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4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1724279,8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1724279,8</w:t>
            </w:r>
          </w:p>
        </w:tc>
      </w:tr>
      <w:tr>
        <w:trPr>
          <w:trHeight w:val="27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1724279,8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2"/>
        <w:gridCol w:w="532"/>
        <w:gridCol w:w="9309"/>
        <w:gridCol w:w="215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2147014,0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209063,0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12819,3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12760,3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64980,2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58921,2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110775,2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107097,2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20488,3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18262,3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1370115,4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1310555,4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1145872,6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77227,0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15884,8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18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7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82142,8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15463,5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15463,5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66679,3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17340,3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250072,9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50604,6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24762,0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18351,4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5089,2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кондоминимумов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124066,3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88998,1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25678,2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107478,2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63538,6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4918,3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18021,3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10176,3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5288,3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9263,3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4601,3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38256,6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19022,3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5953,3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15718,3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15559,3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22275,6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7447,3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7388,3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14828,3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14736,1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14736,1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14736,1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26571,6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12862,3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7743,3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7309,3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22159,9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24508,9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24508,9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24508,9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24508,9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-127524,1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127524,1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 № 4С-40-2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9"/>
        <w:gridCol w:w="2081"/>
      </w:tblGrid>
      <w:tr>
        <w:trPr>
          <w:trHeight w:val="22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260673,8</w:t>
            </w:r>
          </w:p>
        </w:tc>
      </w:tr>
      <w:tr>
        <w:trPr>
          <w:trHeight w:val="28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167270,8</w:t>
            </w:r>
          </w:p>
        </w:tc>
      </w:tr>
      <w:tr>
        <w:trPr>
          <w:trHeight w:val="22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3516,0</w:t>
            </w:r>
          </w:p>
        </w:tc>
      </w:tr>
      <w:tr>
        <w:trPr>
          <w:trHeight w:val="31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3516,0</w:t>
            </w:r>
          </w:p>
        </w:tc>
      </w:tr>
      <w:tr>
        <w:trPr>
          <w:trHeight w:val="25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131144,8</w:t>
            </w:r>
          </w:p>
        </w:tc>
      </w:tr>
      <w:tr>
        <w:trPr>
          <w:trHeight w:val="57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25990,0</w:t>
            </w:r>
          </w:p>
        </w:tc>
      </w:tr>
      <w:tr>
        <w:trPr>
          <w:trHeight w:val="73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4097,0</w:t>
            </w:r>
          </w:p>
        </w:tc>
      </w:tr>
      <w:tr>
        <w:trPr>
          <w:trHeight w:val="51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75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-сироты (детей-сирот), и ребенка (детей), оставшихся без попечения родителей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15884,8</w:t>
            </w:r>
          </w:p>
        </w:tc>
      </w:tr>
      <w:tr>
        <w:trPr>
          <w:trHeight w:val="63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30551,0</w:t>
            </w:r>
          </w:p>
        </w:tc>
      </w:tr>
      <w:tr>
        <w:trPr>
          <w:trHeight w:val="46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детского сада с.Астраханка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50122,0</w:t>
            </w:r>
          </w:p>
        </w:tc>
      </w:tr>
      <w:tr>
        <w:trPr>
          <w:trHeight w:val="49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15632,0</w:t>
            </w:r>
          </w:p>
        </w:tc>
      </w:tr>
      <w:tr>
        <w:trPr>
          <w:trHeight w:val="52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 в рамках реализации мероприятий Программы занятости 2020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58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молодежной практики в рамках реализации мероприятий Программы занятости 2020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24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деятельности центра занятости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</w:tr>
      <w:tr>
        <w:trPr>
          <w:trHeight w:val="49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51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31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27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30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69133,0</w:t>
            </w:r>
          </w:p>
        </w:tc>
      </w:tr>
      <w:tr>
        <w:trPr>
          <w:trHeight w:val="28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69133,0</w:t>
            </w:r>
          </w:p>
        </w:tc>
      </w:tr>
      <w:tr>
        <w:trPr>
          <w:trHeight w:val="52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котельной № 2 ГКП на ПХВ "Комхоз" (государственное коммунальное предприятие на праве хозяйственного ведения "Комхоз")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69133,0</w:t>
            </w:r>
          </w:p>
        </w:tc>
      </w:tr>
      <w:tr>
        <w:trPr>
          <w:trHeight w:val="25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7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52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№ 4С-40-2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9"/>
        <w:gridCol w:w="2121"/>
      </w:tblGrid>
      <w:tr>
        <w:trPr>
          <w:trHeight w:val="22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177915,0</w:t>
            </w:r>
          </w:p>
        </w:tc>
      </w:tr>
      <w:tr>
        <w:trPr>
          <w:trHeight w:val="30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123715,0</w:t>
            </w:r>
          </w:p>
        </w:tc>
      </w:tr>
      <w:tr>
        <w:trPr>
          <w:trHeight w:val="25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5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51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52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75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Астраханского района и многодетных семей сельской местности Астраханского района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28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24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детского сада в селе Петровка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51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Астраханской средней школы № 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25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54200,0</w:t>
            </w:r>
          </w:p>
        </w:tc>
      </w:tr>
      <w:tr>
        <w:trPr>
          <w:trHeight w:val="25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  <w:tr>
        <w:trPr>
          <w:trHeight w:val="37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80 мест в селе Оксановка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4С-40-2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</w:t>
      </w:r>
      <w:r>
        <w:br/>
      </w:r>
      <w:r>
        <w:rPr>
          <w:rFonts w:ascii="Times New Roman"/>
          <w:b/>
          <w:i w:val="false"/>
          <w:color w:val="000000"/>
        </w:rPr>
        <w:t>
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4"/>
        <w:gridCol w:w="534"/>
        <w:gridCol w:w="9336"/>
        <w:gridCol w:w="2203"/>
      </w:tblGrid>
      <w:tr>
        <w:trPr>
          <w:trHeight w:val="13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152588,7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31611,3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11259,3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6966,1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6926,1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9070,3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7224,3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19007,4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12705,4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сельский округ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7240,3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6275,3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8654,3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7084,3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8394,3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7272,3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9213,8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7692,3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10316,3</w:t>
            </w:r>
          </w:p>
        </w:tc>
      </w:tr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7636,3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8232,6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6393,6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