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2df9" w14:textId="7432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13 декабря 2011 года № 4С-40-2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8 октября 2012 года № 5С-9-1. Зарегистрировано Департаментом юстиции Акмолинской области  18 октября 2012 года № 3470. Утратило силу в связи с истечением срока применения - (письмо аппарата Астраханского районного маслихата Акмолинской области от 13 июня 2013 года № 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в связи с истечением срока применения - (письмо аппарата Астраханского районного маслихата Акмолинской области от 13.06.2013 № 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2012-2014 годы» от 13 декабря 2011 года № 4С-40-2 (зарегистрировано в Реестре государственной регистрации нормативных правовых актов № 1-6-162, опубликовано 6 января 2012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 – 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- 2031876,1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- 300065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1711703,3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2134343,9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22159,9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24508,9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2896,4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2896,4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-127524,1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-127524,1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Утвердить резерв местного исполнительного органа района на 2012 год в сумме 4818,9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2012 -2014 годы" № 4С-40-2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2012 года № 5С-9-1 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06"/>
        <w:gridCol w:w="426"/>
        <w:gridCol w:w="9250"/>
        <w:gridCol w:w="2622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2031876,1</w:t>
            </w:r>
          </w:p>
        </w:tc>
      </w:tr>
      <w:tr>
        <w:trPr>
          <w:trHeight w:val="1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300065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155556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</w:t>
            </w:r>
          </w:p>
        </w:tc>
      </w:tr>
      <w:tr>
        <w:trPr>
          <w:trHeight w:val="2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9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11919,8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862,8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4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1711703,3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1711703,3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1711703,3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32"/>
        <w:gridCol w:w="579"/>
        <w:gridCol w:w="8779"/>
        <w:gridCol w:w="255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2134343,9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209697,1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12869,3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66974,4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60400,9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110421,2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104623,2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19432,2</w:t>
            </w:r>
          </w:p>
        </w:tc>
      </w:tr>
      <w:tr>
        <w:trPr>
          <w:trHeight w:val="10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197,9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1358927,6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1299907,6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997262,6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60637,2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1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15884,8</w:t>
            </w:r>
          </w:p>
        </w:tc>
      </w:tr>
      <w:tr>
        <w:trPr>
          <w:trHeight w:val="9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9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25990,0</w:t>
            </w:r>
          </w:p>
        </w:tc>
      </w:tr>
      <w:tr>
        <w:trPr>
          <w:trHeight w:val="18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30051,0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128562,0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58490,0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80578,5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15465,7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15465,7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65112,8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4154,5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10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3387,0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242709,3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25762,8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14138,0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42758,2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25271,2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12210,2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5089,2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124066,3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88998,1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25678,2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115917,2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63986,1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4918,3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36518,5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16521,3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10316,3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5288,3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9403,3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4601,3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32211,5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32211,5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38353,1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19118,8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15718,3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15559,3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22430,9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7447,3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14983,6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5539,6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24736,5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12468,3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7349,3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0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4818,9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4818,9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22159,9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2896,4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2896,4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2896,4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2896,4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2896,4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-127524,1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127524,1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 № 4С-40-2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5С-9-1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1"/>
        <w:gridCol w:w="2469"/>
      </w:tblGrid>
      <w:tr>
        <w:trPr>
          <w:trHeight w:val="22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165338,5</w:t>
            </w:r>
          </w:p>
        </w:tc>
      </w:tr>
      <w:tr>
        <w:trPr>
          <w:trHeight w:val="24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111138,5</w:t>
            </w:r>
          </w:p>
        </w:tc>
      </w:tr>
      <w:tr>
        <w:trPr>
          <w:trHeight w:val="2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2337,0</w:t>
            </w:r>
          </w:p>
        </w:tc>
      </w:tr>
      <w:tr>
        <w:trPr>
          <w:trHeight w:val="2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2337,0</w:t>
            </w:r>
          </w:p>
        </w:tc>
      </w:tr>
      <w:tr>
        <w:trPr>
          <w:trHeight w:val="24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1556,5</w:t>
            </w:r>
          </w:p>
        </w:tc>
      </w:tr>
      <w:tr>
        <w:trPr>
          <w:trHeight w:val="52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581,5</w:t>
            </w:r>
          </w:p>
        </w:tc>
      </w:tr>
      <w:tr>
        <w:trPr>
          <w:trHeight w:val="75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Астраханского района и многодетных семей сельской местности Астраханского района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28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107245,0</w:t>
            </w:r>
          </w:p>
        </w:tc>
      </w:tr>
      <w:tr>
        <w:trPr>
          <w:trHeight w:val="24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в селе Петровка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51747,0</w:t>
            </w:r>
          </w:p>
        </w:tc>
      </w:tr>
      <w:tr>
        <w:trPr>
          <w:trHeight w:val="51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Астраханской средней школы № 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55498,0</w:t>
            </w:r>
          </w:p>
        </w:tc>
      </w:tr>
      <w:tr>
        <w:trPr>
          <w:trHeight w:val="2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54200,0</w:t>
            </w:r>
          </w:p>
        </w:tc>
      </w:tr>
      <w:tr>
        <w:trPr>
          <w:trHeight w:val="9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37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Оксановка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 № 4С-40-2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2012 года № 5С-9-1 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аульных (сельских) округов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63"/>
        <w:gridCol w:w="536"/>
        <w:gridCol w:w="8934"/>
        <w:gridCol w:w="257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152179,7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34144,8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11154,3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3738,2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6519,3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6403,1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9070,3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7224,3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18770,9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12542,4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1286,5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7298,3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6333,3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8646,3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7076,3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8394,3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7272,3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9353,8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7692,3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10316,3</w:t>
            </w:r>
          </w:p>
        </w:tc>
      </w:tr>
      <w:tr>
        <w:trPr>
          <w:trHeight w:val="10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7636,3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7352,6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6053,6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